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09C3" w14:textId="2B98A005" w:rsidR="007E08EC" w:rsidRPr="00E30E7A" w:rsidRDefault="007E08EC" w:rsidP="007E08EC">
      <w:pPr>
        <w:pStyle w:val="Tytu"/>
        <w:jc w:val="right"/>
        <w:rPr>
          <w:sz w:val="22"/>
          <w:szCs w:val="22"/>
        </w:rPr>
      </w:pPr>
      <w:r w:rsidRPr="00E30E7A">
        <w:rPr>
          <w:sz w:val="22"/>
          <w:szCs w:val="22"/>
        </w:rPr>
        <w:t>Załącznik nr 2</w:t>
      </w:r>
    </w:p>
    <w:p w14:paraId="700542C5" w14:textId="77777777" w:rsidR="007E08EC" w:rsidRPr="00E30E7A" w:rsidRDefault="007E08EC" w:rsidP="007E08EC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14DF83F8" w14:textId="77777777" w:rsidR="007E08EC" w:rsidRPr="00E30E7A" w:rsidRDefault="007E08EC" w:rsidP="005A469E">
      <w:pPr>
        <w:rPr>
          <w:b/>
          <w:bCs/>
          <w:i/>
          <w:iCs/>
          <w:sz w:val="22"/>
          <w:szCs w:val="22"/>
        </w:rPr>
      </w:pPr>
    </w:p>
    <w:p w14:paraId="5DD67312" w14:textId="77777777" w:rsidR="007E08EC" w:rsidRPr="00E30E7A" w:rsidRDefault="007E08EC" w:rsidP="007E08EC">
      <w:pPr>
        <w:jc w:val="right"/>
        <w:rPr>
          <w:b/>
          <w:bCs/>
          <w:i/>
          <w:iCs/>
          <w:sz w:val="22"/>
          <w:szCs w:val="22"/>
        </w:rPr>
      </w:pPr>
      <w:r w:rsidRPr="00E30E7A">
        <w:rPr>
          <w:b/>
          <w:bCs/>
          <w:i/>
          <w:iCs/>
          <w:sz w:val="22"/>
          <w:szCs w:val="22"/>
        </w:rPr>
        <w:t>Regionalne Centrum Krwiodawstwa</w:t>
      </w:r>
    </w:p>
    <w:p w14:paraId="0709594D" w14:textId="77777777" w:rsidR="007E08EC" w:rsidRPr="00E30E7A" w:rsidRDefault="007E08EC" w:rsidP="007E08EC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i Krwiolecznictwa w Białymstoku</w:t>
      </w:r>
    </w:p>
    <w:p w14:paraId="0CB397B2" w14:textId="77777777" w:rsidR="007E08EC" w:rsidRPr="00E30E7A" w:rsidRDefault="007E08EC" w:rsidP="007E08EC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ul. M. Skłodowskiej - Curie 23</w:t>
      </w:r>
    </w:p>
    <w:p w14:paraId="60CF4E65" w14:textId="77777777" w:rsidR="007E08EC" w:rsidRDefault="007E08EC" w:rsidP="007E08EC">
      <w:pPr>
        <w:jc w:val="right"/>
        <w:rPr>
          <w:b/>
          <w:bCs/>
          <w:i/>
          <w:iCs/>
          <w:sz w:val="22"/>
          <w:szCs w:val="20"/>
        </w:rPr>
      </w:pPr>
      <w:r w:rsidRPr="00E30E7A">
        <w:rPr>
          <w:b/>
          <w:bCs/>
          <w:i/>
          <w:iCs/>
          <w:sz w:val="22"/>
          <w:szCs w:val="20"/>
        </w:rPr>
        <w:t>15-950 Białystok</w:t>
      </w:r>
    </w:p>
    <w:p w14:paraId="46E2BA73" w14:textId="77777777" w:rsidR="00955883" w:rsidRPr="00E30E7A" w:rsidRDefault="00955883" w:rsidP="007E08EC">
      <w:pPr>
        <w:jc w:val="right"/>
        <w:rPr>
          <w:b/>
          <w:bCs/>
          <w:i/>
          <w:iCs/>
          <w:sz w:val="22"/>
          <w:szCs w:val="20"/>
        </w:rPr>
      </w:pPr>
    </w:p>
    <w:p w14:paraId="3B97076B" w14:textId="77777777" w:rsidR="00955883" w:rsidRPr="00E30E7A" w:rsidRDefault="00955883" w:rsidP="00955883">
      <w:pPr>
        <w:jc w:val="center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>FORMULARZ OFERTY</w:t>
      </w:r>
    </w:p>
    <w:p w14:paraId="2C046805" w14:textId="77777777" w:rsidR="00955883" w:rsidRPr="00E30E7A" w:rsidRDefault="00955883" w:rsidP="00955883">
      <w:pPr>
        <w:spacing w:line="360" w:lineRule="auto"/>
        <w:jc w:val="both"/>
        <w:rPr>
          <w:b/>
          <w:sz w:val="22"/>
          <w:szCs w:val="22"/>
        </w:rPr>
      </w:pPr>
    </w:p>
    <w:p w14:paraId="40174615" w14:textId="77777777" w:rsidR="00955883" w:rsidRPr="00E30E7A" w:rsidRDefault="00955883" w:rsidP="00955883">
      <w:pPr>
        <w:spacing w:line="360" w:lineRule="auto"/>
        <w:jc w:val="both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>Dane Wykonawcy/</w:t>
      </w:r>
      <w:r w:rsidRPr="00E30E7A">
        <w:rPr>
          <w:b/>
          <w:i/>
          <w:sz w:val="22"/>
          <w:szCs w:val="22"/>
        </w:rPr>
        <w:t>Wykonawców</w:t>
      </w:r>
      <w:r w:rsidRPr="00E30E7A">
        <w:rPr>
          <w:b/>
          <w:sz w:val="22"/>
          <w:szCs w:val="22"/>
        </w:rPr>
        <w:t xml:space="preserve"> </w:t>
      </w:r>
      <w:r w:rsidRPr="00E30E7A">
        <w:rPr>
          <w:b/>
          <w:i/>
          <w:sz w:val="22"/>
          <w:szCs w:val="22"/>
        </w:rPr>
        <w:t>w przypadku oferty wspólnej</w:t>
      </w:r>
      <w:r w:rsidRPr="00E30E7A">
        <w:rPr>
          <w:b/>
          <w:sz w:val="22"/>
          <w:szCs w:val="22"/>
        </w:rPr>
        <w:t xml:space="preserve"> *</w:t>
      </w:r>
    </w:p>
    <w:p w14:paraId="57E86B4B" w14:textId="77777777" w:rsidR="00955883" w:rsidRPr="00E30E7A" w:rsidRDefault="00955883" w:rsidP="00955883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Nazwa: ………………….………………………………………………………………………….........…</w:t>
      </w:r>
    </w:p>
    <w:p w14:paraId="0A690A05" w14:textId="77777777" w:rsidR="00955883" w:rsidRPr="00E30E7A" w:rsidRDefault="00955883" w:rsidP="00955883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Adres: ul. ………………………………………………………………………..……………..………..…</w:t>
      </w:r>
    </w:p>
    <w:p w14:paraId="7AB21943" w14:textId="77777777" w:rsidR="00955883" w:rsidRPr="00E30E7A" w:rsidRDefault="00955883" w:rsidP="00955883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Kod: ..................... miasto: ................................................. województwo: .................................................</w:t>
      </w:r>
    </w:p>
    <w:p w14:paraId="1D800911" w14:textId="77777777" w:rsidR="00955883" w:rsidRPr="00E30E7A" w:rsidRDefault="00955883" w:rsidP="00955883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 do korespondencji (</w:t>
      </w:r>
      <w:r w:rsidRPr="00E30E7A">
        <w:rPr>
          <w:i/>
          <w:sz w:val="22"/>
          <w:szCs w:val="22"/>
        </w:rPr>
        <w:t>wypełnić, jeżeli jest inny niż adres siedziby</w:t>
      </w:r>
      <w:r w:rsidRPr="00E30E7A">
        <w:rPr>
          <w:sz w:val="22"/>
          <w:szCs w:val="22"/>
        </w:rPr>
        <w:t>) ………………….…………….…</w:t>
      </w:r>
    </w:p>
    <w:p w14:paraId="53E8900A" w14:textId="77777777" w:rsidR="00955883" w:rsidRPr="00E30E7A" w:rsidRDefault="00955883" w:rsidP="00955883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…………………………………………………………………………………………….……….……….</w:t>
      </w:r>
    </w:p>
    <w:p w14:paraId="1BEAB8AF" w14:textId="77777777" w:rsidR="00955883" w:rsidRPr="00E30E7A" w:rsidRDefault="00955883" w:rsidP="00955883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Numer telefonu: ……………………..……………………………………………………………..…….. </w:t>
      </w:r>
    </w:p>
    <w:p w14:paraId="16BBDE61" w14:textId="77777777" w:rsidR="00955883" w:rsidRPr="00E30E7A" w:rsidRDefault="00955883" w:rsidP="00955883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 e-mail, na który Zamawiający ma przesłać korespondencję: ………………………………………</w:t>
      </w:r>
    </w:p>
    <w:p w14:paraId="404EE9AF" w14:textId="77777777" w:rsidR="00955883" w:rsidRPr="00E30E7A" w:rsidRDefault="00955883" w:rsidP="00955883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Osoba upoważniona do kontaktów ……………………………, tel. …………………………..…………</w:t>
      </w:r>
    </w:p>
    <w:p w14:paraId="2E67AC20" w14:textId="77777777" w:rsidR="00955883" w:rsidRPr="00E30E7A" w:rsidRDefault="00955883" w:rsidP="00955883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NIP: ............................................., REGON: .....................................</w:t>
      </w:r>
    </w:p>
    <w:p w14:paraId="5A432163" w14:textId="77777777" w:rsidR="00955883" w:rsidRPr="00E30E7A" w:rsidRDefault="00955883" w:rsidP="00955883">
      <w:pPr>
        <w:spacing w:before="120"/>
        <w:ind w:left="284" w:hanging="284"/>
        <w:jc w:val="both"/>
        <w:rPr>
          <w:i/>
          <w:sz w:val="16"/>
          <w:szCs w:val="16"/>
        </w:rPr>
      </w:pPr>
      <w:r w:rsidRPr="00E30E7A">
        <w:rPr>
          <w:i/>
          <w:sz w:val="16"/>
          <w:szCs w:val="16"/>
        </w:rPr>
        <w:t>*</w:t>
      </w:r>
      <w:r w:rsidRPr="00E30E7A">
        <w:rPr>
          <w:i/>
          <w:sz w:val="16"/>
          <w:szCs w:val="16"/>
        </w:rPr>
        <w:tab/>
        <w:t>w przypadku oferty wspólnej, np. konsorcjum, spółki cywilnej, należy podać dane dotyczące wszystkich Wykonawców wspólnie ubiegających się o zamówienie oraz dane pełnomocnika.</w:t>
      </w:r>
    </w:p>
    <w:p w14:paraId="5C64C408" w14:textId="77777777" w:rsidR="00955883" w:rsidRPr="00E30E7A" w:rsidRDefault="00955883" w:rsidP="00955883">
      <w:pPr>
        <w:jc w:val="both"/>
        <w:rPr>
          <w:bCs/>
          <w:sz w:val="22"/>
        </w:rPr>
      </w:pPr>
    </w:p>
    <w:p w14:paraId="20C1446B" w14:textId="2555A5E4" w:rsidR="00955883" w:rsidRPr="00E30E7A" w:rsidRDefault="00955883" w:rsidP="00955883">
      <w:pPr>
        <w:jc w:val="both"/>
        <w:rPr>
          <w:sz w:val="22"/>
          <w:szCs w:val="22"/>
        </w:rPr>
      </w:pPr>
      <w:r w:rsidRPr="00E30E7A">
        <w:rPr>
          <w:bCs/>
          <w:sz w:val="22"/>
        </w:rPr>
        <w:t xml:space="preserve">Odpowiadając na ogłoszenie o zamówieniu w postępowaniu realizowanym w trybie </w:t>
      </w:r>
      <w:r w:rsidRPr="00E30E7A">
        <w:rPr>
          <w:bCs/>
          <w:sz w:val="22"/>
          <w:szCs w:val="22"/>
        </w:rPr>
        <w:t>art. 70</w:t>
      </w:r>
      <w:r w:rsidRPr="00E30E7A">
        <w:rPr>
          <w:bCs/>
          <w:sz w:val="22"/>
          <w:szCs w:val="22"/>
          <w:vertAlign w:val="superscript"/>
        </w:rPr>
        <w:t>1</w:t>
      </w:r>
      <w:r w:rsidRPr="00E30E7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/>
        <w:t xml:space="preserve">oraz art. </w:t>
      </w:r>
      <w:r w:rsidRPr="00E30E7A">
        <w:rPr>
          <w:bCs/>
          <w:sz w:val="22"/>
          <w:szCs w:val="22"/>
        </w:rPr>
        <w:t>70</w:t>
      </w:r>
      <w:r>
        <w:rPr>
          <w:bCs/>
          <w:sz w:val="22"/>
          <w:szCs w:val="22"/>
          <w:vertAlign w:val="superscript"/>
        </w:rPr>
        <w:t xml:space="preserve">3 </w:t>
      </w:r>
      <w:r w:rsidRPr="00E30E7A">
        <w:rPr>
          <w:bCs/>
          <w:sz w:val="22"/>
          <w:szCs w:val="22"/>
        </w:rPr>
        <w:t>– 70</w:t>
      </w:r>
      <w:r w:rsidRPr="00E30E7A">
        <w:rPr>
          <w:bCs/>
          <w:sz w:val="22"/>
          <w:szCs w:val="22"/>
          <w:vertAlign w:val="superscript"/>
        </w:rPr>
        <w:t>5</w:t>
      </w:r>
      <w:r w:rsidRPr="00E30E7A">
        <w:rPr>
          <w:bCs/>
          <w:sz w:val="22"/>
          <w:szCs w:val="22"/>
        </w:rPr>
        <w:t xml:space="preserve"> ustawy z dnia 23 kwietnia 1964 r. Kodeks cywilny </w:t>
      </w:r>
      <w:r w:rsidRPr="00E30E7A">
        <w:rPr>
          <w:bCs/>
          <w:sz w:val="22"/>
        </w:rPr>
        <w:t>(</w:t>
      </w:r>
      <w:r w:rsidRPr="00E30E7A">
        <w:rPr>
          <w:sz w:val="22"/>
        </w:rPr>
        <w:t>Dz.U. z 202</w:t>
      </w:r>
      <w:r w:rsidR="009C36D1">
        <w:rPr>
          <w:sz w:val="22"/>
        </w:rPr>
        <w:t>5</w:t>
      </w:r>
      <w:r w:rsidRPr="00E30E7A">
        <w:rPr>
          <w:sz w:val="22"/>
        </w:rPr>
        <w:t xml:space="preserve"> r., poz. 1</w:t>
      </w:r>
      <w:r w:rsidR="009C36D1">
        <w:rPr>
          <w:sz w:val="22"/>
        </w:rPr>
        <w:t>071</w:t>
      </w:r>
      <w:r w:rsidRPr="00E30E7A">
        <w:rPr>
          <w:sz w:val="22"/>
        </w:rPr>
        <w:t xml:space="preserve"> </w:t>
      </w:r>
      <w:proofErr w:type="spellStart"/>
      <w:r w:rsidRPr="00E30E7A">
        <w:rPr>
          <w:sz w:val="22"/>
        </w:rPr>
        <w:t>t.j</w:t>
      </w:r>
      <w:proofErr w:type="spellEnd"/>
      <w:r w:rsidRPr="00E30E7A">
        <w:rPr>
          <w:sz w:val="22"/>
        </w:rPr>
        <w:t>.</w:t>
      </w:r>
      <w:r w:rsidRPr="00E30E7A">
        <w:rPr>
          <w:bCs/>
          <w:sz w:val="22"/>
        </w:rPr>
        <w:t>)</w:t>
      </w:r>
      <w:r w:rsidRPr="00E30E7A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E30E7A">
        <w:rPr>
          <w:sz w:val="22"/>
          <w:szCs w:val="22"/>
        </w:rPr>
        <w:t xml:space="preserve">na </w:t>
      </w:r>
      <w:r w:rsidRPr="00E30E7A">
        <w:rPr>
          <w:b/>
          <w:bCs/>
          <w:color w:val="000000"/>
          <w:sz w:val="22"/>
          <w:szCs w:val="22"/>
        </w:rPr>
        <w:t>„</w:t>
      </w:r>
      <w:r>
        <w:rPr>
          <w:b/>
          <w:bCs/>
          <w:color w:val="000000"/>
          <w:sz w:val="22"/>
          <w:szCs w:val="22"/>
        </w:rPr>
        <w:t xml:space="preserve">Dostawę preparatów do dezynfekcji oraz </w:t>
      </w:r>
      <w:r w:rsidR="00CF60BA" w:rsidRPr="00CF60BA">
        <w:rPr>
          <w:b/>
          <w:bCs/>
          <w:sz w:val="22"/>
        </w:rPr>
        <w:t>preparatów do higieny i</w:t>
      </w:r>
      <w:r>
        <w:rPr>
          <w:b/>
          <w:bCs/>
          <w:color w:val="000000"/>
          <w:sz w:val="22"/>
          <w:szCs w:val="22"/>
        </w:rPr>
        <w:t xml:space="preserve"> pielęgnacji rąk</w:t>
      </w:r>
      <w:r w:rsidRPr="00E30E7A">
        <w:rPr>
          <w:b/>
          <w:bCs/>
          <w:color w:val="000000"/>
          <w:sz w:val="22"/>
          <w:szCs w:val="22"/>
        </w:rPr>
        <w:t>”</w:t>
      </w:r>
      <w:r w:rsidRPr="00E30E7A">
        <w:rPr>
          <w:b/>
          <w:bCs/>
          <w:sz w:val="22"/>
          <w:szCs w:val="22"/>
        </w:rPr>
        <w:t xml:space="preserve"> </w:t>
      </w:r>
      <w:r w:rsidRPr="00E30E7A">
        <w:rPr>
          <w:sz w:val="22"/>
          <w:szCs w:val="22"/>
        </w:rPr>
        <w:t xml:space="preserve">– znak postępowania: </w:t>
      </w:r>
      <w:r w:rsidRPr="00E30E7A">
        <w:rPr>
          <w:b/>
          <w:bCs/>
          <w:sz w:val="22"/>
          <w:szCs w:val="22"/>
        </w:rPr>
        <w:t xml:space="preserve">ZP/KC – </w:t>
      </w:r>
      <w:r>
        <w:rPr>
          <w:b/>
          <w:bCs/>
          <w:sz w:val="22"/>
          <w:szCs w:val="22"/>
        </w:rPr>
        <w:t>8/2025</w:t>
      </w:r>
      <w:r w:rsidRPr="00E30E7A">
        <w:rPr>
          <w:sz w:val="22"/>
          <w:szCs w:val="22"/>
        </w:rPr>
        <w:t>.</w:t>
      </w:r>
    </w:p>
    <w:p w14:paraId="46C3070C" w14:textId="77777777" w:rsidR="007A6740" w:rsidRDefault="007A6740" w:rsidP="00CB2FAC">
      <w:pPr>
        <w:jc w:val="both"/>
        <w:rPr>
          <w:sz w:val="22"/>
        </w:rPr>
      </w:pPr>
    </w:p>
    <w:p w14:paraId="42F22B6E" w14:textId="58255014" w:rsidR="007E08EC" w:rsidRPr="00E30E7A" w:rsidRDefault="007E08EC" w:rsidP="00052BCE">
      <w:pPr>
        <w:numPr>
          <w:ilvl w:val="0"/>
          <w:numId w:val="31"/>
        </w:num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Oświadczamy, że zapoznaliśmy się z Warunkami przetargowymi, nie wnosimy do nich żadnych zastrzeżeń i przyjmujemy warunki w nich zawarte, a także uzyskaliśmy informacje niezbędne </w:t>
      </w:r>
      <w:r w:rsidR="00BF57EB">
        <w:rPr>
          <w:sz w:val="22"/>
          <w:szCs w:val="22"/>
        </w:rPr>
        <w:br/>
      </w:r>
      <w:r w:rsidRPr="00E30E7A">
        <w:rPr>
          <w:sz w:val="22"/>
          <w:szCs w:val="22"/>
        </w:rPr>
        <w:t>do przygotowania oferty.</w:t>
      </w:r>
    </w:p>
    <w:p w14:paraId="5F78ED28" w14:textId="77777777" w:rsidR="007E08EC" w:rsidRPr="00E30E7A" w:rsidRDefault="007E08EC" w:rsidP="007E08EC">
      <w:pPr>
        <w:ind w:left="360" w:hanging="360"/>
        <w:jc w:val="both"/>
        <w:rPr>
          <w:sz w:val="22"/>
          <w:szCs w:val="22"/>
        </w:rPr>
      </w:pPr>
    </w:p>
    <w:p w14:paraId="3D2EFB56" w14:textId="77777777" w:rsidR="007E08EC" w:rsidRDefault="007E08EC" w:rsidP="00052BCE">
      <w:pPr>
        <w:numPr>
          <w:ilvl w:val="0"/>
          <w:numId w:val="31"/>
        </w:num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Składamy ofertę na wykonanie przedmiotu zamówienia, którego zakres określono w Warunkach przetargowych:</w:t>
      </w:r>
    </w:p>
    <w:p w14:paraId="1E2B794D" w14:textId="77777777" w:rsidR="00955883" w:rsidRPr="00E30E7A" w:rsidRDefault="00955883" w:rsidP="00955883">
      <w:pPr>
        <w:jc w:val="both"/>
        <w:rPr>
          <w:sz w:val="22"/>
          <w:szCs w:val="22"/>
        </w:rPr>
      </w:pPr>
    </w:p>
    <w:p w14:paraId="475D1A9D" w14:textId="77777777" w:rsidR="00955883" w:rsidRPr="00092C76" w:rsidRDefault="00955883" w:rsidP="00955883">
      <w:pPr>
        <w:tabs>
          <w:tab w:val="left" w:pos="-5040"/>
        </w:tabs>
        <w:ind w:left="426" w:hanging="426"/>
        <w:jc w:val="both"/>
        <w:rPr>
          <w:bCs/>
          <w:sz w:val="22"/>
        </w:rPr>
      </w:pPr>
      <w:r w:rsidRPr="00092C76">
        <w:rPr>
          <w:b/>
          <w:sz w:val="22"/>
        </w:rPr>
        <w:t>2.1</w:t>
      </w:r>
      <w:r w:rsidRPr="00092C76">
        <w:rPr>
          <w:b/>
          <w:sz w:val="22"/>
        </w:rPr>
        <w:tab/>
      </w:r>
      <w:bookmarkStart w:id="0" w:name="_Hlk118457593"/>
      <w:r w:rsidRPr="000D560C">
        <w:rPr>
          <w:b/>
          <w:sz w:val="22"/>
          <w:szCs w:val="22"/>
          <w:u w:val="single"/>
        </w:rPr>
        <w:t xml:space="preserve">Część 1 </w:t>
      </w:r>
      <w:r w:rsidRPr="000D560C">
        <w:rPr>
          <w:b/>
          <w:sz w:val="22"/>
          <w:u w:val="single"/>
        </w:rPr>
        <w:t xml:space="preserve">– </w:t>
      </w:r>
      <w:bookmarkEnd w:id="0"/>
      <w:r w:rsidRPr="000D560C">
        <w:rPr>
          <w:b/>
          <w:sz w:val="22"/>
          <w:u w:val="single"/>
        </w:rPr>
        <w:t>dostawa</w:t>
      </w:r>
      <w:r w:rsidRPr="00092C76">
        <w:rPr>
          <w:b/>
          <w:sz w:val="22"/>
          <w:u w:val="single"/>
        </w:rPr>
        <w:t xml:space="preserve"> preparatów do dezynfekcji</w:t>
      </w:r>
      <w:r w:rsidRPr="00374E16">
        <w:rPr>
          <w:b/>
          <w:sz w:val="22"/>
          <w:szCs w:val="22"/>
          <w:vertAlign w:val="superscript"/>
        </w:rPr>
        <w:t xml:space="preserve"> *)</w:t>
      </w:r>
    </w:p>
    <w:p w14:paraId="59D2E0A9" w14:textId="77777777" w:rsidR="00955883" w:rsidRPr="003B46E1" w:rsidRDefault="00955883" w:rsidP="00955883">
      <w:pPr>
        <w:spacing w:before="120"/>
        <w:ind w:left="709" w:hanging="284"/>
        <w:jc w:val="both"/>
        <w:rPr>
          <w:b/>
          <w:sz w:val="22"/>
        </w:rPr>
      </w:pPr>
      <w:r w:rsidRPr="003B46E1">
        <w:rPr>
          <w:b/>
          <w:sz w:val="22"/>
          <w:szCs w:val="22"/>
        </w:rPr>
        <w:t>Oświadczamy, iż w zakresie kryterium „Cena” oferujemy realizację zamówienia w cenie:</w:t>
      </w:r>
    </w:p>
    <w:p w14:paraId="0A019541" w14:textId="77777777" w:rsidR="00955883" w:rsidRPr="00092C76" w:rsidRDefault="00955883" w:rsidP="00955883">
      <w:pPr>
        <w:spacing w:before="120" w:line="360" w:lineRule="auto"/>
        <w:ind w:firstLine="426"/>
        <w:rPr>
          <w:b/>
          <w:sz w:val="22"/>
        </w:rPr>
      </w:pPr>
      <w:r w:rsidRPr="00092C76">
        <w:rPr>
          <w:b/>
          <w:sz w:val="22"/>
        </w:rPr>
        <w:t>brutto: .......................... zł</w:t>
      </w:r>
    </w:p>
    <w:p w14:paraId="79C79AA1" w14:textId="77777777" w:rsidR="00955883" w:rsidRPr="00092C76" w:rsidRDefault="00955883" w:rsidP="00955883">
      <w:pPr>
        <w:spacing w:line="360" w:lineRule="auto"/>
        <w:ind w:left="709" w:hanging="283"/>
        <w:rPr>
          <w:b/>
          <w:sz w:val="22"/>
        </w:rPr>
      </w:pPr>
      <w:r w:rsidRPr="00092C76">
        <w:rPr>
          <w:b/>
          <w:sz w:val="22"/>
        </w:rPr>
        <w:t>słownie: ............................................................................................................................. zł</w:t>
      </w:r>
    </w:p>
    <w:p w14:paraId="7983FF48" w14:textId="77777777" w:rsidR="00955883" w:rsidRPr="00092C76" w:rsidRDefault="00955883" w:rsidP="00955883">
      <w:pPr>
        <w:tabs>
          <w:tab w:val="left" w:pos="3566"/>
        </w:tabs>
        <w:spacing w:line="360" w:lineRule="auto"/>
        <w:ind w:left="709" w:hanging="283"/>
        <w:rPr>
          <w:b/>
          <w:sz w:val="22"/>
        </w:rPr>
      </w:pPr>
      <w:r w:rsidRPr="00092C76">
        <w:rPr>
          <w:b/>
          <w:sz w:val="22"/>
        </w:rPr>
        <w:t>w tym .....% VAT</w:t>
      </w:r>
    </w:p>
    <w:p w14:paraId="57E56378" w14:textId="77777777" w:rsidR="00955883" w:rsidRPr="00092C76" w:rsidRDefault="00955883" w:rsidP="00955883">
      <w:pPr>
        <w:spacing w:line="360" w:lineRule="auto"/>
        <w:ind w:left="709" w:hanging="283"/>
        <w:rPr>
          <w:b/>
          <w:sz w:val="22"/>
        </w:rPr>
      </w:pPr>
      <w:r w:rsidRPr="00092C76">
        <w:rPr>
          <w:b/>
          <w:sz w:val="22"/>
        </w:rPr>
        <w:t>netto: ............................. zł</w:t>
      </w:r>
    </w:p>
    <w:p w14:paraId="1625C53E" w14:textId="77777777" w:rsidR="00955883" w:rsidRPr="00092C76" w:rsidRDefault="00955883" w:rsidP="00955883">
      <w:pPr>
        <w:spacing w:after="120"/>
        <w:ind w:left="709" w:hanging="283"/>
        <w:jc w:val="both"/>
        <w:rPr>
          <w:sz w:val="20"/>
          <w:szCs w:val="20"/>
        </w:rPr>
      </w:pPr>
      <w:r w:rsidRPr="00092C76">
        <w:rPr>
          <w:sz w:val="20"/>
          <w:szCs w:val="20"/>
        </w:rPr>
        <w:t>i jest to cena podana zgodnie z wymaganiami określonymi w Warunkach przetargowych.</w:t>
      </w:r>
    </w:p>
    <w:p w14:paraId="420C9C69" w14:textId="77777777" w:rsidR="00955883" w:rsidRDefault="00955883" w:rsidP="00955883">
      <w:pPr>
        <w:spacing w:after="120"/>
        <w:ind w:left="426"/>
        <w:jc w:val="both"/>
        <w:rPr>
          <w:i/>
          <w:sz w:val="20"/>
          <w:szCs w:val="20"/>
        </w:rPr>
      </w:pPr>
      <w:r w:rsidRPr="00092C76">
        <w:rPr>
          <w:i/>
          <w:sz w:val="20"/>
          <w:szCs w:val="20"/>
        </w:rPr>
        <w:t xml:space="preserve">Cena oferty zawiera ostateczną, sumaryczną cenę obejmującą wszystkie koszty związane z realizacją przedmiotu zamówienia z uwzględnieniem opłat i podatków (w tym podatku VAT) wg odpowiadających </w:t>
      </w:r>
      <w:r>
        <w:rPr>
          <w:i/>
          <w:sz w:val="20"/>
          <w:szCs w:val="20"/>
        </w:rPr>
        <w:br/>
      </w:r>
      <w:r w:rsidRPr="00092C76">
        <w:rPr>
          <w:i/>
          <w:sz w:val="20"/>
          <w:szCs w:val="20"/>
        </w:rPr>
        <w:t>jej składników cenowych.</w:t>
      </w:r>
    </w:p>
    <w:p w14:paraId="06C0A70D" w14:textId="77777777" w:rsidR="007431CC" w:rsidRDefault="007431CC" w:rsidP="00955883">
      <w:pPr>
        <w:spacing w:line="360" w:lineRule="auto"/>
        <w:ind w:left="709" w:hanging="283"/>
        <w:rPr>
          <w:b/>
          <w:sz w:val="22"/>
        </w:rPr>
      </w:pPr>
    </w:p>
    <w:p w14:paraId="3DDDE019" w14:textId="77777777" w:rsidR="007431CC" w:rsidRDefault="007431CC" w:rsidP="00955883">
      <w:pPr>
        <w:spacing w:line="360" w:lineRule="auto"/>
        <w:ind w:left="709" w:hanging="283"/>
        <w:rPr>
          <w:b/>
          <w:sz w:val="22"/>
        </w:rPr>
      </w:pPr>
    </w:p>
    <w:p w14:paraId="78D94D85" w14:textId="27D55300" w:rsidR="00955883" w:rsidRPr="00C827ED" w:rsidRDefault="00955883" w:rsidP="00955883">
      <w:pPr>
        <w:spacing w:line="360" w:lineRule="auto"/>
        <w:ind w:left="709" w:hanging="283"/>
        <w:rPr>
          <w:b/>
          <w:sz w:val="22"/>
        </w:rPr>
      </w:pPr>
      <w:r>
        <w:rPr>
          <w:b/>
          <w:sz w:val="22"/>
        </w:rPr>
        <w:lastRenderedPageBreak/>
        <w:t>w</w:t>
      </w:r>
      <w:r w:rsidRPr="00C827ED">
        <w:rPr>
          <w:b/>
          <w:sz w:val="22"/>
        </w:rPr>
        <w:t xml:space="preserve"> tym:</w:t>
      </w:r>
    </w:p>
    <w:tbl>
      <w:tblPr>
        <w:tblW w:w="965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1152"/>
        <w:gridCol w:w="1559"/>
        <w:gridCol w:w="851"/>
        <w:gridCol w:w="1275"/>
      </w:tblGrid>
      <w:tr w:rsidR="00955883" w:rsidRPr="00F500DE" w14:paraId="610F1AC0" w14:textId="77777777" w:rsidTr="00916211">
        <w:trPr>
          <w:trHeight w:val="960"/>
        </w:trPr>
        <w:tc>
          <w:tcPr>
            <w:tcW w:w="567" w:type="dxa"/>
            <w:shd w:val="clear" w:color="auto" w:fill="F2F2F2"/>
            <w:vAlign w:val="center"/>
            <w:hideMark/>
          </w:tcPr>
          <w:p w14:paraId="437FDE4D" w14:textId="77777777" w:rsidR="00955883" w:rsidRPr="00F500DE" w:rsidRDefault="00955883" w:rsidP="00916211">
            <w:pPr>
              <w:jc w:val="center"/>
              <w:rPr>
                <w:b/>
                <w:bCs/>
                <w:sz w:val="18"/>
                <w:szCs w:val="18"/>
              </w:rPr>
            </w:pPr>
            <w:r w:rsidRPr="00F500DE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253" w:type="dxa"/>
            <w:shd w:val="clear" w:color="auto" w:fill="F2F2F2"/>
            <w:vAlign w:val="center"/>
            <w:hideMark/>
          </w:tcPr>
          <w:p w14:paraId="1B801AE6" w14:textId="77777777" w:rsidR="00955883" w:rsidRPr="00F500DE" w:rsidRDefault="00955883" w:rsidP="00916211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Przedmiot zamówienia</w:t>
            </w:r>
          </w:p>
        </w:tc>
        <w:tc>
          <w:tcPr>
            <w:tcW w:w="1152" w:type="dxa"/>
            <w:shd w:val="clear" w:color="auto" w:fill="F2F2F2"/>
            <w:vAlign w:val="center"/>
            <w:hideMark/>
          </w:tcPr>
          <w:p w14:paraId="1C94A4C0" w14:textId="77777777" w:rsidR="00955883" w:rsidRDefault="00955883" w:rsidP="009162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</w:t>
            </w:r>
            <w:r w:rsidRPr="00F500DE">
              <w:rPr>
                <w:b/>
                <w:bCs/>
                <w:sz w:val="18"/>
                <w:szCs w:val="18"/>
              </w:rPr>
              <w:t xml:space="preserve">lość </w:t>
            </w:r>
          </w:p>
          <w:p w14:paraId="0D812043" w14:textId="77777777" w:rsidR="00955883" w:rsidRPr="00F500DE" w:rsidRDefault="00955883" w:rsidP="009162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opakowań</w:t>
            </w:r>
          </w:p>
        </w:tc>
        <w:tc>
          <w:tcPr>
            <w:tcW w:w="1559" w:type="dxa"/>
            <w:shd w:val="clear" w:color="auto" w:fill="F2F2F2"/>
          </w:tcPr>
          <w:p w14:paraId="2DBF5AE5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</w:p>
          <w:p w14:paraId="210ED1A5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 xml:space="preserve">Cena jednostkowa netto (w zł) </w:t>
            </w:r>
            <w:r w:rsidRPr="00F500DE">
              <w:rPr>
                <w:b/>
                <w:sz w:val="18"/>
                <w:szCs w:val="18"/>
              </w:rPr>
              <w:br/>
              <w:t xml:space="preserve">za </w:t>
            </w:r>
            <w:r>
              <w:rPr>
                <w:b/>
                <w:sz w:val="18"/>
                <w:szCs w:val="18"/>
              </w:rPr>
              <w:t>opakowanie</w:t>
            </w:r>
          </w:p>
        </w:tc>
        <w:tc>
          <w:tcPr>
            <w:tcW w:w="851" w:type="dxa"/>
            <w:shd w:val="clear" w:color="auto" w:fill="F2F2F2"/>
          </w:tcPr>
          <w:p w14:paraId="508D613C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</w:p>
          <w:p w14:paraId="5AD820C6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 xml:space="preserve">% </w:t>
            </w:r>
          </w:p>
          <w:p w14:paraId="306E2DF0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>stawka podatku VAT</w:t>
            </w:r>
          </w:p>
        </w:tc>
        <w:tc>
          <w:tcPr>
            <w:tcW w:w="1275" w:type="dxa"/>
            <w:shd w:val="clear" w:color="auto" w:fill="F2F2F2"/>
          </w:tcPr>
          <w:p w14:paraId="0DE51A25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</w:p>
          <w:p w14:paraId="2928BBA2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>Wartość brutto</w:t>
            </w:r>
          </w:p>
          <w:p w14:paraId="1AB3068D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>(w zł)</w:t>
            </w:r>
          </w:p>
        </w:tc>
      </w:tr>
      <w:tr w:rsidR="00955883" w:rsidRPr="00F500DE" w14:paraId="15287769" w14:textId="77777777" w:rsidTr="00916211">
        <w:trPr>
          <w:trHeight w:val="285"/>
        </w:trPr>
        <w:tc>
          <w:tcPr>
            <w:tcW w:w="567" w:type="dxa"/>
            <w:vAlign w:val="center"/>
            <w:hideMark/>
          </w:tcPr>
          <w:p w14:paraId="1B821530" w14:textId="77777777" w:rsidR="00955883" w:rsidRPr="00F500DE" w:rsidRDefault="00955883" w:rsidP="00916211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1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14:paraId="68739951" w14:textId="77777777" w:rsidR="00955883" w:rsidRPr="00F500DE" w:rsidRDefault="00955883" w:rsidP="00916211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2</w:t>
            </w:r>
          </w:p>
        </w:tc>
        <w:tc>
          <w:tcPr>
            <w:tcW w:w="1152" w:type="dxa"/>
            <w:vAlign w:val="center"/>
            <w:hideMark/>
          </w:tcPr>
          <w:p w14:paraId="35CDB22F" w14:textId="77777777" w:rsidR="00955883" w:rsidRPr="00F500DE" w:rsidRDefault="00955883" w:rsidP="00916211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3</w:t>
            </w:r>
          </w:p>
        </w:tc>
        <w:tc>
          <w:tcPr>
            <w:tcW w:w="1559" w:type="dxa"/>
            <w:vAlign w:val="center"/>
          </w:tcPr>
          <w:p w14:paraId="2F399549" w14:textId="77777777" w:rsidR="00955883" w:rsidRPr="00F500DE" w:rsidRDefault="00955883" w:rsidP="00916211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851" w:type="dxa"/>
            <w:vAlign w:val="center"/>
          </w:tcPr>
          <w:p w14:paraId="4F20CDB0" w14:textId="77777777" w:rsidR="00955883" w:rsidRPr="00F500DE" w:rsidRDefault="00955883" w:rsidP="00916211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275" w:type="dxa"/>
            <w:vAlign w:val="center"/>
          </w:tcPr>
          <w:p w14:paraId="387FAD4F" w14:textId="77777777" w:rsidR="00955883" w:rsidRPr="00F500DE" w:rsidRDefault="00955883" w:rsidP="00916211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6 = (3 x 4) + kwota podatku VAT</w:t>
            </w:r>
          </w:p>
        </w:tc>
      </w:tr>
      <w:tr w:rsidR="00955883" w:rsidRPr="00F500DE" w14:paraId="72990D1A" w14:textId="77777777" w:rsidTr="00916211">
        <w:trPr>
          <w:trHeight w:val="361"/>
        </w:trPr>
        <w:tc>
          <w:tcPr>
            <w:tcW w:w="567" w:type="dxa"/>
            <w:vAlign w:val="center"/>
            <w:hideMark/>
          </w:tcPr>
          <w:p w14:paraId="4C79A41A" w14:textId="77777777" w:rsidR="00955883" w:rsidRPr="005A469E" w:rsidRDefault="00955883" w:rsidP="00916211">
            <w:pPr>
              <w:jc w:val="center"/>
              <w:rPr>
                <w:color w:val="000000"/>
                <w:sz w:val="18"/>
                <w:szCs w:val="18"/>
              </w:rPr>
            </w:pPr>
            <w:r w:rsidRPr="005A469E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shd w:val="clear" w:color="000000" w:fill="FFFFFF"/>
            <w:vAlign w:val="bottom"/>
            <w:hideMark/>
          </w:tcPr>
          <w:p w14:paraId="719952AF" w14:textId="77777777" w:rsidR="00955883" w:rsidRDefault="00955883" w:rsidP="00916211">
            <w:pPr>
              <w:jc w:val="both"/>
              <w:rPr>
                <w:bCs/>
                <w:sz w:val="18"/>
                <w:szCs w:val="18"/>
              </w:rPr>
            </w:pPr>
            <w:r w:rsidRPr="003A486F">
              <w:rPr>
                <w:bCs/>
                <w:sz w:val="18"/>
                <w:szCs w:val="18"/>
              </w:rPr>
              <w:t xml:space="preserve">Preparat do dezynfekcji skóry przed operacjami, iniekcjami, o działaniu bakteriobójczym (włącznie </w:t>
            </w:r>
            <w:r>
              <w:rPr>
                <w:bCs/>
                <w:sz w:val="18"/>
                <w:szCs w:val="18"/>
              </w:rPr>
              <w:br/>
            </w:r>
            <w:r w:rsidRPr="003A486F">
              <w:rPr>
                <w:bCs/>
                <w:sz w:val="18"/>
                <w:szCs w:val="18"/>
              </w:rPr>
              <w:t xml:space="preserve">z prątkami gruźlicy), grzybobójczym, wirusobójczym: HBV, HIV. </w:t>
            </w:r>
          </w:p>
          <w:p w14:paraId="2205EA3A" w14:textId="77777777" w:rsidR="00955883" w:rsidRPr="00EF5804" w:rsidRDefault="00955883" w:rsidP="00916211">
            <w:pPr>
              <w:jc w:val="both"/>
              <w:rPr>
                <w:bCs/>
                <w:sz w:val="10"/>
                <w:szCs w:val="10"/>
              </w:rPr>
            </w:pPr>
          </w:p>
          <w:p w14:paraId="57F78737" w14:textId="77777777" w:rsidR="00955883" w:rsidRDefault="00955883" w:rsidP="00916211">
            <w:pPr>
              <w:jc w:val="both"/>
              <w:rPr>
                <w:bCs/>
                <w:sz w:val="18"/>
                <w:szCs w:val="18"/>
              </w:rPr>
            </w:pPr>
            <w:r w:rsidRPr="003A486F">
              <w:rPr>
                <w:bCs/>
                <w:sz w:val="18"/>
                <w:szCs w:val="18"/>
              </w:rPr>
              <w:t>Pojemnik z atomizerem o pojemności 250 ml - 500 ml.</w:t>
            </w:r>
          </w:p>
          <w:p w14:paraId="4E0B2225" w14:textId="2D4BE9F1" w:rsidR="00955883" w:rsidRPr="00EB7C71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 w:rsidRPr="00EB7C71">
              <w:rPr>
                <w:color w:val="000000"/>
                <w:sz w:val="18"/>
                <w:szCs w:val="18"/>
              </w:rPr>
              <w:t xml:space="preserve">Zamawiana ilość: </w:t>
            </w:r>
            <w:r>
              <w:rPr>
                <w:color w:val="000000"/>
                <w:sz w:val="18"/>
                <w:szCs w:val="18"/>
              </w:rPr>
              <w:t>1</w:t>
            </w:r>
            <w:r w:rsidR="001A4402">
              <w:rPr>
                <w:color w:val="000000"/>
                <w:sz w:val="18"/>
                <w:szCs w:val="18"/>
              </w:rPr>
              <w:t>75</w:t>
            </w:r>
            <w:r w:rsidRPr="00EB7C71">
              <w:rPr>
                <w:color w:val="000000"/>
                <w:sz w:val="18"/>
                <w:szCs w:val="18"/>
              </w:rPr>
              <w:t xml:space="preserve"> l</w:t>
            </w:r>
          </w:p>
          <w:p w14:paraId="1C29C521" w14:textId="77777777" w:rsidR="00955883" w:rsidRPr="00EB7C71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 w:rsidRPr="00EB7C71">
              <w:rPr>
                <w:color w:val="000000"/>
                <w:sz w:val="18"/>
                <w:szCs w:val="18"/>
              </w:rPr>
              <w:t>Pojemność 1 opakowania: ………….</w:t>
            </w:r>
            <w:r w:rsidRPr="00EB7C71">
              <w:rPr>
                <w:sz w:val="18"/>
                <w:szCs w:val="18"/>
                <w:vertAlign w:val="superscript"/>
              </w:rPr>
              <w:t>**)</w:t>
            </w:r>
          </w:p>
        </w:tc>
        <w:tc>
          <w:tcPr>
            <w:tcW w:w="1152" w:type="dxa"/>
            <w:vAlign w:val="center"/>
            <w:hideMark/>
          </w:tcPr>
          <w:p w14:paraId="097C34BF" w14:textId="77777777" w:rsidR="00955883" w:rsidRPr="00EB7C71" w:rsidRDefault="00955883" w:rsidP="009162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B7C71">
              <w:rPr>
                <w:bCs/>
                <w:color w:val="000000"/>
                <w:sz w:val="18"/>
                <w:szCs w:val="18"/>
              </w:rPr>
              <w:t>…….</w:t>
            </w:r>
            <w:r w:rsidRPr="00EB7C71">
              <w:rPr>
                <w:sz w:val="18"/>
                <w:szCs w:val="18"/>
                <w:vertAlign w:val="superscript"/>
              </w:rPr>
              <w:t>***)</w:t>
            </w:r>
          </w:p>
        </w:tc>
        <w:tc>
          <w:tcPr>
            <w:tcW w:w="1559" w:type="dxa"/>
            <w:vAlign w:val="center"/>
          </w:tcPr>
          <w:p w14:paraId="7D0027E0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A06A7D3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C610F69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</w:tr>
      <w:tr w:rsidR="00955883" w:rsidRPr="00F500DE" w14:paraId="3F00AD3C" w14:textId="77777777" w:rsidTr="00916211">
        <w:trPr>
          <w:trHeight w:val="285"/>
        </w:trPr>
        <w:tc>
          <w:tcPr>
            <w:tcW w:w="567" w:type="dxa"/>
            <w:vAlign w:val="center"/>
          </w:tcPr>
          <w:p w14:paraId="7498961A" w14:textId="77777777" w:rsidR="00955883" w:rsidRPr="005A469E" w:rsidRDefault="00955883" w:rsidP="00916211">
            <w:pPr>
              <w:jc w:val="center"/>
              <w:rPr>
                <w:color w:val="000000"/>
                <w:sz w:val="18"/>
                <w:szCs w:val="18"/>
              </w:rPr>
            </w:pPr>
            <w:r w:rsidRPr="005A469E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253" w:type="dxa"/>
            <w:shd w:val="clear" w:color="000000" w:fill="FFFFFF"/>
            <w:vAlign w:val="bottom"/>
            <w:hideMark/>
          </w:tcPr>
          <w:p w14:paraId="1CC366CC" w14:textId="77777777" w:rsidR="00955883" w:rsidRDefault="00955883" w:rsidP="00916211">
            <w:pPr>
              <w:jc w:val="both"/>
              <w:rPr>
                <w:bCs/>
                <w:sz w:val="18"/>
                <w:szCs w:val="18"/>
              </w:rPr>
            </w:pPr>
            <w:r w:rsidRPr="003A486F">
              <w:rPr>
                <w:bCs/>
                <w:sz w:val="18"/>
                <w:szCs w:val="18"/>
              </w:rPr>
              <w:t xml:space="preserve">Preparat do dezynfekcji skóry przed operacjami, iniekcjami, o działaniu bakteriobójczym (włącznie </w:t>
            </w:r>
            <w:r>
              <w:rPr>
                <w:bCs/>
                <w:sz w:val="18"/>
                <w:szCs w:val="18"/>
              </w:rPr>
              <w:br/>
            </w:r>
            <w:r w:rsidRPr="003A486F">
              <w:rPr>
                <w:bCs/>
                <w:sz w:val="18"/>
                <w:szCs w:val="18"/>
              </w:rPr>
              <w:t xml:space="preserve">z prątkami gruźlicy), grzybobójczym, wirusobójczym: HBV, HIV, Rota. </w:t>
            </w:r>
          </w:p>
          <w:p w14:paraId="0F4B63A0" w14:textId="77777777" w:rsidR="00955883" w:rsidRPr="00C562CF" w:rsidRDefault="00955883" w:rsidP="00916211">
            <w:pPr>
              <w:jc w:val="both"/>
              <w:rPr>
                <w:color w:val="000000"/>
                <w:sz w:val="10"/>
                <w:szCs w:val="10"/>
              </w:rPr>
            </w:pPr>
          </w:p>
          <w:p w14:paraId="5A39977D" w14:textId="77777777" w:rsidR="00955883" w:rsidRDefault="00955883" w:rsidP="00916211">
            <w:pPr>
              <w:jc w:val="both"/>
              <w:rPr>
                <w:bCs/>
                <w:sz w:val="18"/>
                <w:szCs w:val="18"/>
              </w:rPr>
            </w:pPr>
            <w:r w:rsidRPr="003A486F">
              <w:rPr>
                <w:bCs/>
                <w:sz w:val="18"/>
                <w:szCs w:val="18"/>
              </w:rPr>
              <w:t>Pojemnik z atomizerem o pojemności 250 ml - 500 ml.</w:t>
            </w:r>
          </w:p>
          <w:p w14:paraId="6E75703F" w14:textId="5C8C698D" w:rsidR="00955883" w:rsidRPr="00EB7C71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 w:rsidRPr="00EB7C71">
              <w:rPr>
                <w:color w:val="000000"/>
                <w:sz w:val="18"/>
                <w:szCs w:val="18"/>
              </w:rPr>
              <w:t xml:space="preserve">Zamawiana ilość: </w:t>
            </w:r>
            <w:r w:rsidR="001A4402">
              <w:rPr>
                <w:color w:val="000000"/>
                <w:sz w:val="18"/>
                <w:szCs w:val="18"/>
              </w:rPr>
              <w:t>105</w:t>
            </w:r>
            <w:r w:rsidRPr="00EB7C71">
              <w:rPr>
                <w:color w:val="000000"/>
                <w:sz w:val="18"/>
                <w:szCs w:val="18"/>
              </w:rPr>
              <w:t xml:space="preserve"> l</w:t>
            </w:r>
          </w:p>
          <w:p w14:paraId="2A6018EC" w14:textId="77777777" w:rsidR="00955883" w:rsidRPr="00EB7C71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 w:rsidRPr="00EB7C71">
              <w:rPr>
                <w:color w:val="000000"/>
                <w:sz w:val="18"/>
                <w:szCs w:val="18"/>
              </w:rPr>
              <w:t>Pojemność 1 opakowania: ………….</w:t>
            </w:r>
            <w:r w:rsidRPr="00EB7C71">
              <w:rPr>
                <w:sz w:val="18"/>
                <w:szCs w:val="18"/>
                <w:vertAlign w:val="superscript"/>
              </w:rPr>
              <w:t>**)</w:t>
            </w:r>
          </w:p>
        </w:tc>
        <w:tc>
          <w:tcPr>
            <w:tcW w:w="1152" w:type="dxa"/>
            <w:vAlign w:val="center"/>
            <w:hideMark/>
          </w:tcPr>
          <w:p w14:paraId="43A8EF46" w14:textId="77777777" w:rsidR="00955883" w:rsidRPr="00EB7C71" w:rsidRDefault="00955883" w:rsidP="009162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B7C71">
              <w:rPr>
                <w:bCs/>
                <w:color w:val="000000"/>
                <w:sz w:val="18"/>
                <w:szCs w:val="18"/>
              </w:rPr>
              <w:t>…….</w:t>
            </w:r>
            <w:r w:rsidRPr="00EB7C71">
              <w:rPr>
                <w:sz w:val="18"/>
                <w:szCs w:val="18"/>
                <w:vertAlign w:val="superscript"/>
              </w:rPr>
              <w:t>***)</w:t>
            </w:r>
          </w:p>
        </w:tc>
        <w:tc>
          <w:tcPr>
            <w:tcW w:w="1559" w:type="dxa"/>
            <w:vAlign w:val="center"/>
          </w:tcPr>
          <w:p w14:paraId="42F02C97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EB86BB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09C80A8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</w:tr>
      <w:tr w:rsidR="00955883" w:rsidRPr="00F500DE" w14:paraId="1119A420" w14:textId="77777777" w:rsidTr="00916211">
        <w:trPr>
          <w:trHeight w:val="285"/>
        </w:trPr>
        <w:tc>
          <w:tcPr>
            <w:tcW w:w="567" w:type="dxa"/>
            <w:vAlign w:val="center"/>
          </w:tcPr>
          <w:p w14:paraId="1802A88C" w14:textId="77777777" w:rsidR="00955883" w:rsidRPr="005A469E" w:rsidRDefault="00955883" w:rsidP="00916211">
            <w:pPr>
              <w:jc w:val="center"/>
              <w:rPr>
                <w:color w:val="000000"/>
                <w:sz w:val="18"/>
                <w:szCs w:val="18"/>
              </w:rPr>
            </w:pPr>
            <w:r w:rsidRPr="005A469E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4253" w:type="dxa"/>
            <w:shd w:val="clear" w:color="000000" w:fill="FFFFFF"/>
            <w:vAlign w:val="bottom"/>
            <w:hideMark/>
          </w:tcPr>
          <w:p w14:paraId="3908BCDB" w14:textId="77777777" w:rsidR="00955883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 w:rsidRPr="00260442">
              <w:rPr>
                <w:color w:val="000000"/>
                <w:sz w:val="18"/>
                <w:szCs w:val="18"/>
              </w:rPr>
              <w:t xml:space="preserve">Szybko działający alkoholowy preparat do dezynfekcji powierzchni sprzętu medycznego, aktywny wobec bakterii (łącznie z </w:t>
            </w:r>
            <w:proofErr w:type="spellStart"/>
            <w:r w:rsidRPr="00260442">
              <w:rPr>
                <w:color w:val="000000"/>
                <w:sz w:val="18"/>
                <w:szCs w:val="18"/>
              </w:rPr>
              <w:t>Tbc</w:t>
            </w:r>
            <w:proofErr w:type="spellEnd"/>
            <w:r w:rsidRPr="00260442">
              <w:rPr>
                <w:color w:val="000000"/>
                <w:sz w:val="18"/>
                <w:szCs w:val="18"/>
              </w:rPr>
              <w:t xml:space="preserve">), grzybów i wirusów (łącznie </w:t>
            </w:r>
            <w:r>
              <w:rPr>
                <w:color w:val="000000"/>
                <w:sz w:val="18"/>
                <w:szCs w:val="18"/>
              </w:rPr>
              <w:br/>
            </w:r>
            <w:r w:rsidRPr="00260442">
              <w:rPr>
                <w:color w:val="000000"/>
                <w:sz w:val="18"/>
                <w:szCs w:val="18"/>
              </w:rPr>
              <w:t xml:space="preserve">z HBV – w teście MADT), </w:t>
            </w:r>
            <w:proofErr w:type="spellStart"/>
            <w:r w:rsidRPr="00260442">
              <w:rPr>
                <w:color w:val="000000"/>
                <w:sz w:val="18"/>
                <w:szCs w:val="18"/>
              </w:rPr>
              <w:t>rotawirusów</w:t>
            </w:r>
            <w:proofErr w:type="spellEnd"/>
            <w:r w:rsidRPr="00260442">
              <w:rPr>
                <w:color w:val="000000"/>
                <w:sz w:val="18"/>
                <w:szCs w:val="18"/>
              </w:rPr>
              <w:t xml:space="preserve"> i wirusa HIV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1F41E7AA" w14:textId="77777777" w:rsidR="00955883" w:rsidRPr="00EF5804" w:rsidRDefault="00955883" w:rsidP="00916211">
            <w:pPr>
              <w:jc w:val="both"/>
              <w:rPr>
                <w:color w:val="000000"/>
                <w:sz w:val="10"/>
                <w:szCs w:val="10"/>
              </w:rPr>
            </w:pPr>
          </w:p>
          <w:p w14:paraId="3E6130E3" w14:textId="77777777" w:rsidR="00955883" w:rsidRPr="00260442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  <w:r w:rsidRPr="00260442">
              <w:rPr>
                <w:color w:val="000000"/>
                <w:sz w:val="18"/>
                <w:szCs w:val="18"/>
              </w:rPr>
              <w:t>ojemnik z atomizerem o pojemności max 1 l.</w:t>
            </w:r>
          </w:p>
          <w:p w14:paraId="319D3CEC" w14:textId="71A1DD9B" w:rsidR="00955883" w:rsidRPr="00EB7C71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 w:rsidRPr="00EB7C71">
              <w:rPr>
                <w:color w:val="000000"/>
                <w:sz w:val="18"/>
                <w:szCs w:val="18"/>
              </w:rPr>
              <w:t xml:space="preserve">Zamawiana ilość: </w:t>
            </w:r>
            <w:r w:rsidR="001A4402">
              <w:rPr>
                <w:color w:val="000000"/>
                <w:sz w:val="18"/>
                <w:szCs w:val="18"/>
              </w:rPr>
              <w:t>300</w:t>
            </w:r>
            <w:r w:rsidRPr="00EB7C71">
              <w:rPr>
                <w:color w:val="000000"/>
                <w:sz w:val="18"/>
                <w:szCs w:val="18"/>
              </w:rPr>
              <w:t xml:space="preserve"> l</w:t>
            </w:r>
          </w:p>
          <w:p w14:paraId="7836F602" w14:textId="77777777" w:rsidR="00955883" w:rsidRPr="00EB7C71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 w:rsidRPr="00EB7C71">
              <w:rPr>
                <w:color w:val="000000"/>
                <w:sz w:val="18"/>
                <w:szCs w:val="18"/>
              </w:rPr>
              <w:t>Pojemność 1 opakowania: ………….</w:t>
            </w:r>
            <w:r w:rsidRPr="00EB7C71">
              <w:rPr>
                <w:sz w:val="18"/>
                <w:szCs w:val="18"/>
                <w:vertAlign w:val="superscript"/>
              </w:rPr>
              <w:t>**)</w:t>
            </w:r>
          </w:p>
        </w:tc>
        <w:tc>
          <w:tcPr>
            <w:tcW w:w="1152" w:type="dxa"/>
            <w:vAlign w:val="center"/>
            <w:hideMark/>
          </w:tcPr>
          <w:p w14:paraId="6F88A77B" w14:textId="77777777" w:rsidR="00955883" w:rsidRPr="00EB7C71" w:rsidRDefault="00955883" w:rsidP="009162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B7C71">
              <w:rPr>
                <w:bCs/>
                <w:color w:val="000000"/>
                <w:sz w:val="18"/>
                <w:szCs w:val="18"/>
              </w:rPr>
              <w:t>…….</w:t>
            </w:r>
            <w:r w:rsidRPr="00EB7C71">
              <w:rPr>
                <w:sz w:val="18"/>
                <w:szCs w:val="18"/>
                <w:vertAlign w:val="superscript"/>
              </w:rPr>
              <w:t>***)</w:t>
            </w:r>
          </w:p>
        </w:tc>
        <w:tc>
          <w:tcPr>
            <w:tcW w:w="1559" w:type="dxa"/>
            <w:vAlign w:val="center"/>
          </w:tcPr>
          <w:p w14:paraId="688E0428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B4250B8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A1F62AF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</w:tr>
      <w:tr w:rsidR="00955883" w:rsidRPr="00F500DE" w14:paraId="2C5CF529" w14:textId="77777777" w:rsidTr="00916211">
        <w:trPr>
          <w:trHeight w:val="285"/>
        </w:trPr>
        <w:tc>
          <w:tcPr>
            <w:tcW w:w="567" w:type="dxa"/>
            <w:vAlign w:val="center"/>
          </w:tcPr>
          <w:p w14:paraId="1FBA1D38" w14:textId="77777777" w:rsidR="00955883" w:rsidRPr="005A469E" w:rsidRDefault="00955883" w:rsidP="00916211">
            <w:pPr>
              <w:jc w:val="center"/>
              <w:rPr>
                <w:color w:val="000000"/>
                <w:sz w:val="18"/>
                <w:szCs w:val="18"/>
              </w:rPr>
            </w:pPr>
            <w:r w:rsidRPr="005A469E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4253" w:type="dxa"/>
            <w:shd w:val="clear" w:color="000000" w:fill="FFFFFF"/>
            <w:vAlign w:val="bottom"/>
            <w:hideMark/>
          </w:tcPr>
          <w:p w14:paraId="41FFACA9" w14:textId="77777777" w:rsidR="00955883" w:rsidRDefault="00955883" w:rsidP="00916211">
            <w:pPr>
              <w:tabs>
                <w:tab w:val="left" w:pos="-5040"/>
              </w:tabs>
              <w:jc w:val="both"/>
              <w:rPr>
                <w:color w:val="000000"/>
                <w:sz w:val="18"/>
                <w:szCs w:val="18"/>
              </w:rPr>
            </w:pPr>
            <w:r w:rsidRPr="003A486F">
              <w:rPr>
                <w:color w:val="000000"/>
                <w:sz w:val="18"/>
                <w:szCs w:val="18"/>
              </w:rPr>
              <w:t xml:space="preserve">Preparat w proszku do ogólnej dezynfekcji czystych powierzchni o działaniu bakteriobójczym, wirusobójczym (włącznie z HIV i HBV) </w:t>
            </w:r>
            <w:r>
              <w:rPr>
                <w:color w:val="000000"/>
                <w:sz w:val="18"/>
                <w:szCs w:val="18"/>
              </w:rPr>
              <w:br/>
            </w:r>
            <w:r w:rsidRPr="003A486F">
              <w:rPr>
                <w:color w:val="000000"/>
                <w:sz w:val="18"/>
                <w:szCs w:val="18"/>
              </w:rPr>
              <w:t>i grzybobójczym</w:t>
            </w:r>
            <w:r>
              <w:rPr>
                <w:color w:val="000000"/>
                <w:sz w:val="18"/>
                <w:szCs w:val="18"/>
              </w:rPr>
              <w:t>.</w:t>
            </w:r>
            <w:r w:rsidRPr="003A486F">
              <w:rPr>
                <w:color w:val="000000"/>
                <w:sz w:val="18"/>
                <w:szCs w:val="18"/>
              </w:rPr>
              <w:t xml:space="preserve"> </w:t>
            </w:r>
          </w:p>
          <w:p w14:paraId="088F9588" w14:textId="77777777" w:rsidR="00955883" w:rsidRPr="00EB7C71" w:rsidRDefault="00955883" w:rsidP="00916211">
            <w:pPr>
              <w:tabs>
                <w:tab w:val="left" w:pos="-5040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Opakowanie</w:t>
            </w:r>
            <w:r w:rsidRPr="003A486F">
              <w:rPr>
                <w:color w:val="000000"/>
                <w:sz w:val="18"/>
                <w:szCs w:val="18"/>
              </w:rPr>
              <w:t xml:space="preserve"> = 200 g.</w:t>
            </w:r>
          </w:p>
        </w:tc>
        <w:tc>
          <w:tcPr>
            <w:tcW w:w="1152" w:type="dxa"/>
            <w:vAlign w:val="center"/>
            <w:hideMark/>
          </w:tcPr>
          <w:p w14:paraId="0768367C" w14:textId="215B597D" w:rsidR="00955883" w:rsidRPr="00EB7C71" w:rsidRDefault="007431CC" w:rsidP="009162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  <w:r w:rsidR="00955883" w:rsidRPr="00EB7C71"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559" w:type="dxa"/>
            <w:vAlign w:val="center"/>
          </w:tcPr>
          <w:p w14:paraId="43FEEFBD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6400472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0F75AA4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</w:tr>
      <w:tr w:rsidR="00955883" w:rsidRPr="00F500DE" w14:paraId="08636951" w14:textId="77777777" w:rsidTr="00916211">
        <w:trPr>
          <w:trHeight w:val="285"/>
        </w:trPr>
        <w:tc>
          <w:tcPr>
            <w:tcW w:w="567" w:type="dxa"/>
            <w:vAlign w:val="center"/>
          </w:tcPr>
          <w:p w14:paraId="0535E67D" w14:textId="77777777" w:rsidR="00955883" w:rsidRPr="005A469E" w:rsidRDefault="00955883" w:rsidP="00916211">
            <w:pPr>
              <w:jc w:val="center"/>
              <w:rPr>
                <w:color w:val="000000"/>
                <w:sz w:val="18"/>
                <w:szCs w:val="18"/>
              </w:rPr>
            </w:pPr>
            <w:r w:rsidRPr="005A469E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4253" w:type="dxa"/>
            <w:shd w:val="clear" w:color="000000" w:fill="FFFFFF"/>
            <w:vAlign w:val="bottom"/>
            <w:hideMark/>
          </w:tcPr>
          <w:p w14:paraId="7FD7F80D" w14:textId="77777777" w:rsidR="00955883" w:rsidRDefault="00955883" w:rsidP="00916211">
            <w:pPr>
              <w:tabs>
                <w:tab w:val="left" w:pos="-5040"/>
              </w:tabs>
              <w:jc w:val="both"/>
              <w:rPr>
                <w:color w:val="000000"/>
                <w:sz w:val="18"/>
                <w:szCs w:val="18"/>
              </w:rPr>
            </w:pPr>
            <w:r w:rsidRPr="003A486F">
              <w:rPr>
                <w:color w:val="000000"/>
                <w:sz w:val="18"/>
                <w:szCs w:val="18"/>
              </w:rPr>
              <w:t xml:space="preserve">Preparat do mycia i dezynfekcji powierzchni wodoodpornych i podłóg o spektrum działania obejmującym bakterie (w tym </w:t>
            </w:r>
            <w:proofErr w:type="spellStart"/>
            <w:r w:rsidRPr="003A486F">
              <w:rPr>
                <w:color w:val="000000"/>
                <w:sz w:val="18"/>
                <w:szCs w:val="18"/>
              </w:rPr>
              <w:t>Tbc</w:t>
            </w:r>
            <w:proofErr w:type="spellEnd"/>
            <w:r w:rsidRPr="003A486F">
              <w:rPr>
                <w:color w:val="000000"/>
                <w:sz w:val="18"/>
                <w:szCs w:val="18"/>
              </w:rPr>
              <w:t>), grzyby, HIV, HCV, Rota, Noro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1B53FA7B" w14:textId="77777777" w:rsidR="00955883" w:rsidRPr="00DC04EC" w:rsidRDefault="00955883" w:rsidP="00916211">
            <w:pPr>
              <w:tabs>
                <w:tab w:val="left" w:pos="-5040"/>
              </w:tabs>
              <w:jc w:val="both"/>
              <w:rPr>
                <w:color w:val="000000"/>
                <w:sz w:val="10"/>
                <w:szCs w:val="10"/>
              </w:rPr>
            </w:pPr>
          </w:p>
          <w:p w14:paraId="7FBD0431" w14:textId="77777777" w:rsidR="00955883" w:rsidRPr="00DC04EC" w:rsidRDefault="00955883" w:rsidP="00916211">
            <w:pPr>
              <w:tabs>
                <w:tab w:val="left" w:pos="-5040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Pojemnik</w:t>
            </w:r>
            <w:r w:rsidRPr="003A486F">
              <w:rPr>
                <w:color w:val="000000"/>
                <w:sz w:val="18"/>
                <w:szCs w:val="18"/>
              </w:rPr>
              <w:t xml:space="preserve"> o pojemności max 6 l.</w:t>
            </w:r>
          </w:p>
          <w:p w14:paraId="1156BEE5" w14:textId="72841193" w:rsidR="00955883" w:rsidRPr="00EB7C71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 w:rsidRPr="00EB7C71">
              <w:rPr>
                <w:color w:val="000000"/>
                <w:sz w:val="18"/>
                <w:szCs w:val="18"/>
              </w:rPr>
              <w:t>Zamawiana ilość: 1</w:t>
            </w:r>
            <w:r w:rsidR="001A4402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0</w:t>
            </w:r>
            <w:r w:rsidRPr="00EB7C71">
              <w:rPr>
                <w:color w:val="000000"/>
                <w:sz w:val="18"/>
                <w:szCs w:val="18"/>
              </w:rPr>
              <w:t xml:space="preserve"> l</w:t>
            </w:r>
          </w:p>
          <w:p w14:paraId="47E60AAB" w14:textId="77777777" w:rsidR="00955883" w:rsidRPr="00EB7C71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 w:rsidRPr="00EB7C71">
              <w:rPr>
                <w:color w:val="000000"/>
                <w:sz w:val="18"/>
                <w:szCs w:val="18"/>
              </w:rPr>
              <w:t>Pojemność 1 opakowania: ………….</w:t>
            </w:r>
            <w:r w:rsidRPr="00EB7C71">
              <w:rPr>
                <w:sz w:val="18"/>
                <w:szCs w:val="18"/>
                <w:vertAlign w:val="superscript"/>
              </w:rPr>
              <w:t>**)</w:t>
            </w:r>
          </w:p>
        </w:tc>
        <w:tc>
          <w:tcPr>
            <w:tcW w:w="1152" w:type="dxa"/>
            <w:vAlign w:val="center"/>
            <w:hideMark/>
          </w:tcPr>
          <w:p w14:paraId="5F3413CB" w14:textId="77777777" w:rsidR="00955883" w:rsidRPr="00EB7C71" w:rsidRDefault="00955883" w:rsidP="009162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B7C71">
              <w:rPr>
                <w:bCs/>
                <w:color w:val="000000"/>
                <w:sz w:val="18"/>
                <w:szCs w:val="18"/>
              </w:rPr>
              <w:t>…….</w:t>
            </w:r>
            <w:r w:rsidRPr="00EB7C71">
              <w:rPr>
                <w:sz w:val="18"/>
                <w:szCs w:val="18"/>
                <w:vertAlign w:val="superscript"/>
              </w:rPr>
              <w:t>***)</w:t>
            </w:r>
          </w:p>
        </w:tc>
        <w:tc>
          <w:tcPr>
            <w:tcW w:w="1559" w:type="dxa"/>
            <w:vAlign w:val="center"/>
          </w:tcPr>
          <w:p w14:paraId="6BE82C22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4F208F1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44DD14E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</w:tr>
      <w:tr w:rsidR="00955883" w:rsidRPr="00F500DE" w14:paraId="5A81FCD3" w14:textId="77777777" w:rsidTr="00916211">
        <w:trPr>
          <w:trHeight w:val="285"/>
        </w:trPr>
        <w:tc>
          <w:tcPr>
            <w:tcW w:w="567" w:type="dxa"/>
            <w:vAlign w:val="center"/>
          </w:tcPr>
          <w:p w14:paraId="68CC02F1" w14:textId="77777777" w:rsidR="00955883" w:rsidRPr="005A469E" w:rsidRDefault="00955883" w:rsidP="00916211">
            <w:pPr>
              <w:jc w:val="center"/>
              <w:rPr>
                <w:color w:val="000000"/>
                <w:sz w:val="18"/>
                <w:szCs w:val="18"/>
              </w:rPr>
            </w:pPr>
            <w:r w:rsidRPr="005A469E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4253" w:type="dxa"/>
            <w:shd w:val="clear" w:color="000000" w:fill="FFFFFF"/>
            <w:vAlign w:val="bottom"/>
          </w:tcPr>
          <w:p w14:paraId="7599D26E" w14:textId="77777777" w:rsidR="00955883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 w:rsidRPr="003A486F">
              <w:rPr>
                <w:color w:val="000000"/>
                <w:sz w:val="18"/>
                <w:szCs w:val="18"/>
              </w:rPr>
              <w:t xml:space="preserve">Alkoholowo-wodny, </w:t>
            </w:r>
            <w:proofErr w:type="spellStart"/>
            <w:r w:rsidRPr="003A486F">
              <w:rPr>
                <w:color w:val="000000"/>
                <w:sz w:val="18"/>
                <w:szCs w:val="18"/>
              </w:rPr>
              <w:t>tiksotropowy</w:t>
            </w:r>
            <w:proofErr w:type="spellEnd"/>
            <w:r w:rsidRPr="003A486F">
              <w:rPr>
                <w:color w:val="000000"/>
                <w:sz w:val="18"/>
                <w:szCs w:val="18"/>
              </w:rPr>
              <w:t xml:space="preserve"> żel do higienicznej </w:t>
            </w:r>
            <w:r>
              <w:rPr>
                <w:color w:val="000000"/>
                <w:sz w:val="18"/>
                <w:szCs w:val="18"/>
              </w:rPr>
              <w:br/>
            </w:r>
            <w:r w:rsidRPr="003A486F">
              <w:rPr>
                <w:color w:val="000000"/>
                <w:sz w:val="18"/>
                <w:szCs w:val="18"/>
              </w:rPr>
              <w:t>i chirurgicznej dezynfekcji rąk metodą wcierania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292AC1F8" w14:textId="77777777" w:rsidR="00955883" w:rsidRPr="00DC04EC" w:rsidRDefault="00955883" w:rsidP="00916211">
            <w:pPr>
              <w:jc w:val="both"/>
              <w:rPr>
                <w:color w:val="000000"/>
                <w:sz w:val="10"/>
                <w:szCs w:val="10"/>
              </w:rPr>
            </w:pPr>
          </w:p>
          <w:p w14:paraId="6860123F" w14:textId="77777777" w:rsidR="00955883" w:rsidRPr="003A486F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  <w:r w:rsidRPr="003A486F">
              <w:rPr>
                <w:color w:val="000000"/>
                <w:sz w:val="18"/>
                <w:szCs w:val="18"/>
              </w:rPr>
              <w:t xml:space="preserve">ojemnik z pompką dozującą o pojemności max 500 ml. </w:t>
            </w:r>
          </w:p>
          <w:p w14:paraId="48A8DBD8" w14:textId="77777777" w:rsidR="00955883" w:rsidRPr="00EB7C71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 w:rsidRPr="00EB7C71">
              <w:rPr>
                <w:color w:val="000000"/>
                <w:sz w:val="18"/>
                <w:szCs w:val="18"/>
              </w:rPr>
              <w:t>Zamawiana ilość: 1</w:t>
            </w:r>
            <w:r>
              <w:rPr>
                <w:color w:val="000000"/>
                <w:sz w:val="18"/>
                <w:szCs w:val="18"/>
              </w:rPr>
              <w:t>5</w:t>
            </w:r>
            <w:r w:rsidRPr="00EB7C71">
              <w:rPr>
                <w:color w:val="000000"/>
                <w:sz w:val="18"/>
                <w:szCs w:val="18"/>
              </w:rPr>
              <w:t xml:space="preserve"> l</w:t>
            </w:r>
          </w:p>
          <w:p w14:paraId="1106C8F6" w14:textId="77777777" w:rsidR="00955883" w:rsidRPr="00EB7C71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 w:rsidRPr="00EB7C71">
              <w:rPr>
                <w:color w:val="000000"/>
                <w:sz w:val="18"/>
                <w:szCs w:val="18"/>
              </w:rPr>
              <w:t>Pojemność 1 opakowania: ………….</w:t>
            </w:r>
            <w:r w:rsidRPr="00EB7C71">
              <w:rPr>
                <w:sz w:val="18"/>
                <w:szCs w:val="18"/>
                <w:vertAlign w:val="superscript"/>
              </w:rPr>
              <w:t>**)</w:t>
            </w:r>
          </w:p>
        </w:tc>
        <w:tc>
          <w:tcPr>
            <w:tcW w:w="1152" w:type="dxa"/>
            <w:vAlign w:val="center"/>
          </w:tcPr>
          <w:p w14:paraId="4C583087" w14:textId="77777777" w:rsidR="00955883" w:rsidRPr="00EB7C71" w:rsidRDefault="00955883" w:rsidP="009162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B7C71">
              <w:rPr>
                <w:bCs/>
                <w:color w:val="000000"/>
                <w:sz w:val="18"/>
                <w:szCs w:val="18"/>
              </w:rPr>
              <w:t>…….</w:t>
            </w:r>
            <w:r w:rsidRPr="00EB7C71">
              <w:rPr>
                <w:sz w:val="18"/>
                <w:szCs w:val="18"/>
                <w:vertAlign w:val="superscript"/>
              </w:rPr>
              <w:t>***)</w:t>
            </w:r>
          </w:p>
        </w:tc>
        <w:tc>
          <w:tcPr>
            <w:tcW w:w="1559" w:type="dxa"/>
            <w:vAlign w:val="center"/>
          </w:tcPr>
          <w:p w14:paraId="6E4A767E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9B0BC9B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C405176" w14:textId="77777777" w:rsidR="00955883" w:rsidRPr="00EB7C71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</w:tr>
      <w:tr w:rsidR="00955883" w:rsidRPr="00F500DE" w14:paraId="5C2D3366" w14:textId="77777777" w:rsidTr="00916211">
        <w:trPr>
          <w:trHeight w:val="391"/>
        </w:trPr>
        <w:tc>
          <w:tcPr>
            <w:tcW w:w="8382" w:type="dxa"/>
            <w:gridSpan w:val="5"/>
            <w:shd w:val="clear" w:color="auto" w:fill="E7E6E6"/>
            <w:vAlign w:val="center"/>
          </w:tcPr>
          <w:p w14:paraId="47CD0624" w14:textId="77777777" w:rsidR="00955883" w:rsidRPr="00D53FC0" w:rsidRDefault="00955883" w:rsidP="0091621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łączna brutto</w:t>
            </w:r>
            <w:r w:rsidRPr="00F500DE">
              <w:rPr>
                <w:b/>
                <w:bCs/>
                <w:sz w:val="18"/>
                <w:szCs w:val="18"/>
              </w:rPr>
              <w:t xml:space="preserve"> (suma </w:t>
            </w:r>
            <w:r>
              <w:rPr>
                <w:b/>
                <w:bCs/>
                <w:sz w:val="18"/>
                <w:szCs w:val="18"/>
              </w:rPr>
              <w:t>poz. 1 – 6</w:t>
            </w:r>
            <w:r w:rsidRPr="00F500DE">
              <w:rPr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1275" w:type="dxa"/>
            <w:shd w:val="clear" w:color="auto" w:fill="E7E6E6"/>
            <w:vAlign w:val="center"/>
          </w:tcPr>
          <w:p w14:paraId="1F71649A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4D19A685" w14:textId="77777777" w:rsidR="00955883" w:rsidRDefault="00955883" w:rsidP="00955883">
      <w:pPr>
        <w:spacing w:before="120"/>
        <w:ind w:right="-386"/>
        <w:jc w:val="both"/>
        <w:rPr>
          <w:i/>
          <w:iCs/>
          <w:sz w:val="18"/>
          <w:szCs w:val="18"/>
        </w:rPr>
      </w:pPr>
      <w:r w:rsidRPr="00D53FC0">
        <w:rPr>
          <w:i/>
          <w:iCs/>
          <w:sz w:val="18"/>
          <w:szCs w:val="18"/>
          <w:vertAlign w:val="superscript"/>
        </w:rPr>
        <w:t>*)</w:t>
      </w:r>
      <w:r w:rsidRPr="005A469E">
        <w:rPr>
          <w:i/>
          <w:iCs/>
          <w:sz w:val="18"/>
          <w:szCs w:val="18"/>
        </w:rPr>
        <w:t xml:space="preserve"> Wykonawca uzupełnia, jeżeli dotyczy</w:t>
      </w:r>
    </w:p>
    <w:p w14:paraId="6C162DAE" w14:textId="77777777" w:rsidR="00955883" w:rsidRDefault="00955883" w:rsidP="00955883">
      <w:pPr>
        <w:jc w:val="both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  <w:vertAlign w:val="superscript"/>
        </w:rPr>
        <w:t>*</w:t>
      </w:r>
      <w:r w:rsidRPr="006023C1">
        <w:rPr>
          <w:bCs/>
          <w:i/>
          <w:iCs/>
          <w:sz w:val="18"/>
          <w:szCs w:val="18"/>
          <w:vertAlign w:val="superscript"/>
        </w:rPr>
        <w:t>*)</w:t>
      </w:r>
      <w:r>
        <w:rPr>
          <w:bCs/>
          <w:i/>
          <w:iCs/>
          <w:sz w:val="18"/>
          <w:szCs w:val="18"/>
          <w:vertAlign w:val="superscript"/>
        </w:rPr>
        <w:t xml:space="preserve"> </w:t>
      </w:r>
      <w:r>
        <w:rPr>
          <w:bCs/>
          <w:i/>
          <w:iCs/>
          <w:sz w:val="18"/>
          <w:szCs w:val="18"/>
        </w:rPr>
        <w:t>Należy podać ilość l/ml w oferowanym opakowaniu</w:t>
      </w:r>
    </w:p>
    <w:p w14:paraId="29E36599" w14:textId="77777777" w:rsidR="00955883" w:rsidRDefault="00955883" w:rsidP="00955883">
      <w:pPr>
        <w:jc w:val="both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  <w:vertAlign w:val="superscript"/>
        </w:rPr>
        <w:t>**</w:t>
      </w:r>
      <w:r w:rsidRPr="006023C1">
        <w:rPr>
          <w:bCs/>
          <w:i/>
          <w:iCs/>
          <w:sz w:val="18"/>
          <w:szCs w:val="18"/>
          <w:vertAlign w:val="superscript"/>
        </w:rPr>
        <w:t>*)</w:t>
      </w:r>
      <w:r>
        <w:rPr>
          <w:bCs/>
          <w:i/>
          <w:iCs/>
          <w:sz w:val="18"/>
          <w:szCs w:val="18"/>
          <w:vertAlign w:val="superscript"/>
        </w:rPr>
        <w:t xml:space="preserve"> </w:t>
      </w:r>
      <w:r>
        <w:rPr>
          <w:bCs/>
          <w:i/>
          <w:iCs/>
          <w:sz w:val="18"/>
          <w:szCs w:val="18"/>
        </w:rPr>
        <w:t>Należy podać ilość opakowań odpowiadającą zamawianej ilości w litrach</w:t>
      </w:r>
    </w:p>
    <w:p w14:paraId="13BD5BF4" w14:textId="77777777" w:rsidR="00955883" w:rsidRDefault="00955883" w:rsidP="00955883">
      <w:pPr>
        <w:pStyle w:val="Tekstpodstawowywcity2"/>
        <w:ind w:left="709" w:hanging="709"/>
        <w:rPr>
          <w:bCs/>
          <w:i/>
          <w:sz w:val="18"/>
        </w:rPr>
      </w:pPr>
    </w:p>
    <w:p w14:paraId="627D4A0C" w14:textId="77777777" w:rsidR="00955883" w:rsidRPr="00EE46B5" w:rsidRDefault="00955883" w:rsidP="00955883">
      <w:pPr>
        <w:pStyle w:val="Tekstpodstawowywcity2"/>
        <w:ind w:left="709" w:hanging="709"/>
        <w:rPr>
          <w:bCs/>
          <w:i/>
          <w:sz w:val="18"/>
        </w:rPr>
      </w:pPr>
      <w:r w:rsidRPr="00EE46B5">
        <w:rPr>
          <w:bCs/>
          <w:i/>
          <w:sz w:val="18"/>
        </w:rPr>
        <w:t>Uwaga!</w:t>
      </w:r>
      <w:r w:rsidRPr="00EE46B5">
        <w:rPr>
          <w:bCs/>
          <w:i/>
          <w:sz w:val="18"/>
        </w:rPr>
        <w:tab/>
        <w:t>W przypadku, gdy zamawiana ilość sztuk nie odpowiada pełnej ilości opakowań należy zaoferować odpowiednią liczbę opakowań stosując zaokrąglenie w górę.</w:t>
      </w:r>
    </w:p>
    <w:p w14:paraId="7B8EA737" w14:textId="77777777" w:rsidR="00955883" w:rsidRPr="00385836" w:rsidRDefault="00955883" w:rsidP="00955883">
      <w:pPr>
        <w:tabs>
          <w:tab w:val="left" w:pos="-5040"/>
        </w:tabs>
        <w:ind w:left="425"/>
        <w:jc w:val="both"/>
        <w:rPr>
          <w:sz w:val="22"/>
          <w:szCs w:val="22"/>
        </w:rPr>
      </w:pPr>
    </w:p>
    <w:p w14:paraId="2AB1D4CB" w14:textId="65CAC453" w:rsidR="00955883" w:rsidRPr="00092C76" w:rsidRDefault="00955883" w:rsidP="00955883">
      <w:pPr>
        <w:tabs>
          <w:tab w:val="left" w:pos="-5040"/>
        </w:tabs>
        <w:ind w:left="426" w:hanging="426"/>
        <w:jc w:val="both"/>
        <w:rPr>
          <w:bCs/>
          <w:sz w:val="22"/>
        </w:rPr>
      </w:pPr>
      <w:r>
        <w:rPr>
          <w:b/>
          <w:sz w:val="22"/>
        </w:rPr>
        <w:t>2.</w:t>
      </w:r>
      <w:r w:rsidR="00920DCB">
        <w:rPr>
          <w:b/>
          <w:sz w:val="22"/>
        </w:rPr>
        <w:t>2</w:t>
      </w:r>
      <w:r>
        <w:rPr>
          <w:b/>
          <w:sz w:val="22"/>
        </w:rPr>
        <w:tab/>
      </w:r>
      <w:r w:rsidRPr="00234469">
        <w:rPr>
          <w:b/>
          <w:sz w:val="22"/>
          <w:u w:val="single"/>
        </w:rPr>
        <w:t xml:space="preserve">Część </w:t>
      </w:r>
      <w:r w:rsidR="00920DCB">
        <w:rPr>
          <w:b/>
          <w:sz w:val="22"/>
          <w:u w:val="single"/>
        </w:rPr>
        <w:t>2</w:t>
      </w:r>
      <w:r w:rsidRPr="00234469">
        <w:rPr>
          <w:b/>
          <w:sz w:val="22"/>
          <w:u w:val="single"/>
        </w:rPr>
        <w:t xml:space="preserve"> – dostawa</w:t>
      </w:r>
      <w:r w:rsidRPr="00092C76"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>płynów do pojemników NEXA</w:t>
      </w:r>
      <w:r w:rsidRPr="00C93AFD">
        <w:rPr>
          <w:b/>
          <w:iCs/>
          <w:sz w:val="22"/>
          <w:szCs w:val="22"/>
          <w:vertAlign w:val="superscript"/>
        </w:rPr>
        <w:t xml:space="preserve"> *)</w:t>
      </w:r>
    </w:p>
    <w:p w14:paraId="033D4BD6" w14:textId="77777777" w:rsidR="00955883" w:rsidRPr="003B46E1" w:rsidRDefault="00955883" w:rsidP="00955883">
      <w:pPr>
        <w:spacing w:before="120"/>
        <w:ind w:left="709" w:hanging="284"/>
        <w:jc w:val="both"/>
        <w:rPr>
          <w:b/>
          <w:sz w:val="22"/>
        </w:rPr>
      </w:pPr>
      <w:r w:rsidRPr="003B46E1">
        <w:rPr>
          <w:b/>
          <w:sz w:val="22"/>
          <w:szCs w:val="22"/>
        </w:rPr>
        <w:t>Oświadczamy, iż w zakresie kryterium „Cena” oferujemy realizację zamówienia w cenie:</w:t>
      </w:r>
    </w:p>
    <w:p w14:paraId="61930D48" w14:textId="77777777" w:rsidR="00955883" w:rsidRPr="00092C76" w:rsidRDefault="00955883" w:rsidP="00955883">
      <w:pPr>
        <w:spacing w:before="120" w:line="360" w:lineRule="auto"/>
        <w:ind w:firstLine="426"/>
        <w:rPr>
          <w:b/>
          <w:sz w:val="22"/>
        </w:rPr>
      </w:pPr>
      <w:r w:rsidRPr="00092C76">
        <w:rPr>
          <w:b/>
          <w:sz w:val="22"/>
        </w:rPr>
        <w:t>brutto: .......................... zł</w:t>
      </w:r>
    </w:p>
    <w:p w14:paraId="61717A5E" w14:textId="77777777" w:rsidR="00955883" w:rsidRPr="00092C76" w:rsidRDefault="00955883" w:rsidP="00955883">
      <w:pPr>
        <w:spacing w:line="360" w:lineRule="auto"/>
        <w:ind w:left="709" w:hanging="283"/>
        <w:rPr>
          <w:b/>
          <w:sz w:val="22"/>
        </w:rPr>
      </w:pPr>
      <w:r w:rsidRPr="00092C76">
        <w:rPr>
          <w:b/>
          <w:sz w:val="22"/>
        </w:rPr>
        <w:t>słownie: ............................................................................................................................. zł</w:t>
      </w:r>
    </w:p>
    <w:p w14:paraId="5970589D" w14:textId="77777777" w:rsidR="00955883" w:rsidRPr="00092C76" w:rsidRDefault="00955883" w:rsidP="00955883">
      <w:pPr>
        <w:tabs>
          <w:tab w:val="left" w:pos="3566"/>
        </w:tabs>
        <w:spacing w:line="360" w:lineRule="auto"/>
        <w:ind w:left="709" w:hanging="283"/>
        <w:rPr>
          <w:b/>
          <w:sz w:val="22"/>
        </w:rPr>
      </w:pPr>
      <w:r w:rsidRPr="00092C76">
        <w:rPr>
          <w:b/>
          <w:sz w:val="22"/>
        </w:rPr>
        <w:t>w tym .....% VAT</w:t>
      </w:r>
    </w:p>
    <w:p w14:paraId="46047187" w14:textId="77777777" w:rsidR="00955883" w:rsidRPr="00092C76" w:rsidRDefault="00955883" w:rsidP="00955883">
      <w:pPr>
        <w:spacing w:line="360" w:lineRule="auto"/>
        <w:ind w:left="709" w:hanging="283"/>
        <w:rPr>
          <w:b/>
          <w:sz w:val="22"/>
        </w:rPr>
      </w:pPr>
      <w:r w:rsidRPr="00092C76">
        <w:rPr>
          <w:b/>
          <w:sz w:val="22"/>
        </w:rPr>
        <w:lastRenderedPageBreak/>
        <w:t>netto: ............................. zł</w:t>
      </w:r>
    </w:p>
    <w:p w14:paraId="33841080" w14:textId="77777777" w:rsidR="00955883" w:rsidRPr="00092C76" w:rsidRDefault="00955883" w:rsidP="00955883">
      <w:pPr>
        <w:spacing w:after="120"/>
        <w:ind w:left="709" w:hanging="283"/>
        <w:jc w:val="both"/>
        <w:rPr>
          <w:sz w:val="20"/>
          <w:szCs w:val="20"/>
        </w:rPr>
      </w:pPr>
      <w:r w:rsidRPr="00092C76">
        <w:rPr>
          <w:sz w:val="20"/>
          <w:szCs w:val="20"/>
        </w:rPr>
        <w:t>i jest to cena podana zgodnie z wymaganiami określonymi w Warunkach przetargowych.</w:t>
      </w:r>
    </w:p>
    <w:p w14:paraId="6C79CAC6" w14:textId="1C431BB9" w:rsidR="00955883" w:rsidRDefault="00955883" w:rsidP="00955883">
      <w:pPr>
        <w:spacing w:after="120"/>
        <w:ind w:left="426"/>
        <w:jc w:val="both"/>
        <w:rPr>
          <w:i/>
          <w:sz w:val="20"/>
          <w:szCs w:val="20"/>
        </w:rPr>
      </w:pPr>
      <w:r w:rsidRPr="00092C76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14:paraId="17650AB0" w14:textId="77777777" w:rsidR="00955883" w:rsidRDefault="00955883" w:rsidP="00955883">
      <w:pPr>
        <w:spacing w:line="360" w:lineRule="auto"/>
        <w:ind w:left="709" w:hanging="283"/>
        <w:rPr>
          <w:b/>
          <w:sz w:val="22"/>
        </w:rPr>
      </w:pPr>
      <w:r>
        <w:rPr>
          <w:b/>
          <w:sz w:val="22"/>
        </w:rPr>
        <w:t>w</w:t>
      </w:r>
      <w:r w:rsidRPr="00B94C17">
        <w:rPr>
          <w:b/>
          <w:sz w:val="22"/>
        </w:rPr>
        <w:t xml:space="preserve"> tym:</w:t>
      </w:r>
    </w:p>
    <w:tbl>
      <w:tblPr>
        <w:tblW w:w="965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1152"/>
        <w:gridCol w:w="1559"/>
        <w:gridCol w:w="851"/>
        <w:gridCol w:w="1275"/>
      </w:tblGrid>
      <w:tr w:rsidR="00955883" w:rsidRPr="00F500DE" w14:paraId="43B8EE83" w14:textId="77777777" w:rsidTr="00916211">
        <w:trPr>
          <w:trHeight w:val="839"/>
        </w:trPr>
        <w:tc>
          <w:tcPr>
            <w:tcW w:w="567" w:type="dxa"/>
            <w:shd w:val="clear" w:color="auto" w:fill="F2F2F2"/>
            <w:vAlign w:val="center"/>
            <w:hideMark/>
          </w:tcPr>
          <w:p w14:paraId="1A57C60D" w14:textId="77777777" w:rsidR="00955883" w:rsidRPr="00F500DE" w:rsidRDefault="00955883" w:rsidP="00916211">
            <w:pPr>
              <w:jc w:val="center"/>
              <w:rPr>
                <w:b/>
                <w:bCs/>
                <w:sz w:val="18"/>
                <w:szCs w:val="18"/>
              </w:rPr>
            </w:pPr>
            <w:r w:rsidRPr="00F500DE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253" w:type="dxa"/>
            <w:shd w:val="clear" w:color="auto" w:fill="F2F2F2"/>
            <w:vAlign w:val="center"/>
            <w:hideMark/>
          </w:tcPr>
          <w:p w14:paraId="34559878" w14:textId="77777777" w:rsidR="00955883" w:rsidRPr="00F500DE" w:rsidRDefault="00955883" w:rsidP="00916211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Przedmiot zamówienia</w:t>
            </w:r>
          </w:p>
        </w:tc>
        <w:tc>
          <w:tcPr>
            <w:tcW w:w="1152" w:type="dxa"/>
            <w:shd w:val="clear" w:color="auto" w:fill="F2F2F2"/>
            <w:vAlign w:val="center"/>
            <w:hideMark/>
          </w:tcPr>
          <w:p w14:paraId="52C712D4" w14:textId="77777777" w:rsidR="00955883" w:rsidRPr="00F500DE" w:rsidRDefault="00955883" w:rsidP="009162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Zamawiana i</w:t>
            </w:r>
            <w:r w:rsidRPr="00F500DE">
              <w:rPr>
                <w:b/>
                <w:bCs/>
                <w:sz w:val="18"/>
                <w:szCs w:val="18"/>
              </w:rPr>
              <w:t xml:space="preserve">lość </w:t>
            </w:r>
            <w:r>
              <w:rPr>
                <w:b/>
                <w:bCs/>
                <w:sz w:val="18"/>
                <w:szCs w:val="18"/>
              </w:rPr>
              <w:t>opakowań</w:t>
            </w:r>
          </w:p>
        </w:tc>
        <w:tc>
          <w:tcPr>
            <w:tcW w:w="1559" w:type="dxa"/>
            <w:shd w:val="clear" w:color="auto" w:fill="F2F2F2"/>
          </w:tcPr>
          <w:p w14:paraId="3A2A23AF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</w:p>
          <w:p w14:paraId="7DA7D427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 xml:space="preserve">Cena jednostkowa netto (w zł) </w:t>
            </w:r>
            <w:r w:rsidRPr="00F500DE">
              <w:rPr>
                <w:b/>
                <w:sz w:val="18"/>
                <w:szCs w:val="18"/>
              </w:rPr>
              <w:br/>
              <w:t xml:space="preserve">za </w:t>
            </w:r>
            <w:r>
              <w:rPr>
                <w:b/>
                <w:sz w:val="18"/>
                <w:szCs w:val="18"/>
              </w:rPr>
              <w:t>opakowanie</w:t>
            </w:r>
          </w:p>
        </w:tc>
        <w:tc>
          <w:tcPr>
            <w:tcW w:w="851" w:type="dxa"/>
            <w:shd w:val="clear" w:color="auto" w:fill="F2F2F2"/>
          </w:tcPr>
          <w:p w14:paraId="2A82C55E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</w:p>
          <w:p w14:paraId="75DA81E2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 xml:space="preserve">% </w:t>
            </w:r>
          </w:p>
          <w:p w14:paraId="5AB5BA07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>stawka podatku VAT</w:t>
            </w:r>
          </w:p>
        </w:tc>
        <w:tc>
          <w:tcPr>
            <w:tcW w:w="1275" w:type="dxa"/>
            <w:shd w:val="clear" w:color="auto" w:fill="F2F2F2"/>
          </w:tcPr>
          <w:p w14:paraId="08AE935C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</w:p>
          <w:p w14:paraId="2C57EAB8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>Wartość brutto</w:t>
            </w:r>
          </w:p>
          <w:p w14:paraId="43D45475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>(w zł)</w:t>
            </w:r>
          </w:p>
        </w:tc>
      </w:tr>
      <w:tr w:rsidR="00955883" w:rsidRPr="00F500DE" w14:paraId="30DCDB3E" w14:textId="77777777" w:rsidTr="00916211">
        <w:trPr>
          <w:trHeight w:val="285"/>
        </w:trPr>
        <w:tc>
          <w:tcPr>
            <w:tcW w:w="567" w:type="dxa"/>
            <w:vAlign w:val="center"/>
            <w:hideMark/>
          </w:tcPr>
          <w:p w14:paraId="28A2E18C" w14:textId="77777777" w:rsidR="00955883" w:rsidRPr="00F500DE" w:rsidRDefault="00955883" w:rsidP="00916211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1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14:paraId="0BB3760E" w14:textId="77777777" w:rsidR="00955883" w:rsidRPr="00F500DE" w:rsidRDefault="00955883" w:rsidP="00916211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2</w:t>
            </w:r>
          </w:p>
        </w:tc>
        <w:tc>
          <w:tcPr>
            <w:tcW w:w="1152" w:type="dxa"/>
            <w:vAlign w:val="center"/>
            <w:hideMark/>
          </w:tcPr>
          <w:p w14:paraId="7EC4A16B" w14:textId="77777777" w:rsidR="00955883" w:rsidRPr="00F500DE" w:rsidRDefault="00955883" w:rsidP="00916211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3</w:t>
            </w:r>
          </w:p>
        </w:tc>
        <w:tc>
          <w:tcPr>
            <w:tcW w:w="1559" w:type="dxa"/>
            <w:vAlign w:val="center"/>
          </w:tcPr>
          <w:p w14:paraId="587177C3" w14:textId="77777777" w:rsidR="00955883" w:rsidRPr="00F500DE" w:rsidRDefault="00955883" w:rsidP="00916211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851" w:type="dxa"/>
            <w:vAlign w:val="center"/>
          </w:tcPr>
          <w:p w14:paraId="140C5147" w14:textId="77777777" w:rsidR="00955883" w:rsidRPr="00F500DE" w:rsidRDefault="00955883" w:rsidP="00916211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275" w:type="dxa"/>
            <w:vAlign w:val="center"/>
          </w:tcPr>
          <w:p w14:paraId="3796D7AD" w14:textId="77777777" w:rsidR="00955883" w:rsidRPr="00F500DE" w:rsidRDefault="00955883" w:rsidP="00916211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6 = (3 x 4) + kwota podatku VAT</w:t>
            </w:r>
          </w:p>
        </w:tc>
      </w:tr>
      <w:tr w:rsidR="00955883" w:rsidRPr="00F500DE" w14:paraId="59E261C1" w14:textId="77777777" w:rsidTr="00916211">
        <w:trPr>
          <w:trHeight w:val="361"/>
        </w:trPr>
        <w:tc>
          <w:tcPr>
            <w:tcW w:w="567" w:type="dxa"/>
            <w:vAlign w:val="center"/>
            <w:hideMark/>
          </w:tcPr>
          <w:p w14:paraId="23D3B9BC" w14:textId="77777777" w:rsidR="00955883" w:rsidRPr="00DC04EC" w:rsidRDefault="00955883" w:rsidP="00916211">
            <w:pPr>
              <w:jc w:val="center"/>
              <w:rPr>
                <w:color w:val="000000"/>
                <w:sz w:val="18"/>
                <w:szCs w:val="18"/>
              </w:rPr>
            </w:pPr>
            <w:r w:rsidRPr="00DC04EC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14:paraId="0C891D78" w14:textId="77777777" w:rsidR="00955883" w:rsidRPr="00DC04EC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 w:rsidRPr="00DC04EC">
              <w:rPr>
                <w:color w:val="000000"/>
                <w:sz w:val="18"/>
                <w:szCs w:val="18"/>
              </w:rPr>
              <w:t>Mydło w płynie do pojemników NEXA, o poj. 750 ml.</w:t>
            </w:r>
          </w:p>
        </w:tc>
        <w:tc>
          <w:tcPr>
            <w:tcW w:w="1152" w:type="dxa"/>
            <w:vAlign w:val="center"/>
            <w:hideMark/>
          </w:tcPr>
          <w:p w14:paraId="033C329B" w14:textId="1CCB0A54" w:rsidR="00955883" w:rsidRPr="00DC04EC" w:rsidRDefault="00920DCB" w:rsidP="009162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  <w:r w:rsidR="00955883">
              <w:rPr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559" w:type="dxa"/>
            <w:vAlign w:val="center"/>
          </w:tcPr>
          <w:p w14:paraId="376E05A7" w14:textId="77777777" w:rsidR="00955883" w:rsidRPr="005A469E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DBAAFE" w14:textId="77777777" w:rsidR="00955883" w:rsidRPr="005A469E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03B9C28" w14:textId="77777777" w:rsidR="00955883" w:rsidRPr="005A469E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</w:tr>
      <w:tr w:rsidR="00955883" w:rsidRPr="00F500DE" w14:paraId="109447BA" w14:textId="77777777" w:rsidTr="00916211">
        <w:trPr>
          <w:trHeight w:val="361"/>
        </w:trPr>
        <w:tc>
          <w:tcPr>
            <w:tcW w:w="567" w:type="dxa"/>
            <w:vAlign w:val="center"/>
          </w:tcPr>
          <w:p w14:paraId="5CCCFDEE" w14:textId="77777777" w:rsidR="00955883" w:rsidRPr="00DC04EC" w:rsidRDefault="00955883" w:rsidP="00916211">
            <w:pPr>
              <w:jc w:val="center"/>
              <w:rPr>
                <w:color w:val="000000"/>
                <w:sz w:val="18"/>
                <w:szCs w:val="18"/>
              </w:rPr>
            </w:pPr>
            <w:r w:rsidRPr="00DC04EC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14:paraId="3F3684FA" w14:textId="77777777" w:rsidR="00955883" w:rsidRPr="00DC04EC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 w:rsidRPr="00DC04EC">
              <w:rPr>
                <w:color w:val="000000"/>
                <w:sz w:val="18"/>
                <w:szCs w:val="18"/>
              </w:rPr>
              <w:t xml:space="preserve">Płyn do dezynfekcji rąk do pojemników NEXA, </w:t>
            </w:r>
            <w:r>
              <w:rPr>
                <w:color w:val="000000"/>
                <w:sz w:val="18"/>
                <w:szCs w:val="18"/>
              </w:rPr>
              <w:br/>
            </w:r>
            <w:r w:rsidRPr="00DC04EC">
              <w:rPr>
                <w:color w:val="000000"/>
                <w:sz w:val="18"/>
                <w:szCs w:val="18"/>
              </w:rPr>
              <w:t>o poj. 750 ml.</w:t>
            </w:r>
          </w:p>
        </w:tc>
        <w:tc>
          <w:tcPr>
            <w:tcW w:w="1152" w:type="dxa"/>
            <w:vAlign w:val="center"/>
          </w:tcPr>
          <w:p w14:paraId="29984BC7" w14:textId="2BE8823D" w:rsidR="00955883" w:rsidRPr="00DC04EC" w:rsidRDefault="00955883" w:rsidP="009162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  <w:r w:rsidR="00920DCB">
              <w:rPr>
                <w:bCs/>
                <w:color w:val="000000"/>
                <w:sz w:val="18"/>
                <w:szCs w:val="18"/>
              </w:rPr>
              <w:t>0</w:t>
            </w:r>
            <w:r w:rsidRPr="00DC04EC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14:paraId="529FECC8" w14:textId="77777777" w:rsidR="00955883" w:rsidRPr="005A469E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4B862D" w14:textId="77777777" w:rsidR="00955883" w:rsidRPr="005A469E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8675E2A" w14:textId="77777777" w:rsidR="00955883" w:rsidRPr="005A469E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</w:tr>
      <w:tr w:rsidR="00955883" w:rsidRPr="00F500DE" w14:paraId="00EF21F8" w14:textId="77777777" w:rsidTr="00920DCB">
        <w:trPr>
          <w:trHeight w:val="391"/>
        </w:trPr>
        <w:tc>
          <w:tcPr>
            <w:tcW w:w="8382" w:type="dxa"/>
            <w:gridSpan w:val="5"/>
            <w:shd w:val="clear" w:color="auto" w:fill="E7E6E6"/>
            <w:vAlign w:val="center"/>
          </w:tcPr>
          <w:p w14:paraId="23907593" w14:textId="77777777" w:rsidR="00955883" w:rsidRPr="00D53FC0" w:rsidRDefault="00955883" w:rsidP="0091621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Wartość łączna brutto </w:t>
            </w:r>
            <w:r w:rsidRPr="00F500DE">
              <w:rPr>
                <w:b/>
                <w:bCs/>
                <w:sz w:val="18"/>
                <w:szCs w:val="18"/>
              </w:rPr>
              <w:t xml:space="preserve">(suma </w:t>
            </w:r>
            <w:r>
              <w:rPr>
                <w:b/>
                <w:bCs/>
                <w:sz w:val="18"/>
                <w:szCs w:val="18"/>
              </w:rPr>
              <w:t>poz. 1 – 2</w:t>
            </w:r>
            <w:r w:rsidRPr="00F500DE">
              <w:rPr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1275" w:type="dxa"/>
            <w:shd w:val="clear" w:color="auto" w:fill="E7E6E6"/>
            <w:vAlign w:val="center"/>
          </w:tcPr>
          <w:p w14:paraId="77FB5B6B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0F6D193" w14:textId="77777777" w:rsidR="00955883" w:rsidRDefault="00955883" w:rsidP="00955883">
      <w:pPr>
        <w:spacing w:before="120"/>
        <w:ind w:right="-386"/>
        <w:jc w:val="both"/>
        <w:rPr>
          <w:i/>
          <w:iCs/>
          <w:sz w:val="18"/>
          <w:szCs w:val="18"/>
        </w:rPr>
      </w:pPr>
      <w:r w:rsidRPr="00D53FC0">
        <w:rPr>
          <w:i/>
          <w:iCs/>
          <w:sz w:val="18"/>
          <w:szCs w:val="18"/>
          <w:vertAlign w:val="superscript"/>
        </w:rPr>
        <w:t>*)</w:t>
      </w:r>
      <w:r w:rsidRPr="005A469E">
        <w:rPr>
          <w:i/>
          <w:iCs/>
          <w:sz w:val="18"/>
          <w:szCs w:val="18"/>
        </w:rPr>
        <w:t xml:space="preserve"> Wykonawca uzupełnia, jeżeli dotyczy</w:t>
      </w:r>
    </w:p>
    <w:p w14:paraId="47D2F43B" w14:textId="77777777" w:rsidR="00955883" w:rsidRDefault="00955883" w:rsidP="00955883">
      <w:pPr>
        <w:tabs>
          <w:tab w:val="left" w:pos="-5040"/>
        </w:tabs>
        <w:ind w:left="426" w:hanging="426"/>
        <w:jc w:val="both"/>
        <w:rPr>
          <w:b/>
          <w:sz w:val="22"/>
        </w:rPr>
      </w:pPr>
    </w:p>
    <w:p w14:paraId="02F05C2C" w14:textId="16BB1AFE" w:rsidR="00955883" w:rsidRPr="00092C76" w:rsidRDefault="00955883" w:rsidP="00955883">
      <w:pPr>
        <w:tabs>
          <w:tab w:val="left" w:pos="-5040"/>
        </w:tabs>
        <w:ind w:left="426" w:hanging="426"/>
        <w:jc w:val="both"/>
        <w:rPr>
          <w:bCs/>
          <w:sz w:val="22"/>
        </w:rPr>
      </w:pPr>
      <w:r>
        <w:rPr>
          <w:b/>
          <w:sz w:val="22"/>
        </w:rPr>
        <w:t>2.</w:t>
      </w:r>
      <w:r w:rsidR="00920DCB">
        <w:rPr>
          <w:b/>
          <w:sz w:val="22"/>
        </w:rPr>
        <w:t>3</w:t>
      </w:r>
      <w:r>
        <w:rPr>
          <w:b/>
          <w:sz w:val="22"/>
        </w:rPr>
        <w:tab/>
      </w:r>
      <w:r w:rsidRPr="00092C76">
        <w:rPr>
          <w:b/>
          <w:sz w:val="22"/>
          <w:u w:val="single"/>
        </w:rPr>
        <w:t xml:space="preserve">Część </w:t>
      </w:r>
      <w:r w:rsidR="00920DCB">
        <w:rPr>
          <w:b/>
          <w:sz w:val="22"/>
          <w:u w:val="single"/>
        </w:rPr>
        <w:t>3</w:t>
      </w:r>
      <w:r w:rsidRPr="00092C76">
        <w:rPr>
          <w:b/>
          <w:sz w:val="22"/>
          <w:u w:val="single"/>
        </w:rPr>
        <w:t xml:space="preserve"> – dostawa </w:t>
      </w:r>
      <w:r>
        <w:rPr>
          <w:b/>
          <w:sz w:val="22"/>
          <w:u w:val="single"/>
        </w:rPr>
        <w:t>płynów do pojemników Merida One</w:t>
      </w:r>
      <w:r w:rsidRPr="00C93AFD">
        <w:rPr>
          <w:b/>
          <w:iCs/>
          <w:sz w:val="22"/>
          <w:szCs w:val="22"/>
          <w:vertAlign w:val="superscript"/>
        </w:rPr>
        <w:t>*)</w:t>
      </w:r>
    </w:p>
    <w:p w14:paraId="5A0CA434" w14:textId="77777777" w:rsidR="00955883" w:rsidRPr="003B46E1" w:rsidRDefault="00955883" w:rsidP="00955883">
      <w:pPr>
        <w:spacing w:before="120"/>
        <w:ind w:left="1440" w:hanging="1015"/>
        <w:jc w:val="both"/>
        <w:rPr>
          <w:b/>
          <w:sz w:val="22"/>
        </w:rPr>
      </w:pPr>
      <w:r w:rsidRPr="003B46E1">
        <w:rPr>
          <w:b/>
          <w:sz w:val="22"/>
          <w:szCs w:val="22"/>
        </w:rPr>
        <w:t>Oświadczamy, iż w zakresie kryterium „Cena” oferujemy realizację zamówienia w cenie:</w:t>
      </w:r>
    </w:p>
    <w:p w14:paraId="32043CC7" w14:textId="77777777" w:rsidR="00955883" w:rsidRPr="00092C76" w:rsidRDefault="00955883" w:rsidP="00955883">
      <w:pPr>
        <w:spacing w:before="120" w:line="360" w:lineRule="auto"/>
        <w:ind w:firstLine="426"/>
        <w:rPr>
          <w:b/>
          <w:sz w:val="22"/>
        </w:rPr>
      </w:pPr>
      <w:r w:rsidRPr="00092C76">
        <w:rPr>
          <w:b/>
          <w:sz w:val="22"/>
        </w:rPr>
        <w:t>wartość brutto: .......................... zł</w:t>
      </w:r>
    </w:p>
    <w:p w14:paraId="679C7F9F" w14:textId="77777777" w:rsidR="00955883" w:rsidRPr="00092C76" w:rsidRDefault="00955883" w:rsidP="00955883">
      <w:pPr>
        <w:spacing w:line="360" w:lineRule="auto"/>
        <w:ind w:left="709" w:hanging="283"/>
        <w:rPr>
          <w:b/>
          <w:sz w:val="22"/>
        </w:rPr>
      </w:pPr>
      <w:r w:rsidRPr="00092C76">
        <w:rPr>
          <w:b/>
          <w:sz w:val="22"/>
        </w:rPr>
        <w:t>słownie: ............................................................................................................................. zł</w:t>
      </w:r>
    </w:p>
    <w:p w14:paraId="79D8F516" w14:textId="77777777" w:rsidR="00955883" w:rsidRPr="00092C76" w:rsidRDefault="00955883" w:rsidP="00955883">
      <w:pPr>
        <w:tabs>
          <w:tab w:val="left" w:pos="3566"/>
        </w:tabs>
        <w:spacing w:line="360" w:lineRule="auto"/>
        <w:ind w:left="709" w:hanging="283"/>
        <w:rPr>
          <w:b/>
          <w:sz w:val="22"/>
        </w:rPr>
      </w:pPr>
      <w:r w:rsidRPr="00092C76">
        <w:rPr>
          <w:b/>
          <w:sz w:val="22"/>
        </w:rPr>
        <w:t>w tym .....% VAT</w:t>
      </w:r>
    </w:p>
    <w:p w14:paraId="133F56A3" w14:textId="77777777" w:rsidR="00955883" w:rsidRPr="00092C76" w:rsidRDefault="00955883" w:rsidP="00955883">
      <w:pPr>
        <w:spacing w:line="360" w:lineRule="auto"/>
        <w:ind w:left="709" w:hanging="283"/>
        <w:rPr>
          <w:b/>
          <w:sz w:val="22"/>
        </w:rPr>
      </w:pPr>
      <w:r w:rsidRPr="00092C76">
        <w:rPr>
          <w:b/>
          <w:sz w:val="22"/>
        </w:rPr>
        <w:t>wartość netto: ............................. zł</w:t>
      </w:r>
    </w:p>
    <w:p w14:paraId="7FEB789D" w14:textId="77777777" w:rsidR="00955883" w:rsidRPr="00092C76" w:rsidRDefault="00955883" w:rsidP="00955883">
      <w:pPr>
        <w:spacing w:after="120"/>
        <w:ind w:left="709" w:hanging="283"/>
        <w:jc w:val="both"/>
        <w:rPr>
          <w:sz w:val="20"/>
          <w:szCs w:val="20"/>
        </w:rPr>
      </w:pPr>
      <w:r w:rsidRPr="00092C76">
        <w:rPr>
          <w:sz w:val="20"/>
          <w:szCs w:val="20"/>
        </w:rPr>
        <w:t>i jest to cena podana zgodnie z wymaganiami określonymi w Warunkach przetargowych.</w:t>
      </w:r>
    </w:p>
    <w:p w14:paraId="077F113B" w14:textId="347C367D" w:rsidR="00955883" w:rsidRPr="00092C76" w:rsidRDefault="00955883" w:rsidP="00955883">
      <w:pPr>
        <w:spacing w:after="120"/>
        <w:ind w:left="426"/>
        <w:jc w:val="both"/>
        <w:rPr>
          <w:i/>
          <w:sz w:val="20"/>
          <w:szCs w:val="20"/>
        </w:rPr>
      </w:pPr>
      <w:r w:rsidRPr="00092C76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14:paraId="30C4B104" w14:textId="77777777" w:rsidR="00955883" w:rsidRPr="00F232F6" w:rsidRDefault="00955883" w:rsidP="00955883">
      <w:pPr>
        <w:spacing w:after="120"/>
        <w:ind w:left="709" w:right="-386" w:hanging="283"/>
        <w:jc w:val="both"/>
        <w:rPr>
          <w:b/>
          <w:bCs/>
          <w:sz w:val="22"/>
          <w:szCs w:val="22"/>
        </w:rPr>
      </w:pPr>
      <w:r w:rsidRPr="00F232F6">
        <w:rPr>
          <w:b/>
          <w:bCs/>
          <w:sz w:val="22"/>
          <w:szCs w:val="22"/>
        </w:rPr>
        <w:t>w tym:</w:t>
      </w:r>
    </w:p>
    <w:tbl>
      <w:tblPr>
        <w:tblW w:w="965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1152"/>
        <w:gridCol w:w="1559"/>
        <w:gridCol w:w="851"/>
        <w:gridCol w:w="1275"/>
      </w:tblGrid>
      <w:tr w:rsidR="00955883" w:rsidRPr="00F500DE" w14:paraId="39AB22E0" w14:textId="77777777" w:rsidTr="00916211">
        <w:trPr>
          <w:trHeight w:val="628"/>
        </w:trPr>
        <w:tc>
          <w:tcPr>
            <w:tcW w:w="567" w:type="dxa"/>
            <w:shd w:val="clear" w:color="auto" w:fill="F2F2F2"/>
            <w:vAlign w:val="center"/>
            <w:hideMark/>
          </w:tcPr>
          <w:p w14:paraId="04C7C338" w14:textId="77777777" w:rsidR="00955883" w:rsidRPr="00F500DE" w:rsidRDefault="00955883" w:rsidP="00916211">
            <w:pPr>
              <w:jc w:val="center"/>
              <w:rPr>
                <w:b/>
                <w:bCs/>
                <w:sz w:val="18"/>
                <w:szCs w:val="18"/>
              </w:rPr>
            </w:pPr>
            <w:r w:rsidRPr="00F500DE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253" w:type="dxa"/>
            <w:shd w:val="clear" w:color="auto" w:fill="F2F2F2"/>
            <w:vAlign w:val="center"/>
            <w:hideMark/>
          </w:tcPr>
          <w:p w14:paraId="7E98E9DF" w14:textId="77777777" w:rsidR="00955883" w:rsidRPr="00F500DE" w:rsidRDefault="00955883" w:rsidP="00916211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Przedmiot zamówienia</w:t>
            </w:r>
          </w:p>
        </w:tc>
        <w:tc>
          <w:tcPr>
            <w:tcW w:w="1152" w:type="dxa"/>
            <w:shd w:val="clear" w:color="auto" w:fill="F2F2F2"/>
            <w:vAlign w:val="center"/>
            <w:hideMark/>
          </w:tcPr>
          <w:p w14:paraId="4B51087F" w14:textId="77777777" w:rsidR="00955883" w:rsidRPr="00F500DE" w:rsidRDefault="00955883" w:rsidP="009162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Zamawiana i</w:t>
            </w:r>
            <w:r w:rsidRPr="00F500DE">
              <w:rPr>
                <w:b/>
                <w:bCs/>
                <w:sz w:val="18"/>
                <w:szCs w:val="18"/>
              </w:rPr>
              <w:t xml:space="preserve">lość </w:t>
            </w:r>
            <w:r>
              <w:rPr>
                <w:b/>
                <w:bCs/>
                <w:sz w:val="18"/>
                <w:szCs w:val="18"/>
              </w:rPr>
              <w:t>opakowań</w:t>
            </w:r>
          </w:p>
        </w:tc>
        <w:tc>
          <w:tcPr>
            <w:tcW w:w="1559" w:type="dxa"/>
            <w:shd w:val="clear" w:color="auto" w:fill="F2F2F2"/>
          </w:tcPr>
          <w:p w14:paraId="7EBFCCF8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</w:p>
          <w:p w14:paraId="1F274852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 xml:space="preserve">Cena jednostkowa netto (w zł) </w:t>
            </w:r>
            <w:r w:rsidRPr="00F500DE">
              <w:rPr>
                <w:b/>
                <w:sz w:val="18"/>
                <w:szCs w:val="18"/>
              </w:rPr>
              <w:br/>
              <w:t xml:space="preserve">za </w:t>
            </w:r>
            <w:r>
              <w:rPr>
                <w:b/>
                <w:sz w:val="18"/>
                <w:szCs w:val="18"/>
              </w:rPr>
              <w:t>opakowanie</w:t>
            </w:r>
          </w:p>
        </w:tc>
        <w:tc>
          <w:tcPr>
            <w:tcW w:w="851" w:type="dxa"/>
            <w:shd w:val="clear" w:color="auto" w:fill="F2F2F2"/>
          </w:tcPr>
          <w:p w14:paraId="410E3FF1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</w:p>
          <w:p w14:paraId="5AB7C555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 xml:space="preserve">% </w:t>
            </w:r>
          </w:p>
          <w:p w14:paraId="571A4457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>stawka podatku VAT</w:t>
            </w:r>
          </w:p>
        </w:tc>
        <w:tc>
          <w:tcPr>
            <w:tcW w:w="1275" w:type="dxa"/>
            <w:shd w:val="clear" w:color="auto" w:fill="F2F2F2"/>
          </w:tcPr>
          <w:p w14:paraId="25BC9E1D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</w:p>
          <w:p w14:paraId="500A9693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>Wartość brutto</w:t>
            </w:r>
          </w:p>
          <w:p w14:paraId="413F6FA7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>(w zł)</w:t>
            </w:r>
          </w:p>
        </w:tc>
      </w:tr>
      <w:tr w:rsidR="00955883" w:rsidRPr="00F500DE" w14:paraId="6BE96782" w14:textId="77777777" w:rsidTr="00916211">
        <w:trPr>
          <w:trHeight w:val="285"/>
        </w:trPr>
        <w:tc>
          <w:tcPr>
            <w:tcW w:w="567" w:type="dxa"/>
            <w:vAlign w:val="center"/>
            <w:hideMark/>
          </w:tcPr>
          <w:p w14:paraId="7565B09B" w14:textId="77777777" w:rsidR="00955883" w:rsidRPr="00F500DE" w:rsidRDefault="00955883" w:rsidP="00916211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1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14:paraId="59352437" w14:textId="77777777" w:rsidR="00955883" w:rsidRPr="00F500DE" w:rsidRDefault="00955883" w:rsidP="00916211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2</w:t>
            </w:r>
          </w:p>
        </w:tc>
        <w:tc>
          <w:tcPr>
            <w:tcW w:w="1152" w:type="dxa"/>
            <w:vAlign w:val="center"/>
            <w:hideMark/>
          </w:tcPr>
          <w:p w14:paraId="66BB4033" w14:textId="77777777" w:rsidR="00955883" w:rsidRPr="00F500DE" w:rsidRDefault="00955883" w:rsidP="00916211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3</w:t>
            </w:r>
          </w:p>
        </w:tc>
        <w:tc>
          <w:tcPr>
            <w:tcW w:w="1559" w:type="dxa"/>
            <w:vAlign w:val="center"/>
          </w:tcPr>
          <w:p w14:paraId="389AC5C9" w14:textId="77777777" w:rsidR="00955883" w:rsidRPr="00F500DE" w:rsidRDefault="00955883" w:rsidP="00916211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851" w:type="dxa"/>
            <w:vAlign w:val="center"/>
          </w:tcPr>
          <w:p w14:paraId="24A28105" w14:textId="77777777" w:rsidR="00955883" w:rsidRPr="00F500DE" w:rsidRDefault="00955883" w:rsidP="00916211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275" w:type="dxa"/>
            <w:vAlign w:val="center"/>
          </w:tcPr>
          <w:p w14:paraId="093C5DDC" w14:textId="77777777" w:rsidR="00955883" w:rsidRPr="00F500DE" w:rsidRDefault="00955883" w:rsidP="00916211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6 = (3 x 4) + kwota podatku VAT</w:t>
            </w:r>
          </w:p>
        </w:tc>
      </w:tr>
      <w:tr w:rsidR="00955883" w:rsidRPr="00F500DE" w14:paraId="70E7622E" w14:textId="77777777" w:rsidTr="00916211">
        <w:trPr>
          <w:trHeight w:val="361"/>
        </w:trPr>
        <w:tc>
          <w:tcPr>
            <w:tcW w:w="567" w:type="dxa"/>
            <w:vAlign w:val="center"/>
            <w:hideMark/>
          </w:tcPr>
          <w:p w14:paraId="7434D4F8" w14:textId="77777777" w:rsidR="00955883" w:rsidRPr="00DC04EC" w:rsidRDefault="00955883" w:rsidP="00916211">
            <w:pPr>
              <w:jc w:val="center"/>
              <w:rPr>
                <w:color w:val="000000"/>
                <w:sz w:val="18"/>
                <w:szCs w:val="18"/>
              </w:rPr>
            </w:pPr>
            <w:r w:rsidRPr="00DC04EC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14:paraId="29DB19EB" w14:textId="77777777" w:rsidR="00955883" w:rsidRPr="00DC04EC" w:rsidRDefault="00955883" w:rsidP="00916211">
            <w:pPr>
              <w:jc w:val="both"/>
              <w:rPr>
                <w:sz w:val="18"/>
                <w:szCs w:val="18"/>
              </w:rPr>
            </w:pPr>
            <w:r w:rsidRPr="00DC04EC">
              <w:rPr>
                <w:sz w:val="18"/>
                <w:szCs w:val="18"/>
              </w:rPr>
              <w:t xml:space="preserve">Mydło w płynie do pojemników Merida One, </w:t>
            </w:r>
            <w:r>
              <w:rPr>
                <w:sz w:val="18"/>
                <w:szCs w:val="18"/>
              </w:rPr>
              <w:br/>
            </w:r>
            <w:r w:rsidRPr="00DC04EC">
              <w:rPr>
                <w:sz w:val="18"/>
                <w:szCs w:val="18"/>
              </w:rPr>
              <w:t>o poj. 1000 ml.</w:t>
            </w:r>
          </w:p>
        </w:tc>
        <w:tc>
          <w:tcPr>
            <w:tcW w:w="1152" w:type="dxa"/>
            <w:vAlign w:val="center"/>
            <w:hideMark/>
          </w:tcPr>
          <w:p w14:paraId="557E0E88" w14:textId="77777777" w:rsidR="00955883" w:rsidRPr="00DC04EC" w:rsidRDefault="00955883" w:rsidP="009162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DC04EC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14:paraId="60006028" w14:textId="77777777" w:rsidR="00955883" w:rsidRPr="005A469E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975B5D4" w14:textId="77777777" w:rsidR="00955883" w:rsidRPr="005A469E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3CD2A96" w14:textId="77777777" w:rsidR="00955883" w:rsidRPr="005A469E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</w:tr>
      <w:tr w:rsidR="00955883" w:rsidRPr="00F500DE" w14:paraId="63EF4848" w14:textId="77777777" w:rsidTr="00916211">
        <w:trPr>
          <w:trHeight w:val="361"/>
        </w:trPr>
        <w:tc>
          <w:tcPr>
            <w:tcW w:w="567" w:type="dxa"/>
            <w:vAlign w:val="center"/>
          </w:tcPr>
          <w:p w14:paraId="77AE668F" w14:textId="77777777" w:rsidR="00955883" w:rsidRPr="00DC04EC" w:rsidRDefault="00955883" w:rsidP="00916211">
            <w:pPr>
              <w:jc w:val="center"/>
              <w:rPr>
                <w:color w:val="000000"/>
                <w:sz w:val="18"/>
                <w:szCs w:val="18"/>
              </w:rPr>
            </w:pPr>
            <w:r w:rsidRPr="00DC04EC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14:paraId="78A172DB" w14:textId="77777777" w:rsidR="00955883" w:rsidRPr="00DC04EC" w:rsidRDefault="00955883" w:rsidP="00916211">
            <w:pPr>
              <w:jc w:val="both"/>
              <w:rPr>
                <w:sz w:val="18"/>
                <w:szCs w:val="18"/>
              </w:rPr>
            </w:pPr>
            <w:r w:rsidRPr="00DC04EC">
              <w:rPr>
                <w:sz w:val="18"/>
                <w:szCs w:val="18"/>
              </w:rPr>
              <w:t xml:space="preserve">Płyn do dezynfekcji rąk </w:t>
            </w:r>
            <w:r>
              <w:rPr>
                <w:sz w:val="18"/>
                <w:szCs w:val="18"/>
              </w:rPr>
              <w:t xml:space="preserve"> </w:t>
            </w:r>
            <w:r w:rsidRPr="00DC04EC">
              <w:rPr>
                <w:sz w:val="18"/>
                <w:szCs w:val="18"/>
              </w:rPr>
              <w:t xml:space="preserve">do pojemników Merida One, </w:t>
            </w:r>
            <w:r>
              <w:rPr>
                <w:sz w:val="18"/>
                <w:szCs w:val="18"/>
              </w:rPr>
              <w:br/>
            </w:r>
            <w:r w:rsidRPr="00DC04EC">
              <w:rPr>
                <w:sz w:val="18"/>
                <w:szCs w:val="18"/>
              </w:rPr>
              <w:t>o poj. 1000 ml.</w:t>
            </w:r>
          </w:p>
        </w:tc>
        <w:tc>
          <w:tcPr>
            <w:tcW w:w="1152" w:type="dxa"/>
            <w:vAlign w:val="center"/>
          </w:tcPr>
          <w:p w14:paraId="64C045F3" w14:textId="15ACDC2F" w:rsidR="00955883" w:rsidRPr="00DC04EC" w:rsidRDefault="00920DCB" w:rsidP="009162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9" w:type="dxa"/>
            <w:vAlign w:val="center"/>
          </w:tcPr>
          <w:p w14:paraId="3F486800" w14:textId="77777777" w:rsidR="00955883" w:rsidRPr="005A469E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7CA90FB" w14:textId="77777777" w:rsidR="00955883" w:rsidRPr="005A469E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128C3E1" w14:textId="77777777" w:rsidR="00955883" w:rsidRPr="005A469E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</w:tr>
      <w:tr w:rsidR="00955883" w:rsidRPr="00F500DE" w14:paraId="680EDF3F" w14:textId="77777777" w:rsidTr="00920DCB">
        <w:trPr>
          <w:trHeight w:val="335"/>
        </w:trPr>
        <w:tc>
          <w:tcPr>
            <w:tcW w:w="8382" w:type="dxa"/>
            <w:gridSpan w:val="5"/>
            <w:shd w:val="clear" w:color="auto" w:fill="E7E6E6"/>
            <w:vAlign w:val="center"/>
          </w:tcPr>
          <w:p w14:paraId="6DB4DF2D" w14:textId="77777777" w:rsidR="00955883" w:rsidRPr="00D53FC0" w:rsidRDefault="00955883" w:rsidP="0091621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Wartość łączna brutto </w:t>
            </w:r>
            <w:r w:rsidRPr="00F500DE">
              <w:rPr>
                <w:b/>
                <w:bCs/>
                <w:sz w:val="18"/>
                <w:szCs w:val="18"/>
              </w:rPr>
              <w:t xml:space="preserve">(suma </w:t>
            </w:r>
            <w:r>
              <w:rPr>
                <w:b/>
                <w:bCs/>
                <w:sz w:val="18"/>
                <w:szCs w:val="18"/>
              </w:rPr>
              <w:t>poz. 1 – 2</w:t>
            </w:r>
            <w:r w:rsidRPr="00F500DE">
              <w:rPr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1275" w:type="dxa"/>
            <w:shd w:val="clear" w:color="auto" w:fill="E7E6E6"/>
            <w:vAlign w:val="center"/>
          </w:tcPr>
          <w:p w14:paraId="4EE2A633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D97633C" w14:textId="77777777" w:rsidR="00955883" w:rsidRDefault="00955883" w:rsidP="00955883">
      <w:pPr>
        <w:spacing w:before="120"/>
        <w:ind w:right="-386"/>
        <w:jc w:val="both"/>
        <w:rPr>
          <w:i/>
          <w:iCs/>
          <w:sz w:val="18"/>
          <w:szCs w:val="18"/>
        </w:rPr>
      </w:pPr>
      <w:r w:rsidRPr="00D53FC0">
        <w:rPr>
          <w:i/>
          <w:iCs/>
          <w:sz w:val="18"/>
          <w:szCs w:val="18"/>
          <w:vertAlign w:val="superscript"/>
        </w:rPr>
        <w:t>*)</w:t>
      </w:r>
      <w:r w:rsidRPr="005A469E">
        <w:rPr>
          <w:i/>
          <w:iCs/>
          <w:sz w:val="18"/>
          <w:szCs w:val="18"/>
        </w:rPr>
        <w:t xml:space="preserve"> Wykonawca uzupełnia, jeżeli dotyczy</w:t>
      </w:r>
    </w:p>
    <w:p w14:paraId="53C6A520" w14:textId="77777777" w:rsidR="00955883" w:rsidRPr="00F232F6" w:rsidRDefault="00955883" w:rsidP="00955883">
      <w:pPr>
        <w:tabs>
          <w:tab w:val="left" w:pos="-5040"/>
        </w:tabs>
        <w:jc w:val="both"/>
        <w:rPr>
          <w:bCs/>
          <w:sz w:val="22"/>
          <w:szCs w:val="22"/>
        </w:rPr>
      </w:pPr>
    </w:p>
    <w:p w14:paraId="06B99C89" w14:textId="072A7BBC" w:rsidR="00955883" w:rsidRPr="00920DCB" w:rsidRDefault="00955883" w:rsidP="00920DCB">
      <w:pPr>
        <w:pStyle w:val="Akapitzlist"/>
        <w:numPr>
          <w:ilvl w:val="1"/>
          <w:numId w:val="73"/>
        </w:numPr>
        <w:tabs>
          <w:tab w:val="left" w:pos="-5040"/>
        </w:tabs>
        <w:jc w:val="both"/>
        <w:rPr>
          <w:rFonts w:ascii="Times New Roman" w:hAnsi="Times New Roman"/>
          <w:bCs/>
        </w:rPr>
      </w:pPr>
      <w:r w:rsidRPr="00920DCB">
        <w:rPr>
          <w:rFonts w:ascii="Times New Roman" w:hAnsi="Times New Roman"/>
          <w:b/>
          <w:u w:val="single"/>
        </w:rPr>
        <w:t xml:space="preserve">Część </w:t>
      </w:r>
      <w:r w:rsidR="00920DCB">
        <w:rPr>
          <w:rFonts w:ascii="Times New Roman" w:hAnsi="Times New Roman"/>
          <w:b/>
          <w:u w:val="single"/>
        </w:rPr>
        <w:t>4</w:t>
      </w:r>
      <w:r w:rsidRPr="00920DCB">
        <w:rPr>
          <w:rFonts w:ascii="Times New Roman" w:hAnsi="Times New Roman"/>
          <w:b/>
          <w:u w:val="single"/>
        </w:rPr>
        <w:t xml:space="preserve"> – dostawa emulsji do pielęgnacji skóry</w:t>
      </w:r>
      <w:r w:rsidR="00920DCB" w:rsidRPr="00920DCB">
        <w:rPr>
          <w:rFonts w:ascii="Times New Roman" w:hAnsi="Times New Roman"/>
          <w:b/>
          <w:iCs/>
          <w:vertAlign w:val="superscript"/>
        </w:rPr>
        <w:t>*)</w:t>
      </w:r>
    </w:p>
    <w:p w14:paraId="19B6FA6E" w14:textId="77777777" w:rsidR="00955883" w:rsidRPr="003B46E1" w:rsidRDefault="00955883" w:rsidP="00955883">
      <w:pPr>
        <w:spacing w:before="120"/>
        <w:ind w:left="1440" w:hanging="1015"/>
        <w:jc w:val="both"/>
        <w:rPr>
          <w:b/>
          <w:sz w:val="22"/>
        </w:rPr>
      </w:pPr>
      <w:r w:rsidRPr="003B46E1">
        <w:rPr>
          <w:b/>
          <w:sz w:val="22"/>
          <w:szCs w:val="22"/>
        </w:rPr>
        <w:t>Oświadczamy, iż w zakresie kryterium „Cena” oferujemy realizację zamówienia w cenie:</w:t>
      </w:r>
    </w:p>
    <w:p w14:paraId="1BB20C74" w14:textId="77777777" w:rsidR="00955883" w:rsidRPr="00092C76" w:rsidRDefault="00955883" w:rsidP="00955883">
      <w:pPr>
        <w:spacing w:before="120" w:line="360" w:lineRule="auto"/>
        <w:ind w:firstLine="425"/>
        <w:rPr>
          <w:b/>
          <w:sz w:val="22"/>
        </w:rPr>
      </w:pPr>
      <w:r w:rsidRPr="00092C76">
        <w:rPr>
          <w:b/>
          <w:sz w:val="22"/>
        </w:rPr>
        <w:t>wartość brutto: .......................... zł</w:t>
      </w:r>
    </w:p>
    <w:p w14:paraId="1894845A" w14:textId="77777777" w:rsidR="00955883" w:rsidRPr="00092C76" w:rsidRDefault="00955883" w:rsidP="00955883">
      <w:pPr>
        <w:spacing w:line="360" w:lineRule="auto"/>
        <w:ind w:left="709" w:hanging="283"/>
        <w:rPr>
          <w:b/>
          <w:sz w:val="22"/>
        </w:rPr>
      </w:pPr>
      <w:r w:rsidRPr="00092C76">
        <w:rPr>
          <w:b/>
          <w:sz w:val="22"/>
        </w:rPr>
        <w:t>słownie: ............................................................................................................................. zł</w:t>
      </w:r>
    </w:p>
    <w:p w14:paraId="14A62BBE" w14:textId="77777777" w:rsidR="00955883" w:rsidRPr="00092C76" w:rsidRDefault="00955883" w:rsidP="00955883">
      <w:pPr>
        <w:tabs>
          <w:tab w:val="left" w:pos="3566"/>
        </w:tabs>
        <w:spacing w:line="360" w:lineRule="auto"/>
        <w:ind w:left="709" w:hanging="283"/>
        <w:rPr>
          <w:b/>
          <w:sz w:val="22"/>
        </w:rPr>
      </w:pPr>
      <w:r w:rsidRPr="00092C76">
        <w:rPr>
          <w:b/>
          <w:sz w:val="22"/>
        </w:rPr>
        <w:t>w tym .....% VAT</w:t>
      </w:r>
    </w:p>
    <w:p w14:paraId="45E8D098" w14:textId="77777777" w:rsidR="00955883" w:rsidRPr="00092C76" w:rsidRDefault="00955883" w:rsidP="00955883">
      <w:pPr>
        <w:spacing w:line="360" w:lineRule="auto"/>
        <w:ind w:left="709" w:hanging="283"/>
        <w:rPr>
          <w:b/>
          <w:sz w:val="22"/>
        </w:rPr>
      </w:pPr>
      <w:r w:rsidRPr="00092C76">
        <w:rPr>
          <w:b/>
          <w:sz w:val="22"/>
        </w:rPr>
        <w:t>wartość netto: ............................. zł</w:t>
      </w:r>
    </w:p>
    <w:p w14:paraId="0F973662" w14:textId="77777777" w:rsidR="00955883" w:rsidRPr="00092C76" w:rsidRDefault="00955883" w:rsidP="00955883">
      <w:pPr>
        <w:spacing w:after="120"/>
        <w:ind w:left="709" w:hanging="283"/>
        <w:jc w:val="both"/>
        <w:rPr>
          <w:sz w:val="20"/>
          <w:szCs w:val="20"/>
        </w:rPr>
      </w:pPr>
      <w:r w:rsidRPr="00092C76">
        <w:rPr>
          <w:sz w:val="20"/>
          <w:szCs w:val="20"/>
        </w:rPr>
        <w:lastRenderedPageBreak/>
        <w:t>i jest to cena podana zgodnie z wymaganiami określonymi w Warunkach przetargowych.</w:t>
      </w:r>
    </w:p>
    <w:p w14:paraId="370DF4F1" w14:textId="56DDE428" w:rsidR="00955883" w:rsidRDefault="00955883" w:rsidP="00955883">
      <w:pPr>
        <w:spacing w:after="120"/>
        <w:ind w:left="426"/>
        <w:jc w:val="both"/>
        <w:rPr>
          <w:i/>
          <w:sz w:val="20"/>
          <w:szCs w:val="20"/>
        </w:rPr>
      </w:pPr>
      <w:r w:rsidRPr="00092C76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14:paraId="2D7A82E4" w14:textId="77777777" w:rsidR="00955883" w:rsidRPr="00962133" w:rsidRDefault="00955883" w:rsidP="00955883">
      <w:pPr>
        <w:spacing w:after="120"/>
        <w:ind w:left="709" w:right="-386" w:hanging="283"/>
        <w:jc w:val="both"/>
        <w:rPr>
          <w:b/>
          <w:bCs/>
          <w:sz w:val="22"/>
          <w:szCs w:val="22"/>
        </w:rPr>
      </w:pPr>
      <w:r w:rsidRPr="00962133">
        <w:rPr>
          <w:b/>
          <w:bCs/>
          <w:sz w:val="22"/>
          <w:szCs w:val="22"/>
        </w:rPr>
        <w:t>w tym:</w:t>
      </w:r>
    </w:p>
    <w:tbl>
      <w:tblPr>
        <w:tblW w:w="965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1152"/>
        <w:gridCol w:w="1559"/>
        <w:gridCol w:w="851"/>
        <w:gridCol w:w="1275"/>
      </w:tblGrid>
      <w:tr w:rsidR="00955883" w:rsidRPr="00F500DE" w14:paraId="11299F73" w14:textId="77777777" w:rsidTr="00916211">
        <w:trPr>
          <w:trHeight w:val="960"/>
        </w:trPr>
        <w:tc>
          <w:tcPr>
            <w:tcW w:w="567" w:type="dxa"/>
            <w:shd w:val="clear" w:color="auto" w:fill="F2F2F2"/>
            <w:vAlign w:val="center"/>
            <w:hideMark/>
          </w:tcPr>
          <w:p w14:paraId="4FFC274A" w14:textId="77777777" w:rsidR="00955883" w:rsidRPr="00F500DE" w:rsidRDefault="00955883" w:rsidP="00916211">
            <w:pPr>
              <w:jc w:val="center"/>
              <w:rPr>
                <w:b/>
                <w:bCs/>
                <w:sz w:val="18"/>
                <w:szCs w:val="18"/>
              </w:rPr>
            </w:pPr>
            <w:r w:rsidRPr="00F500DE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253" w:type="dxa"/>
            <w:shd w:val="clear" w:color="auto" w:fill="F2F2F2"/>
            <w:vAlign w:val="center"/>
            <w:hideMark/>
          </w:tcPr>
          <w:p w14:paraId="177C2025" w14:textId="77777777" w:rsidR="00955883" w:rsidRPr="00F500DE" w:rsidRDefault="00955883" w:rsidP="00916211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Przedmiot zamówienia</w:t>
            </w:r>
          </w:p>
        </w:tc>
        <w:tc>
          <w:tcPr>
            <w:tcW w:w="1152" w:type="dxa"/>
            <w:shd w:val="clear" w:color="auto" w:fill="F2F2F2"/>
            <w:vAlign w:val="center"/>
            <w:hideMark/>
          </w:tcPr>
          <w:p w14:paraId="0FE9F240" w14:textId="77777777" w:rsidR="00955883" w:rsidRPr="00F500DE" w:rsidRDefault="00955883" w:rsidP="009162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</w:t>
            </w:r>
            <w:r w:rsidRPr="00F500DE">
              <w:rPr>
                <w:b/>
                <w:bCs/>
                <w:sz w:val="18"/>
                <w:szCs w:val="18"/>
              </w:rPr>
              <w:t xml:space="preserve">lość </w:t>
            </w:r>
            <w:r>
              <w:rPr>
                <w:b/>
                <w:bCs/>
                <w:sz w:val="18"/>
                <w:szCs w:val="18"/>
              </w:rPr>
              <w:t>opakowań</w:t>
            </w:r>
          </w:p>
        </w:tc>
        <w:tc>
          <w:tcPr>
            <w:tcW w:w="1559" w:type="dxa"/>
            <w:shd w:val="clear" w:color="auto" w:fill="F2F2F2"/>
          </w:tcPr>
          <w:p w14:paraId="1CFF4DAE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</w:p>
          <w:p w14:paraId="0953CA2E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 xml:space="preserve">Cena jednostkowa netto (w zł) </w:t>
            </w:r>
            <w:r w:rsidRPr="00F500DE">
              <w:rPr>
                <w:b/>
                <w:sz w:val="18"/>
                <w:szCs w:val="18"/>
              </w:rPr>
              <w:br/>
              <w:t xml:space="preserve">za </w:t>
            </w:r>
            <w:r>
              <w:rPr>
                <w:b/>
                <w:sz w:val="18"/>
                <w:szCs w:val="18"/>
              </w:rPr>
              <w:t>opakowanie</w:t>
            </w:r>
          </w:p>
        </w:tc>
        <w:tc>
          <w:tcPr>
            <w:tcW w:w="851" w:type="dxa"/>
            <w:shd w:val="clear" w:color="auto" w:fill="F2F2F2"/>
          </w:tcPr>
          <w:p w14:paraId="6E800280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</w:p>
          <w:p w14:paraId="3FECE6C1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 xml:space="preserve">% </w:t>
            </w:r>
          </w:p>
          <w:p w14:paraId="7E5D567F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>stawka podatku VAT</w:t>
            </w:r>
          </w:p>
        </w:tc>
        <w:tc>
          <w:tcPr>
            <w:tcW w:w="1275" w:type="dxa"/>
            <w:shd w:val="clear" w:color="auto" w:fill="F2F2F2"/>
          </w:tcPr>
          <w:p w14:paraId="5DCC44EA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</w:p>
          <w:p w14:paraId="007CABBD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>Wartość brutto</w:t>
            </w:r>
          </w:p>
          <w:p w14:paraId="49D52642" w14:textId="77777777" w:rsidR="00955883" w:rsidRPr="00F500DE" w:rsidRDefault="00955883" w:rsidP="00916211">
            <w:pPr>
              <w:jc w:val="center"/>
              <w:rPr>
                <w:b/>
                <w:sz w:val="18"/>
                <w:szCs w:val="18"/>
              </w:rPr>
            </w:pPr>
            <w:r w:rsidRPr="00F500DE">
              <w:rPr>
                <w:b/>
                <w:sz w:val="18"/>
                <w:szCs w:val="18"/>
              </w:rPr>
              <w:t>(w zł)</w:t>
            </w:r>
          </w:p>
        </w:tc>
      </w:tr>
      <w:tr w:rsidR="00955883" w:rsidRPr="00F500DE" w14:paraId="33FCC9F8" w14:textId="77777777" w:rsidTr="00916211">
        <w:trPr>
          <w:trHeight w:val="285"/>
        </w:trPr>
        <w:tc>
          <w:tcPr>
            <w:tcW w:w="567" w:type="dxa"/>
            <w:vAlign w:val="center"/>
            <w:hideMark/>
          </w:tcPr>
          <w:p w14:paraId="04D6CC2F" w14:textId="77777777" w:rsidR="00955883" w:rsidRPr="00F500DE" w:rsidRDefault="00955883" w:rsidP="00916211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1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14:paraId="3F63CC8A" w14:textId="77777777" w:rsidR="00955883" w:rsidRPr="00F500DE" w:rsidRDefault="00955883" w:rsidP="00916211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2</w:t>
            </w:r>
          </w:p>
        </w:tc>
        <w:tc>
          <w:tcPr>
            <w:tcW w:w="1152" w:type="dxa"/>
            <w:vAlign w:val="center"/>
            <w:hideMark/>
          </w:tcPr>
          <w:p w14:paraId="72AA9D13" w14:textId="77777777" w:rsidR="00955883" w:rsidRPr="00F500DE" w:rsidRDefault="00955883" w:rsidP="00916211">
            <w:pPr>
              <w:jc w:val="center"/>
              <w:rPr>
                <w:sz w:val="14"/>
                <w:szCs w:val="14"/>
              </w:rPr>
            </w:pPr>
            <w:r w:rsidRPr="00F500DE">
              <w:rPr>
                <w:sz w:val="14"/>
                <w:szCs w:val="14"/>
              </w:rPr>
              <w:t>3</w:t>
            </w:r>
          </w:p>
        </w:tc>
        <w:tc>
          <w:tcPr>
            <w:tcW w:w="1559" w:type="dxa"/>
            <w:vAlign w:val="center"/>
          </w:tcPr>
          <w:p w14:paraId="1658E508" w14:textId="77777777" w:rsidR="00955883" w:rsidRPr="00F500DE" w:rsidRDefault="00955883" w:rsidP="00916211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851" w:type="dxa"/>
            <w:vAlign w:val="center"/>
          </w:tcPr>
          <w:p w14:paraId="6B571296" w14:textId="77777777" w:rsidR="00955883" w:rsidRPr="00F500DE" w:rsidRDefault="00955883" w:rsidP="00916211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275" w:type="dxa"/>
            <w:vAlign w:val="center"/>
          </w:tcPr>
          <w:p w14:paraId="0670E48E" w14:textId="77777777" w:rsidR="00955883" w:rsidRPr="00F500DE" w:rsidRDefault="00955883" w:rsidP="00916211">
            <w:pPr>
              <w:jc w:val="center"/>
              <w:rPr>
                <w:bCs/>
                <w:sz w:val="14"/>
                <w:szCs w:val="14"/>
              </w:rPr>
            </w:pPr>
            <w:r w:rsidRPr="00F500DE">
              <w:rPr>
                <w:bCs/>
                <w:sz w:val="14"/>
                <w:szCs w:val="14"/>
              </w:rPr>
              <w:t>6 = (3 x 4) + kwota podatku VAT</w:t>
            </w:r>
          </w:p>
        </w:tc>
      </w:tr>
      <w:tr w:rsidR="00955883" w:rsidRPr="00F500DE" w14:paraId="496EEAB0" w14:textId="77777777" w:rsidTr="00920DCB">
        <w:trPr>
          <w:trHeight w:val="687"/>
        </w:trPr>
        <w:tc>
          <w:tcPr>
            <w:tcW w:w="567" w:type="dxa"/>
            <w:vAlign w:val="center"/>
            <w:hideMark/>
          </w:tcPr>
          <w:p w14:paraId="03DCF348" w14:textId="77777777" w:rsidR="00955883" w:rsidRPr="00DC04EC" w:rsidRDefault="00955883" w:rsidP="00916211">
            <w:pPr>
              <w:jc w:val="center"/>
              <w:rPr>
                <w:color w:val="000000"/>
                <w:sz w:val="20"/>
                <w:szCs w:val="20"/>
              </w:rPr>
            </w:pPr>
            <w:r w:rsidRPr="00DC04E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14:paraId="4E6DCFDF" w14:textId="77777777" w:rsidR="00955883" w:rsidRPr="00DC04EC" w:rsidRDefault="00955883" w:rsidP="00916211">
            <w:pPr>
              <w:jc w:val="both"/>
              <w:rPr>
                <w:color w:val="000000"/>
                <w:sz w:val="18"/>
                <w:szCs w:val="18"/>
              </w:rPr>
            </w:pPr>
            <w:r w:rsidRPr="00DC04EC">
              <w:rPr>
                <w:color w:val="000000"/>
                <w:sz w:val="18"/>
                <w:szCs w:val="18"/>
              </w:rPr>
              <w:t xml:space="preserve">Emulsja do pielęgnacji skóry, z woskiem pszczelim </w:t>
            </w:r>
            <w:r w:rsidRPr="00DC04EC">
              <w:rPr>
                <w:color w:val="000000"/>
                <w:sz w:val="18"/>
                <w:szCs w:val="18"/>
              </w:rPr>
              <w:br/>
              <w:t xml:space="preserve">do codziennej pielęgnacji skóry szczególnie wrażliwej, suchej i zniszczonej, w tubie o poj. 75 ml. </w:t>
            </w:r>
          </w:p>
        </w:tc>
        <w:tc>
          <w:tcPr>
            <w:tcW w:w="1152" w:type="dxa"/>
            <w:vAlign w:val="center"/>
            <w:hideMark/>
          </w:tcPr>
          <w:p w14:paraId="65CC791F" w14:textId="77777777" w:rsidR="00955883" w:rsidRPr="00DC04EC" w:rsidRDefault="00955883" w:rsidP="009162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C04EC">
              <w:rPr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559" w:type="dxa"/>
            <w:vAlign w:val="center"/>
          </w:tcPr>
          <w:p w14:paraId="704F95AA" w14:textId="77777777" w:rsidR="00955883" w:rsidRPr="005A469E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82DA12E" w14:textId="77777777" w:rsidR="00955883" w:rsidRPr="005A469E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98D3674" w14:textId="77777777" w:rsidR="00955883" w:rsidRPr="005A469E" w:rsidRDefault="00955883" w:rsidP="0091621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F2E4704" w14:textId="77777777" w:rsidR="00955883" w:rsidRDefault="00955883" w:rsidP="00955883">
      <w:pPr>
        <w:spacing w:before="120"/>
        <w:ind w:right="-386"/>
        <w:jc w:val="both"/>
        <w:rPr>
          <w:i/>
          <w:iCs/>
          <w:sz w:val="18"/>
          <w:szCs w:val="18"/>
        </w:rPr>
      </w:pPr>
      <w:r w:rsidRPr="00D53FC0">
        <w:rPr>
          <w:i/>
          <w:iCs/>
          <w:sz w:val="18"/>
          <w:szCs w:val="18"/>
          <w:vertAlign w:val="superscript"/>
        </w:rPr>
        <w:t>*)</w:t>
      </w:r>
      <w:r w:rsidRPr="005A469E">
        <w:rPr>
          <w:i/>
          <w:iCs/>
          <w:sz w:val="18"/>
          <w:szCs w:val="18"/>
        </w:rPr>
        <w:t xml:space="preserve"> Wykonawca uzupełnia, jeżeli dotyczy</w:t>
      </w:r>
    </w:p>
    <w:p w14:paraId="4830E65F" w14:textId="77777777" w:rsidR="00DE370F" w:rsidRPr="00DE370F" w:rsidRDefault="00DE370F" w:rsidP="00955883">
      <w:pPr>
        <w:pStyle w:val="Standard"/>
        <w:autoSpaceDE/>
        <w:rPr>
          <w:color w:val="000000"/>
          <w:sz w:val="22"/>
          <w:szCs w:val="22"/>
        </w:rPr>
      </w:pPr>
    </w:p>
    <w:p w14:paraId="3E8CD8C4" w14:textId="02D32DBB" w:rsidR="007E08EC" w:rsidRPr="00DE370F" w:rsidRDefault="007E08EC" w:rsidP="00DE370F">
      <w:pPr>
        <w:tabs>
          <w:tab w:val="left" w:pos="284"/>
        </w:tabs>
        <w:spacing w:after="60"/>
        <w:jc w:val="both"/>
        <w:rPr>
          <w:i/>
          <w:sz w:val="22"/>
          <w:szCs w:val="22"/>
        </w:rPr>
      </w:pPr>
      <w:r w:rsidRPr="00DE370F">
        <w:rPr>
          <w:sz w:val="22"/>
          <w:szCs w:val="22"/>
        </w:rPr>
        <w:t>3.</w:t>
      </w:r>
      <w:r w:rsidRPr="00DE370F">
        <w:rPr>
          <w:sz w:val="22"/>
          <w:szCs w:val="22"/>
        </w:rPr>
        <w:tab/>
        <w:t>Oświadczamy, iż:</w:t>
      </w:r>
    </w:p>
    <w:p w14:paraId="3C649DF0" w14:textId="77777777" w:rsidR="007E08EC" w:rsidRPr="00DE370F" w:rsidRDefault="007E08EC" w:rsidP="00E9213D">
      <w:pPr>
        <w:ind w:left="709" w:hanging="425"/>
        <w:jc w:val="both"/>
        <w:rPr>
          <w:sz w:val="22"/>
          <w:szCs w:val="22"/>
        </w:rPr>
      </w:pPr>
      <w:r w:rsidRPr="00DE370F">
        <w:rPr>
          <w:sz w:val="22"/>
          <w:szCs w:val="22"/>
        </w:rPr>
        <w:t>3.1</w:t>
      </w:r>
      <w:r w:rsidRPr="00DE370F">
        <w:rPr>
          <w:sz w:val="22"/>
          <w:szCs w:val="22"/>
        </w:rPr>
        <w:tab/>
      </w:r>
      <w:r w:rsidR="00E9213D" w:rsidRPr="00DE370F">
        <w:rPr>
          <w:sz w:val="22"/>
          <w:szCs w:val="22"/>
        </w:rPr>
        <w:t>ceny</w:t>
      </w:r>
      <w:r w:rsidR="001203FF" w:rsidRPr="00DE370F">
        <w:rPr>
          <w:sz w:val="22"/>
          <w:szCs w:val="22"/>
        </w:rPr>
        <w:t xml:space="preserve"> </w:t>
      </w:r>
      <w:r w:rsidRPr="00DE370F">
        <w:rPr>
          <w:sz w:val="22"/>
          <w:szCs w:val="22"/>
        </w:rPr>
        <w:t>netto podan</w:t>
      </w:r>
      <w:r w:rsidR="00E9213D" w:rsidRPr="00DE370F">
        <w:rPr>
          <w:sz w:val="22"/>
          <w:szCs w:val="22"/>
        </w:rPr>
        <w:t>e</w:t>
      </w:r>
      <w:r w:rsidRPr="00DE370F">
        <w:rPr>
          <w:sz w:val="22"/>
          <w:szCs w:val="22"/>
        </w:rPr>
        <w:t xml:space="preserve"> w pkt 2 nie uleg</w:t>
      </w:r>
      <w:r w:rsidR="000D0DD5" w:rsidRPr="00DE370F">
        <w:rPr>
          <w:sz w:val="22"/>
          <w:szCs w:val="22"/>
        </w:rPr>
        <w:t>n</w:t>
      </w:r>
      <w:r w:rsidR="00E9213D" w:rsidRPr="00DE370F">
        <w:rPr>
          <w:sz w:val="22"/>
          <w:szCs w:val="22"/>
        </w:rPr>
        <w:t>ą</w:t>
      </w:r>
      <w:r w:rsidRPr="00DE370F">
        <w:rPr>
          <w:sz w:val="22"/>
          <w:szCs w:val="22"/>
        </w:rPr>
        <w:t xml:space="preserve"> podwyższeniu przez okres obowiązywania umowy;</w:t>
      </w:r>
    </w:p>
    <w:p w14:paraId="7B0BC5A5" w14:textId="77777777" w:rsidR="007E08EC" w:rsidRPr="00DE370F" w:rsidRDefault="007E08EC" w:rsidP="007E08EC">
      <w:pPr>
        <w:ind w:left="709" w:hanging="425"/>
        <w:jc w:val="both"/>
        <w:rPr>
          <w:sz w:val="22"/>
          <w:szCs w:val="22"/>
        </w:rPr>
      </w:pPr>
      <w:r w:rsidRPr="00DE370F">
        <w:rPr>
          <w:sz w:val="22"/>
          <w:szCs w:val="22"/>
        </w:rPr>
        <w:t>3.2</w:t>
      </w:r>
      <w:r w:rsidRPr="00DE370F">
        <w:rPr>
          <w:sz w:val="22"/>
          <w:szCs w:val="22"/>
        </w:rPr>
        <w:tab/>
        <w:t>akceptujemy termin realizacji zamówienia określony w Warunkach przetargowych;</w:t>
      </w:r>
    </w:p>
    <w:p w14:paraId="0DAA3365" w14:textId="525DAF54" w:rsidR="007E08EC" w:rsidRPr="00DE370F" w:rsidRDefault="007E08EC" w:rsidP="007E08EC">
      <w:pPr>
        <w:ind w:left="709" w:hanging="425"/>
        <w:jc w:val="both"/>
        <w:rPr>
          <w:sz w:val="22"/>
          <w:szCs w:val="22"/>
        </w:rPr>
      </w:pPr>
      <w:r w:rsidRPr="00DE370F">
        <w:rPr>
          <w:sz w:val="22"/>
          <w:szCs w:val="22"/>
        </w:rPr>
        <w:t>3.3</w:t>
      </w:r>
      <w:r w:rsidRPr="00DE370F">
        <w:rPr>
          <w:sz w:val="22"/>
          <w:szCs w:val="22"/>
        </w:rPr>
        <w:tab/>
        <w:t xml:space="preserve">akceptujemy warunki płatności z tytułu realizacji przedmiotu zamówienia określone </w:t>
      </w:r>
      <w:r w:rsidR="00920DCB">
        <w:rPr>
          <w:sz w:val="22"/>
          <w:szCs w:val="22"/>
        </w:rPr>
        <w:br/>
      </w:r>
      <w:r w:rsidRPr="00DE370F">
        <w:rPr>
          <w:sz w:val="22"/>
          <w:szCs w:val="22"/>
        </w:rPr>
        <w:t>w</w:t>
      </w:r>
      <w:r w:rsidR="006C1062" w:rsidRPr="00DE370F">
        <w:rPr>
          <w:sz w:val="22"/>
          <w:szCs w:val="22"/>
        </w:rPr>
        <w:t xml:space="preserve"> Projektowanych postanowienia </w:t>
      </w:r>
      <w:r w:rsidRPr="00DE370F">
        <w:rPr>
          <w:sz w:val="22"/>
          <w:szCs w:val="22"/>
        </w:rPr>
        <w:t>umowy, stanowiący</w:t>
      </w:r>
      <w:r w:rsidR="006C1062" w:rsidRPr="00DE370F">
        <w:rPr>
          <w:sz w:val="22"/>
          <w:szCs w:val="22"/>
        </w:rPr>
        <w:t>ch</w:t>
      </w:r>
      <w:r w:rsidRPr="00DE370F">
        <w:rPr>
          <w:sz w:val="22"/>
          <w:szCs w:val="22"/>
        </w:rPr>
        <w:t xml:space="preserve"> Załącznik nr </w:t>
      </w:r>
      <w:r w:rsidR="00383C1D" w:rsidRPr="00DE370F">
        <w:rPr>
          <w:sz w:val="22"/>
          <w:szCs w:val="22"/>
        </w:rPr>
        <w:t>7</w:t>
      </w:r>
      <w:r w:rsidRPr="00DE370F">
        <w:rPr>
          <w:sz w:val="22"/>
          <w:szCs w:val="22"/>
        </w:rPr>
        <w:t xml:space="preserve"> do Warunków przetargowych.</w:t>
      </w:r>
    </w:p>
    <w:p w14:paraId="55826542" w14:textId="77777777" w:rsidR="007E08EC" w:rsidRPr="00E30E7A" w:rsidRDefault="007E08EC" w:rsidP="00B2284F">
      <w:pPr>
        <w:ind w:left="357" w:hanging="357"/>
        <w:jc w:val="both"/>
        <w:rPr>
          <w:sz w:val="22"/>
          <w:szCs w:val="22"/>
        </w:rPr>
      </w:pPr>
    </w:p>
    <w:p w14:paraId="06737E54" w14:textId="24B8DDB1" w:rsidR="002C0996" w:rsidRPr="00E30E7A" w:rsidRDefault="007E08EC" w:rsidP="00373E31">
      <w:pPr>
        <w:spacing w:after="60"/>
        <w:ind w:left="284" w:hanging="284"/>
        <w:jc w:val="both"/>
        <w:rPr>
          <w:i/>
          <w:sz w:val="18"/>
          <w:szCs w:val="18"/>
        </w:rPr>
      </w:pPr>
      <w:r w:rsidRPr="00E30E7A">
        <w:rPr>
          <w:sz w:val="22"/>
          <w:szCs w:val="22"/>
        </w:rPr>
        <w:t>4.</w:t>
      </w:r>
      <w:r w:rsidRPr="00E30E7A">
        <w:rPr>
          <w:sz w:val="22"/>
          <w:szCs w:val="22"/>
        </w:rPr>
        <w:tab/>
      </w:r>
      <w:r w:rsidR="002C0996" w:rsidRPr="00E30E7A">
        <w:rPr>
          <w:sz w:val="22"/>
          <w:szCs w:val="22"/>
        </w:rPr>
        <w:t xml:space="preserve">Informujemy, że </w:t>
      </w:r>
      <w:r w:rsidR="002C0996" w:rsidRPr="00E30E7A">
        <w:rPr>
          <w:iCs/>
          <w:sz w:val="22"/>
          <w:szCs w:val="22"/>
        </w:rPr>
        <w:t xml:space="preserve">zgodnie z ustawą z dnia 11 marca 2004 r. o podatku od towarów i usług </w:t>
      </w:r>
      <w:r w:rsidR="00920DCB">
        <w:rPr>
          <w:iCs/>
          <w:sz w:val="22"/>
          <w:szCs w:val="22"/>
        </w:rPr>
        <w:br/>
      </w:r>
      <w:r w:rsidR="002C0996" w:rsidRPr="00E30E7A">
        <w:rPr>
          <w:iCs/>
          <w:sz w:val="22"/>
          <w:szCs w:val="22"/>
        </w:rPr>
        <w:t>(Dz.U. z 202</w:t>
      </w:r>
      <w:r w:rsidR="00DE370F">
        <w:rPr>
          <w:iCs/>
          <w:sz w:val="22"/>
          <w:szCs w:val="22"/>
        </w:rPr>
        <w:t>5</w:t>
      </w:r>
      <w:r w:rsidR="002C0996" w:rsidRPr="00E30E7A">
        <w:rPr>
          <w:iCs/>
          <w:sz w:val="22"/>
          <w:szCs w:val="22"/>
        </w:rPr>
        <w:t xml:space="preserve"> r. poz. </w:t>
      </w:r>
      <w:r w:rsidR="00DE370F">
        <w:rPr>
          <w:iCs/>
          <w:sz w:val="22"/>
          <w:szCs w:val="22"/>
        </w:rPr>
        <w:t>775</w:t>
      </w:r>
      <w:r w:rsidR="003D6A3A">
        <w:rPr>
          <w:iCs/>
          <w:sz w:val="22"/>
          <w:szCs w:val="22"/>
        </w:rPr>
        <w:t xml:space="preserve"> </w:t>
      </w:r>
      <w:r w:rsidR="00047181">
        <w:rPr>
          <w:iCs/>
          <w:sz w:val="22"/>
          <w:szCs w:val="22"/>
        </w:rPr>
        <w:t>ze zm.</w:t>
      </w:r>
      <w:r w:rsidR="002C0996" w:rsidRPr="00E30E7A">
        <w:rPr>
          <w:iCs/>
          <w:sz w:val="22"/>
          <w:szCs w:val="22"/>
        </w:rPr>
        <w:t>)</w:t>
      </w:r>
      <w:r w:rsidR="002C0996" w:rsidRPr="00E30E7A">
        <w:rPr>
          <w:sz w:val="22"/>
          <w:szCs w:val="22"/>
        </w:rPr>
        <w:t>:</w:t>
      </w:r>
    </w:p>
    <w:p w14:paraId="17C21ED4" w14:textId="77777777" w:rsidR="002C0996" w:rsidRPr="00E30E7A" w:rsidRDefault="002C0996" w:rsidP="002C0996">
      <w:pPr>
        <w:ind w:left="709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4.1</w:t>
      </w:r>
      <w:r w:rsidRPr="00E30E7A">
        <w:rPr>
          <w:sz w:val="22"/>
          <w:szCs w:val="22"/>
        </w:rPr>
        <w:tab/>
        <w:t>wybór oferty nie będzie prowadzić do powstania u Zamawiającego obowiązku podatkowego</w:t>
      </w:r>
      <w:r w:rsidRPr="00E30E7A">
        <w:rPr>
          <w:bCs/>
          <w:sz w:val="22"/>
          <w:szCs w:val="22"/>
          <w:vertAlign w:val="superscript"/>
        </w:rPr>
        <w:t>*)</w:t>
      </w:r>
    </w:p>
    <w:p w14:paraId="0D257B58" w14:textId="77777777" w:rsidR="002C0996" w:rsidRPr="00E30E7A" w:rsidRDefault="002C0996" w:rsidP="002C0996">
      <w:pPr>
        <w:ind w:left="709" w:hanging="425"/>
        <w:jc w:val="both"/>
        <w:rPr>
          <w:bCs/>
          <w:sz w:val="22"/>
          <w:szCs w:val="22"/>
        </w:rPr>
      </w:pPr>
      <w:r w:rsidRPr="00E30E7A">
        <w:rPr>
          <w:sz w:val="22"/>
          <w:szCs w:val="22"/>
        </w:rPr>
        <w:t>4.2</w:t>
      </w:r>
      <w:r w:rsidRPr="00E30E7A">
        <w:rPr>
          <w:sz w:val="22"/>
          <w:szCs w:val="22"/>
        </w:rPr>
        <w:tab/>
        <w:t>wybór oferty będzie prowadzić do powstania u Zamawiającego obowiązku podatkowego</w:t>
      </w:r>
      <w:r w:rsidRPr="00E30E7A">
        <w:rPr>
          <w:bCs/>
          <w:sz w:val="22"/>
          <w:szCs w:val="22"/>
        </w:rPr>
        <w:t>:</w:t>
      </w:r>
    </w:p>
    <w:p w14:paraId="71F987A7" w14:textId="77777777" w:rsidR="002C0996" w:rsidRPr="00E30E7A" w:rsidRDefault="002C0996" w:rsidP="002C0996">
      <w:pPr>
        <w:ind w:left="993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1)</w:t>
      </w:r>
      <w:r w:rsidRPr="00E30E7A">
        <w:rPr>
          <w:sz w:val="22"/>
          <w:szCs w:val="22"/>
        </w:rPr>
        <w:tab/>
        <w:t xml:space="preserve">nazwa (rodzaj) towaru lub usługi, których dostawa lub świadczenie będzie prowadzić </w:t>
      </w:r>
      <w:r w:rsidRPr="00E30E7A">
        <w:rPr>
          <w:sz w:val="22"/>
          <w:szCs w:val="22"/>
        </w:rPr>
        <w:br/>
        <w:t>do powstania u Zamawiającego obowiązku podatkowego: ………………………………,</w:t>
      </w:r>
    </w:p>
    <w:p w14:paraId="0CD603B6" w14:textId="77777777" w:rsidR="002C0996" w:rsidRPr="00E30E7A" w:rsidRDefault="002C0996" w:rsidP="002C0996">
      <w:pPr>
        <w:ind w:left="993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2)</w:t>
      </w:r>
      <w:r w:rsidRPr="00E30E7A">
        <w:rPr>
          <w:sz w:val="22"/>
          <w:szCs w:val="22"/>
        </w:rPr>
        <w:tab/>
        <w:t>wartość towaru lub usługi objętego obowiązkiem podatkowym Zamawiającego, bez kwoty podatku: ……………………..……………………………………………………..,</w:t>
      </w:r>
    </w:p>
    <w:p w14:paraId="09592248" w14:textId="77777777" w:rsidR="002C0996" w:rsidRPr="00E30E7A" w:rsidRDefault="002C0996" w:rsidP="002C0996">
      <w:pPr>
        <w:ind w:left="993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3)</w:t>
      </w:r>
      <w:r w:rsidRPr="00E30E7A">
        <w:rPr>
          <w:sz w:val="22"/>
          <w:szCs w:val="22"/>
        </w:rPr>
        <w:tab/>
        <w:t>stawka podatku od towaru i usług, która zgodnie z wiedzą Wykonawcy, będzie miała zastosowanie: ………. %.</w:t>
      </w:r>
      <w:r w:rsidR="00A13D5C" w:rsidRPr="00A13D5C">
        <w:rPr>
          <w:bCs/>
          <w:sz w:val="22"/>
          <w:szCs w:val="22"/>
          <w:vertAlign w:val="superscript"/>
        </w:rPr>
        <w:t>*)</w:t>
      </w:r>
    </w:p>
    <w:p w14:paraId="3B84CA5F" w14:textId="77777777" w:rsidR="002C0996" w:rsidRPr="00E30E7A" w:rsidRDefault="002C0996" w:rsidP="00917F8C">
      <w:pPr>
        <w:pStyle w:val="Standard"/>
        <w:autoSpaceDE/>
        <w:spacing w:before="120"/>
        <w:ind w:left="567" w:hanging="567"/>
        <w:rPr>
          <w:bCs/>
          <w:i/>
          <w:iCs/>
          <w:sz w:val="18"/>
          <w:szCs w:val="18"/>
        </w:rPr>
      </w:pPr>
      <w:r w:rsidRPr="00E30E7A">
        <w:rPr>
          <w:bCs/>
          <w:i/>
          <w:iCs/>
          <w:sz w:val="22"/>
          <w:szCs w:val="22"/>
          <w:vertAlign w:val="superscript"/>
        </w:rPr>
        <w:t>*)</w:t>
      </w:r>
      <w:r w:rsidRPr="007758EC">
        <w:rPr>
          <w:sz w:val="18"/>
          <w:szCs w:val="18"/>
        </w:rPr>
        <w:t xml:space="preserve"> </w:t>
      </w:r>
      <w:r w:rsidRPr="00E30E7A">
        <w:rPr>
          <w:bCs/>
          <w:i/>
          <w:iCs/>
          <w:sz w:val="18"/>
          <w:szCs w:val="18"/>
        </w:rPr>
        <w:t>niepotrzebne skreślić</w:t>
      </w:r>
    </w:p>
    <w:p w14:paraId="70546A69" w14:textId="77777777" w:rsidR="002C0996" w:rsidRDefault="002C0996" w:rsidP="002C0996">
      <w:pPr>
        <w:spacing w:before="60"/>
        <w:ind w:left="709" w:hanging="709"/>
        <w:jc w:val="both"/>
        <w:rPr>
          <w:i/>
          <w:iCs/>
          <w:sz w:val="20"/>
          <w:szCs w:val="20"/>
        </w:rPr>
      </w:pPr>
      <w:r w:rsidRPr="00E30E7A">
        <w:rPr>
          <w:i/>
          <w:iCs/>
          <w:sz w:val="20"/>
          <w:szCs w:val="20"/>
        </w:rPr>
        <w:t>Uwaga: Brak skreślenia i/lub niewypełnienie powyższych danych rozumiany jest przez Zamawiającego, iż wybór przedmiotowej oferty nie będzie prowadzić do powstania u Zamawiającego obowiązku podatkowego.</w:t>
      </w:r>
    </w:p>
    <w:p w14:paraId="027EAC4F" w14:textId="77777777" w:rsidR="00920DCB" w:rsidRPr="00E30E7A" w:rsidRDefault="00920DCB" w:rsidP="002C0996">
      <w:pPr>
        <w:spacing w:before="60"/>
        <w:ind w:left="709" w:hanging="709"/>
        <w:jc w:val="both"/>
        <w:rPr>
          <w:i/>
          <w:iCs/>
          <w:sz w:val="20"/>
          <w:szCs w:val="20"/>
        </w:rPr>
      </w:pPr>
    </w:p>
    <w:p w14:paraId="52FE8DE0" w14:textId="12575215" w:rsidR="007E08EC" w:rsidRPr="00E30E7A" w:rsidRDefault="002C0996" w:rsidP="007E08EC">
      <w:p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5.</w:t>
      </w:r>
      <w:r w:rsidRPr="00E30E7A">
        <w:rPr>
          <w:sz w:val="22"/>
          <w:szCs w:val="22"/>
        </w:rPr>
        <w:tab/>
      </w:r>
      <w:r w:rsidR="007E08EC" w:rsidRPr="00E30E7A">
        <w:rPr>
          <w:sz w:val="22"/>
          <w:szCs w:val="22"/>
        </w:rPr>
        <w:t>Oświadczamy, iż w przypadku wyboru naszej oferty przed zawarciem umowy dostarczymy oryginał certyfikatu rezydencji podatkowej</w:t>
      </w:r>
      <w:r w:rsidR="00385836" w:rsidRPr="00E30E7A">
        <w:rPr>
          <w:bCs/>
          <w:i/>
          <w:iCs/>
          <w:sz w:val="22"/>
          <w:szCs w:val="22"/>
          <w:vertAlign w:val="superscript"/>
        </w:rPr>
        <w:t>*)</w:t>
      </w:r>
      <w:r w:rsidR="007E08EC" w:rsidRPr="00E30E7A">
        <w:rPr>
          <w:sz w:val="22"/>
          <w:szCs w:val="22"/>
        </w:rPr>
        <w:t>.</w:t>
      </w:r>
    </w:p>
    <w:p w14:paraId="0A959FB9" w14:textId="77777777" w:rsidR="007E08EC" w:rsidRPr="00E30E7A" w:rsidRDefault="007758EC" w:rsidP="007E08EC">
      <w:pPr>
        <w:pStyle w:val="Podpis5"/>
        <w:suppressLineNumbers w:val="0"/>
        <w:tabs>
          <w:tab w:val="left" w:pos="810"/>
        </w:tabs>
        <w:suppressAutoHyphens w:val="0"/>
        <w:spacing w:before="60" w:after="0"/>
        <w:rPr>
          <w:rFonts w:cs="Times New Roman"/>
          <w:bCs w:val="0"/>
          <w:sz w:val="18"/>
          <w:szCs w:val="18"/>
          <w:lang w:eastAsia="pl-PL"/>
        </w:rPr>
      </w:pPr>
      <w:r w:rsidRPr="00E30E7A">
        <w:rPr>
          <w:bCs w:val="0"/>
          <w:i w:val="0"/>
          <w:iCs w:val="0"/>
          <w:sz w:val="22"/>
          <w:szCs w:val="22"/>
          <w:vertAlign w:val="superscript"/>
        </w:rPr>
        <w:t>*)</w:t>
      </w:r>
      <w:r>
        <w:rPr>
          <w:bCs w:val="0"/>
          <w:i w:val="0"/>
          <w:iCs w:val="0"/>
          <w:sz w:val="22"/>
          <w:szCs w:val="22"/>
          <w:vertAlign w:val="superscript"/>
        </w:rPr>
        <w:t xml:space="preserve"> 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dotyczy </w:t>
      </w:r>
      <w:r w:rsidR="00964A25" w:rsidRPr="00E30E7A">
        <w:rPr>
          <w:rFonts w:cs="Times New Roman"/>
          <w:bCs w:val="0"/>
          <w:sz w:val="18"/>
          <w:szCs w:val="18"/>
          <w:lang w:eastAsia="pl-PL"/>
        </w:rPr>
        <w:t>Wykonawców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 zagranicznych, o których mowa w rozdz. X</w:t>
      </w:r>
      <w:r w:rsidR="00964A25" w:rsidRPr="00E30E7A">
        <w:rPr>
          <w:rFonts w:cs="Times New Roman"/>
          <w:bCs w:val="0"/>
          <w:sz w:val="18"/>
          <w:szCs w:val="18"/>
          <w:lang w:eastAsia="pl-PL"/>
        </w:rPr>
        <w:t>VII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 ust. 4 pkt 3) Warunków przetargowych</w:t>
      </w:r>
    </w:p>
    <w:p w14:paraId="291D2B6A" w14:textId="77777777" w:rsidR="007E08EC" w:rsidRDefault="007E08EC" w:rsidP="00E16B3B">
      <w:pPr>
        <w:spacing w:line="276" w:lineRule="auto"/>
        <w:ind w:left="357" w:hanging="357"/>
        <w:jc w:val="both"/>
        <w:rPr>
          <w:sz w:val="22"/>
          <w:szCs w:val="22"/>
        </w:rPr>
      </w:pPr>
    </w:p>
    <w:p w14:paraId="2AE7B18A" w14:textId="033B9292" w:rsidR="007E08EC" w:rsidRPr="00E30E7A" w:rsidRDefault="003F29DB" w:rsidP="007E08EC">
      <w:pPr>
        <w:ind w:left="284" w:hanging="284"/>
        <w:jc w:val="both"/>
        <w:rPr>
          <w:sz w:val="22"/>
          <w:szCs w:val="22"/>
        </w:rPr>
      </w:pPr>
      <w:r>
        <w:rPr>
          <w:sz w:val="22"/>
        </w:rPr>
        <w:t>6.</w:t>
      </w:r>
      <w:r>
        <w:rPr>
          <w:sz w:val="22"/>
        </w:rPr>
        <w:tab/>
      </w:r>
      <w:r w:rsidR="007E08EC" w:rsidRPr="00E30E7A">
        <w:rPr>
          <w:sz w:val="22"/>
          <w:szCs w:val="22"/>
        </w:rPr>
        <w:t>Oświadczamy, że uważamy się związani niniejszą ofertą przez okres wskazany w Warunkach przetargowych.</w:t>
      </w:r>
    </w:p>
    <w:p w14:paraId="1592B85A" w14:textId="77777777" w:rsidR="001203FF" w:rsidRPr="00E30E7A" w:rsidRDefault="001203FF" w:rsidP="00E16B3B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38B71788" w14:textId="0C3D93DD" w:rsidR="007E08EC" w:rsidRPr="00E30E7A" w:rsidRDefault="00414452" w:rsidP="007E08EC">
      <w:pPr>
        <w:ind w:left="284" w:hanging="284"/>
        <w:jc w:val="both"/>
        <w:rPr>
          <w:sz w:val="22"/>
        </w:rPr>
      </w:pPr>
      <w:r>
        <w:rPr>
          <w:sz w:val="22"/>
          <w:szCs w:val="22"/>
        </w:rPr>
        <w:t>7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  <w:t>Oświadczamy, iż zawart</w:t>
      </w:r>
      <w:r w:rsidR="006C1062" w:rsidRPr="00E30E7A">
        <w:rPr>
          <w:sz w:val="22"/>
          <w:szCs w:val="22"/>
        </w:rPr>
        <w:t>e</w:t>
      </w:r>
      <w:r w:rsidR="007E08EC" w:rsidRPr="00E30E7A">
        <w:rPr>
          <w:sz w:val="22"/>
          <w:szCs w:val="22"/>
        </w:rPr>
        <w:t xml:space="preserve"> w Warunkach przetargowych </w:t>
      </w:r>
      <w:r w:rsidR="006C1062" w:rsidRPr="00E30E7A">
        <w:rPr>
          <w:sz w:val="22"/>
          <w:szCs w:val="22"/>
        </w:rPr>
        <w:t xml:space="preserve">Projektowane postanowienia </w:t>
      </w:r>
      <w:r w:rsidR="007E08EC" w:rsidRPr="00E30E7A">
        <w:rPr>
          <w:sz w:val="22"/>
        </w:rPr>
        <w:t xml:space="preserve">umowy (Załącznik nr </w:t>
      </w:r>
      <w:r w:rsidR="00383C1D">
        <w:rPr>
          <w:sz w:val="22"/>
        </w:rPr>
        <w:t>7</w:t>
      </w:r>
      <w:r w:rsidR="007E08EC" w:rsidRPr="00E30E7A">
        <w:rPr>
          <w:sz w:val="22"/>
        </w:rPr>
        <w:t>) został</w:t>
      </w:r>
      <w:r w:rsidR="006C1062" w:rsidRPr="00E30E7A">
        <w:rPr>
          <w:sz w:val="22"/>
        </w:rPr>
        <w:t>y</w:t>
      </w:r>
      <w:r w:rsidR="007E08EC" w:rsidRPr="00E30E7A">
        <w:rPr>
          <w:sz w:val="22"/>
        </w:rPr>
        <w:t xml:space="preserve"> przez nas zaakceptowan</w:t>
      </w:r>
      <w:r w:rsidR="006C1062" w:rsidRPr="00E30E7A">
        <w:rPr>
          <w:sz w:val="22"/>
        </w:rPr>
        <w:t>e</w:t>
      </w:r>
      <w:r w:rsidR="007E08EC" w:rsidRPr="00E30E7A">
        <w:rPr>
          <w:sz w:val="22"/>
        </w:rPr>
        <w:t xml:space="preserve"> i zobowiązujemy się w przypadku wyboru naszej oferty do zawarcia umowy na warunkach, w miejscu i terminie wyznaczonym przez Zamawiającego.</w:t>
      </w:r>
    </w:p>
    <w:p w14:paraId="630E9725" w14:textId="77777777" w:rsidR="007E08EC" w:rsidRPr="00E30E7A" w:rsidRDefault="007E08EC" w:rsidP="007E08EC">
      <w:pPr>
        <w:ind w:left="360" w:hanging="360"/>
        <w:jc w:val="both"/>
        <w:rPr>
          <w:sz w:val="22"/>
          <w:szCs w:val="22"/>
        </w:rPr>
      </w:pPr>
    </w:p>
    <w:p w14:paraId="41C93F02" w14:textId="05A06EEE" w:rsidR="007758EC" w:rsidRPr="00A81A16" w:rsidRDefault="00414452" w:rsidP="007758EC">
      <w:pPr>
        <w:ind w:left="284" w:hanging="284"/>
        <w:jc w:val="both"/>
        <w:rPr>
          <w:color w:val="000000"/>
          <w:sz w:val="22"/>
        </w:rPr>
      </w:pPr>
      <w:r>
        <w:rPr>
          <w:sz w:val="22"/>
          <w:szCs w:val="22"/>
        </w:rPr>
        <w:lastRenderedPageBreak/>
        <w:t>8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</w:r>
      <w:r w:rsidR="007758EC" w:rsidRPr="00A81A16">
        <w:rPr>
          <w:color w:val="000000"/>
          <w:sz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="007758EC" w:rsidRPr="00A81A16">
        <w:rPr>
          <w:i/>
          <w:color w:val="000000"/>
          <w:sz w:val="22"/>
          <w:szCs w:val="22"/>
          <w:vertAlign w:val="superscript"/>
        </w:rPr>
        <w:t>*)</w:t>
      </w:r>
      <w:r w:rsidR="007758EC" w:rsidRPr="00A81A16">
        <w:rPr>
          <w:color w:val="000000"/>
          <w:sz w:val="22"/>
        </w:rPr>
        <w:t>.</w:t>
      </w:r>
    </w:p>
    <w:p w14:paraId="6082FE06" w14:textId="77777777" w:rsidR="007758EC" w:rsidRDefault="007758EC" w:rsidP="007758EC">
      <w:pPr>
        <w:tabs>
          <w:tab w:val="left" w:pos="709"/>
        </w:tabs>
        <w:spacing w:before="60"/>
        <w:ind w:left="426" w:hanging="284"/>
        <w:jc w:val="both"/>
        <w:rPr>
          <w:bCs/>
          <w:i/>
          <w:iCs/>
          <w:color w:val="000000"/>
          <w:sz w:val="18"/>
          <w:szCs w:val="22"/>
        </w:rPr>
      </w:pPr>
      <w:r w:rsidRPr="007758EC">
        <w:rPr>
          <w:bCs/>
          <w:i/>
          <w:color w:val="000000"/>
          <w:sz w:val="22"/>
          <w:szCs w:val="22"/>
          <w:vertAlign w:val="superscript"/>
        </w:rPr>
        <w:t>*)</w:t>
      </w:r>
      <w:r w:rsidRPr="007758EC">
        <w:rPr>
          <w:bCs/>
          <w:i/>
          <w:color w:val="000000"/>
          <w:sz w:val="22"/>
          <w:szCs w:val="22"/>
        </w:rPr>
        <w:tab/>
      </w:r>
      <w:r w:rsidRPr="007758EC">
        <w:rPr>
          <w:bCs/>
          <w:i/>
          <w:color w:val="000000"/>
          <w:sz w:val="18"/>
          <w:szCs w:val="18"/>
        </w:rPr>
        <w:t>W</w:t>
      </w:r>
      <w:r w:rsidRPr="007758EC">
        <w:rPr>
          <w:bCs/>
          <w:i/>
          <w:color w:val="000000"/>
          <w:sz w:val="22"/>
          <w:szCs w:val="22"/>
        </w:rPr>
        <w:t xml:space="preserve"> </w:t>
      </w:r>
      <w:r w:rsidRPr="007758EC">
        <w:rPr>
          <w:bCs/>
          <w:i/>
          <w:color w:val="000000"/>
          <w:sz w:val="18"/>
          <w:szCs w:val="18"/>
        </w:rPr>
        <w:t>przypadku, gdy Wykonawca nie przekazuje danych osobowych innych</w:t>
      </w:r>
      <w:r w:rsidRPr="007758EC">
        <w:rPr>
          <w:bCs/>
          <w:i/>
          <w:color w:val="000000"/>
          <w:sz w:val="22"/>
          <w:szCs w:val="22"/>
        </w:rPr>
        <w:t xml:space="preserve"> </w:t>
      </w:r>
      <w:r w:rsidRPr="007758EC">
        <w:rPr>
          <w:bCs/>
          <w:i/>
          <w:iCs/>
          <w:color w:val="000000"/>
          <w:sz w:val="18"/>
          <w:szCs w:val="22"/>
        </w:rPr>
        <w:t xml:space="preserve">niż bezpośrednio jego dotyczących </w:t>
      </w:r>
      <w:r w:rsidRPr="007758EC">
        <w:rPr>
          <w:bCs/>
          <w:i/>
          <w:iCs/>
          <w:color w:val="000000"/>
          <w:sz w:val="18"/>
          <w:szCs w:val="22"/>
        </w:rPr>
        <w:br/>
        <w:t>lub zachodzi wyłączenie stosowania obowiązku informacyjnego, stosownie do art. 13 ust. 4 lub art. 14 ust. 5 RODO, Wykonawca nie składa oświadczenia (treść oświadczenia należy usunąć, np. poprzez jego wykreślenie).</w:t>
      </w:r>
    </w:p>
    <w:p w14:paraId="1C582544" w14:textId="77777777" w:rsidR="007758EC" w:rsidRPr="007758EC" w:rsidRDefault="007758EC" w:rsidP="007758EC">
      <w:pPr>
        <w:ind w:left="360" w:hanging="360"/>
        <w:jc w:val="both"/>
        <w:rPr>
          <w:sz w:val="22"/>
          <w:szCs w:val="22"/>
        </w:rPr>
      </w:pPr>
    </w:p>
    <w:p w14:paraId="7C9A698E" w14:textId="1CA6577A" w:rsidR="007E08EC" w:rsidRPr="00E30E7A" w:rsidRDefault="00414452" w:rsidP="00414452">
      <w:pPr>
        <w:ind w:left="284" w:hanging="284"/>
        <w:jc w:val="both"/>
        <w:rPr>
          <w:sz w:val="22"/>
          <w:szCs w:val="22"/>
        </w:rPr>
      </w:pPr>
      <w:r>
        <w:rPr>
          <w:sz w:val="22"/>
        </w:rPr>
        <w:t>9</w:t>
      </w:r>
      <w:r w:rsidR="007758EC" w:rsidRPr="00A81A16">
        <w:rPr>
          <w:sz w:val="22"/>
        </w:rPr>
        <w:t>.</w:t>
      </w:r>
      <w:r w:rsidR="007758EC" w:rsidRPr="00A81A16">
        <w:rPr>
          <w:sz w:val="22"/>
        </w:rPr>
        <w:tab/>
      </w:r>
      <w:r w:rsidR="007E08EC" w:rsidRPr="00E30E7A">
        <w:rPr>
          <w:sz w:val="22"/>
          <w:szCs w:val="22"/>
        </w:rPr>
        <w:t>Pod groźbą odpowiedzialności karnej oświadczamy, iż załączone do oferty dokumenty opisują stan faktyczny i prawny, aktualny na dzień otwarcia ofert.</w:t>
      </w:r>
    </w:p>
    <w:p w14:paraId="4AD07435" w14:textId="77777777" w:rsidR="007E08EC" w:rsidRPr="00E30E7A" w:rsidRDefault="007E08EC" w:rsidP="00E16B3B">
      <w:pPr>
        <w:spacing w:line="276" w:lineRule="auto"/>
        <w:jc w:val="both"/>
        <w:rPr>
          <w:sz w:val="22"/>
          <w:szCs w:val="22"/>
        </w:rPr>
      </w:pPr>
    </w:p>
    <w:p w14:paraId="3A06E667" w14:textId="70CBE723" w:rsidR="007E08EC" w:rsidRPr="00E30E7A" w:rsidRDefault="002C0996" w:rsidP="002C0996">
      <w:pPr>
        <w:ind w:left="426" w:hanging="426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414452">
        <w:rPr>
          <w:sz w:val="22"/>
          <w:szCs w:val="22"/>
        </w:rPr>
        <w:t>0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  <w:t xml:space="preserve">Ofertę niniejszą składamy na … zapisanych i kolejno ponumerowanych stronach (od nr …. </w:t>
      </w:r>
      <w:r w:rsidR="007E08EC" w:rsidRPr="00E30E7A">
        <w:rPr>
          <w:sz w:val="22"/>
          <w:szCs w:val="22"/>
        </w:rPr>
        <w:br/>
        <w:t>do nr ….).</w:t>
      </w:r>
    </w:p>
    <w:p w14:paraId="35C1CC65" w14:textId="77777777" w:rsidR="007E08EC" w:rsidRPr="00E30E7A" w:rsidRDefault="007E08EC" w:rsidP="00E16B3B">
      <w:pPr>
        <w:spacing w:line="276" w:lineRule="auto"/>
        <w:jc w:val="both"/>
        <w:rPr>
          <w:sz w:val="22"/>
          <w:szCs w:val="22"/>
        </w:rPr>
      </w:pPr>
    </w:p>
    <w:p w14:paraId="66CB0366" w14:textId="154DE4C3" w:rsidR="007E08EC" w:rsidRPr="00E30E7A" w:rsidRDefault="007E08EC" w:rsidP="007E08EC">
      <w:pPr>
        <w:ind w:left="426" w:hanging="426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414452">
        <w:rPr>
          <w:sz w:val="22"/>
          <w:szCs w:val="22"/>
        </w:rPr>
        <w:t>1</w:t>
      </w:r>
      <w:r w:rsidRPr="00E30E7A">
        <w:rPr>
          <w:sz w:val="22"/>
          <w:szCs w:val="22"/>
        </w:rPr>
        <w:t>.</w:t>
      </w:r>
      <w:r w:rsidRPr="00E30E7A">
        <w:rPr>
          <w:sz w:val="22"/>
          <w:szCs w:val="22"/>
        </w:rPr>
        <w:tab/>
        <w:t>Wraz z ofertą składamy następujące oświadczenia i dokumenty:</w:t>
      </w:r>
    </w:p>
    <w:p w14:paraId="154E4F8D" w14:textId="0BB7BF81" w:rsidR="007E08EC" w:rsidRPr="00E30E7A" w:rsidRDefault="007E08EC" w:rsidP="007E08EC">
      <w:pPr>
        <w:ind w:left="851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414452">
        <w:rPr>
          <w:sz w:val="22"/>
          <w:szCs w:val="22"/>
        </w:rPr>
        <w:t>1</w:t>
      </w:r>
      <w:r w:rsidRPr="00E30E7A">
        <w:rPr>
          <w:sz w:val="22"/>
          <w:szCs w:val="22"/>
        </w:rPr>
        <w:t>.1</w:t>
      </w:r>
      <w:r w:rsidRPr="00E30E7A">
        <w:rPr>
          <w:sz w:val="22"/>
          <w:szCs w:val="22"/>
        </w:rPr>
        <w:tab/>
        <w:t>………………………………………..</w:t>
      </w:r>
    </w:p>
    <w:p w14:paraId="784E927C" w14:textId="137C970C" w:rsidR="007E08EC" w:rsidRPr="00E30E7A" w:rsidRDefault="007E08EC" w:rsidP="007E08EC">
      <w:pPr>
        <w:ind w:left="851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414452">
        <w:rPr>
          <w:sz w:val="22"/>
          <w:szCs w:val="22"/>
        </w:rPr>
        <w:t>1</w:t>
      </w:r>
      <w:r w:rsidRPr="00E30E7A">
        <w:rPr>
          <w:sz w:val="22"/>
          <w:szCs w:val="22"/>
        </w:rPr>
        <w:t>.2</w:t>
      </w:r>
      <w:r w:rsidRPr="00E30E7A">
        <w:rPr>
          <w:sz w:val="22"/>
          <w:szCs w:val="22"/>
        </w:rPr>
        <w:tab/>
        <w:t>………………………………………..</w:t>
      </w:r>
    </w:p>
    <w:p w14:paraId="79569D13" w14:textId="77777777" w:rsidR="00552F99" w:rsidRDefault="00552F99" w:rsidP="007E08EC">
      <w:pPr>
        <w:jc w:val="both"/>
        <w:rPr>
          <w:sz w:val="16"/>
          <w:szCs w:val="22"/>
        </w:rPr>
      </w:pPr>
    </w:p>
    <w:p w14:paraId="0AD4CFD3" w14:textId="77777777" w:rsidR="0037177A" w:rsidRDefault="0037177A" w:rsidP="007E08EC">
      <w:pPr>
        <w:jc w:val="both"/>
        <w:rPr>
          <w:sz w:val="16"/>
          <w:szCs w:val="22"/>
        </w:rPr>
      </w:pPr>
    </w:p>
    <w:p w14:paraId="2135971D" w14:textId="77777777" w:rsidR="0037177A" w:rsidRDefault="0037177A" w:rsidP="007E08EC">
      <w:pPr>
        <w:jc w:val="both"/>
        <w:rPr>
          <w:sz w:val="16"/>
          <w:szCs w:val="22"/>
        </w:rPr>
      </w:pPr>
    </w:p>
    <w:p w14:paraId="41236A25" w14:textId="77777777" w:rsidR="00E76CD6" w:rsidRDefault="00E76CD6" w:rsidP="007E08EC">
      <w:pPr>
        <w:jc w:val="both"/>
        <w:rPr>
          <w:sz w:val="16"/>
          <w:szCs w:val="22"/>
        </w:rPr>
      </w:pPr>
    </w:p>
    <w:p w14:paraId="09DA9D98" w14:textId="77777777" w:rsidR="00E76CD6" w:rsidRDefault="00E76CD6" w:rsidP="007E08EC">
      <w:pPr>
        <w:jc w:val="both"/>
        <w:rPr>
          <w:sz w:val="16"/>
          <w:szCs w:val="22"/>
        </w:rPr>
      </w:pPr>
    </w:p>
    <w:p w14:paraId="1FF2F5A0" w14:textId="77777777" w:rsidR="007E08EC" w:rsidRPr="00E30E7A" w:rsidRDefault="007E08EC" w:rsidP="007E08EC">
      <w:pPr>
        <w:jc w:val="both"/>
        <w:rPr>
          <w:sz w:val="16"/>
          <w:szCs w:val="22"/>
        </w:rPr>
      </w:pPr>
      <w:r w:rsidRPr="00E30E7A">
        <w:rPr>
          <w:sz w:val="16"/>
          <w:szCs w:val="22"/>
        </w:rPr>
        <w:t>………………………………………</w:t>
      </w:r>
    </w:p>
    <w:p w14:paraId="46C5B68B" w14:textId="77777777" w:rsidR="007E08EC" w:rsidRPr="00E30E7A" w:rsidRDefault="007E08EC" w:rsidP="007E08EC">
      <w:pPr>
        <w:jc w:val="both"/>
        <w:rPr>
          <w:sz w:val="16"/>
          <w:szCs w:val="18"/>
        </w:rPr>
      </w:pPr>
      <w:r w:rsidRPr="00E30E7A">
        <w:rPr>
          <w:sz w:val="16"/>
          <w:szCs w:val="20"/>
        </w:rPr>
        <w:t xml:space="preserve">            </w:t>
      </w:r>
      <w:r w:rsidRPr="00E30E7A">
        <w:rPr>
          <w:sz w:val="16"/>
          <w:szCs w:val="18"/>
        </w:rPr>
        <w:t>/miejscowość i data/</w:t>
      </w:r>
    </w:p>
    <w:p w14:paraId="29F8CDE9" w14:textId="77777777" w:rsidR="007E08EC" w:rsidRPr="00E30E7A" w:rsidRDefault="00422A62" w:rsidP="007E08EC">
      <w:pPr>
        <w:ind w:left="3540" w:hanging="421"/>
        <w:jc w:val="both"/>
        <w:rPr>
          <w:sz w:val="16"/>
          <w:szCs w:val="20"/>
        </w:rPr>
      </w:pPr>
      <w:r w:rsidRPr="00E30E7A">
        <w:rPr>
          <w:sz w:val="16"/>
          <w:szCs w:val="20"/>
        </w:rPr>
        <w:t xml:space="preserve">                                                                   </w:t>
      </w:r>
      <w:r w:rsidR="007E08EC" w:rsidRPr="00E30E7A">
        <w:rPr>
          <w:sz w:val="16"/>
          <w:szCs w:val="20"/>
        </w:rPr>
        <w:t>……………………………….........…………………</w:t>
      </w:r>
    </w:p>
    <w:p w14:paraId="49002E33" w14:textId="77777777" w:rsidR="007E08EC" w:rsidRDefault="007E08EC" w:rsidP="007E08EC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       </w:t>
      </w:r>
      <w:r w:rsidR="00422A62" w:rsidRPr="00E30E7A">
        <w:rPr>
          <w:sz w:val="16"/>
          <w:szCs w:val="18"/>
        </w:rPr>
        <w:t xml:space="preserve">                                                                                                      </w:t>
      </w:r>
      <w:r w:rsidRPr="00E30E7A">
        <w:rPr>
          <w:sz w:val="16"/>
          <w:szCs w:val="18"/>
        </w:rPr>
        <w:t>/podpis/</w:t>
      </w:r>
    </w:p>
    <w:p w14:paraId="26F92A1A" w14:textId="77777777" w:rsidR="00837A72" w:rsidRDefault="00837A72" w:rsidP="007E08EC">
      <w:pPr>
        <w:jc w:val="both"/>
        <w:rPr>
          <w:sz w:val="16"/>
          <w:szCs w:val="18"/>
        </w:rPr>
      </w:pPr>
    </w:p>
    <w:p w14:paraId="0019DC53" w14:textId="77777777" w:rsidR="00E76CD6" w:rsidRDefault="00E76CD6" w:rsidP="007E08EC">
      <w:pPr>
        <w:jc w:val="both"/>
        <w:rPr>
          <w:sz w:val="16"/>
          <w:szCs w:val="18"/>
        </w:rPr>
      </w:pPr>
    </w:p>
    <w:p w14:paraId="7CFBF320" w14:textId="77777777" w:rsidR="00E76CD6" w:rsidRDefault="00E76CD6" w:rsidP="007E08EC">
      <w:pPr>
        <w:jc w:val="both"/>
        <w:rPr>
          <w:sz w:val="16"/>
          <w:szCs w:val="18"/>
        </w:rPr>
      </w:pPr>
    </w:p>
    <w:p w14:paraId="05B36421" w14:textId="77777777" w:rsidR="00E76CD6" w:rsidRDefault="00E76CD6" w:rsidP="007E08EC">
      <w:pPr>
        <w:jc w:val="both"/>
        <w:rPr>
          <w:sz w:val="16"/>
          <w:szCs w:val="18"/>
        </w:rPr>
      </w:pPr>
    </w:p>
    <w:p w14:paraId="157C7E5D" w14:textId="77777777" w:rsidR="00E76CD6" w:rsidRDefault="00E76CD6" w:rsidP="007E08EC">
      <w:pPr>
        <w:jc w:val="both"/>
        <w:rPr>
          <w:sz w:val="16"/>
          <w:szCs w:val="18"/>
        </w:rPr>
      </w:pPr>
    </w:p>
    <w:p w14:paraId="31E61F13" w14:textId="77777777" w:rsidR="00E76CD6" w:rsidRDefault="00E76CD6" w:rsidP="007E08EC">
      <w:pPr>
        <w:jc w:val="both"/>
        <w:rPr>
          <w:sz w:val="16"/>
          <w:szCs w:val="18"/>
        </w:rPr>
      </w:pPr>
    </w:p>
    <w:p w14:paraId="744554F3" w14:textId="77777777" w:rsidR="00E76CD6" w:rsidRDefault="00E76CD6" w:rsidP="007E08EC">
      <w:pPr>
        <w:jc w:val="both"/>
        <w:rPr>
          <w:sz w:val="16"/>
          <w:szCs w:val="18"/>
        </w:rPr>
      </w:pPr>
    </w:p>
    <w:p w14:paraId="72FA87C7" w14:textId="77777777" w:rsidR="00E76CD6" w:rsidRDefault="00E76CD6" w:rsidP="007E08EC">
      <w:pPr>
        <w:jc w:val="both"/>
        <w:rPr>
          <w:sz w:val="16"/>
          <w:szCs w:val="18"/>
        </w:rPr>
      </w:pPr>
    </w:p>
    <w:p w14:paraId="461472AE" w14:textId="77777777" w:rsidR="00E76CD6" w:rsidRDefault="00E76CD6" w:rsidP="007E08EC">
      <w:pPr>
        <w:jc w:val="both"/>
        <w:rPr>
          <w:sz w:val="16"/>
          <w:szCs w:val="18"/>
        </w:rPr>
      </w:pPr>
    </w:p>
    <w:p w14:paraId="6B8A000A" w14:textId="77777777" w:rsidR="00E76CD6" w:rsidRDefault="00E76CD6" w:rsidP="007E08EC">
      <w:pPr>
        <w:jc w:val="both"/>
        <w:rPr>
          <w:sz w:val="16"/>
          <w:szCs w:val="18"/>
        </w:rPr>
      </w:pPr>
    </w:p>
    <w:p w14:paraId="64EA85D7" w14:textId="77777777" w:rsidR="00E76CD6" w:rsidRDefault="00E76CD6" w:rsidP="007E08EC">
      <w:pPr>
        <w:jc w:val="both"/>
        <w:rPr>
          <w:sz w:val="16"/>
          <w:szCs w:val="18"/>
        </w:rPr>
      </w:pPr>
    </w:p>
    <w:p w14:paraId="46F0C982" w14:textId="77777777" w:rsidR="00E76CD6" w:rsidRDefault="00E76CD6" w:rsidP="007E08EC">
      <w:pPr>
        <w:jc w:val="both"/>
        <w:rPr>
          <w:sz w:val="16"/>
          <w:szCs w:val="18"/>
        </w:rPr>
      </w:pPr>
    </w:p>
    <w:p w14:paraId="3085F3DC" w14:textId="77777777" w:rsidR="00E76CD6" w:rsidRDefault="00E76CD6" w:rsidP="007E08EC">
      <w:pPr>
        <w:jc w:val="both"/>
        <w:rPr>
          <w:sz w:val="16"/>
          <w:szCs w:val="18"/>
        </w:rPr>
      </w:pPr>
    </w:p>
    <w:p w14:paraId="0E7C8FA6" w14:textId="77777777" w:rsidR="00E76CD6" w:rsidRDefault="00E76CD6" w:rsidP="007E08EC">
      <w:pPr>
        <w:jc w:val="both"/>
        <w:rPr>
          <w:sz w:val="16"/>
          <w:szCs w:val="18"/>
        </w:rPr>
      </w:pPr>
    </w:p>
    <w:p w14:paraId="3FD0FD8A" w14:textId="77777777" w:rsidR="00837A72" w:rsidRDefault="00837A72" w:rsidP="007E08EC">
      <w:pPr>
        <w:jc w:val="both"/>
        <w:rPr>
          <w:sz w:val="16"/>
          <w:szCs w:val="18"/>
        </w:rPr>
      </w:pPr>
    </w:p>
    <w:p w14:paraId="4F9B65A8" w14:textId="77777777" w:rsidR="0037177A" w:rsidRPr="00E30E7A" w:rsidRDefault="0037177A" w:rsidP="007E08EC">
      <w:pPr>
        <w:jc w:val="both"/>
        <w:rPr>
          <w:sz w:val="16"/>
          <w:szCs w:val="18"/>
        </w:rPr>
      </w:pPr>
    </w:p>
    <w:p w14:paraId="1797C5A9" w14:textId="77777777" w:rsidR="007E08EC" w:rsidRPr="00E30E7A" w:rsidRDefault="007E08EC" w:rsidP="007E08EC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  <w:vertAlign w:val="superscript"/>
        </w:rPr>
        <w:t xml:space="preserve">1) </w:t>
      </w:r>
      <w:r w:rsidRPr="00E30E7A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4869FE3" w14:textId="77777777" w:rsidR="00547E84" w:rsidRPr="00E30E7A" w:rsidRDefault="007E08EC" w:rsidP="00422A62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  <w:vertAlign w:val="superscript"/>
        </w:rPr>
        <w:t>2)</w:t>
      </w:r>
      <w:r w:rsidRPr="00E30E7A">
        <w:rPr>
          <w:i/>
          <w:sz w:val="18"/>
          <w:szCs w:val="18"/>
          <w:vertAlign w:val="superscript"/>
        </w:rPr>
        <w:tab/>
      </w:r>
      <w:r w:rsidRPr="00E30E7A">
        <w:rPr>
          <w:i/>
          <w:sz w:val="18"/>
          <w:szCs w:val="18"/>
        </w:rPr>
        <w:t xml:space="preserve">Jeżeli </w:t>
      </w:r>
      <w:r w:rsidR="00C100B8" w:rsidRPr="00E30E7A">
        <w:rPr>
          <w:i/>
          <w:sz w:val="18"/>
          <w:szCs w:val="18"/>
        </w:rPr>
        <w:t>Wykonawca</w:t>
      </w:r>
      <w:r w:rsidRPr="00E30E7A">
        <w:rPr>
          <w:i/>
          <w:sz w:val="18"/>
          <w:szCs w:val="18"/>
        </w:rPr>
        <w:t xml:space="preserve"> nie przekazuje danych osobowych innych niż bezpośrednio jego dotyczących lub zachodzi wyłączenie stosowania obowiązku informacyjnego, stosownie do art. 13 ust. 4 lub art. 14 ust. 5 RODO, treści oświadczenia nie składa.</w:t>
      </w:r>
    </w:p>
    <w:p w14:paraId="0A7E3547" w14:textId="75A7CF55" w:rsidR="00E716E3" w:rsidRPr="00A00EF6" w:rsidRDefault="00547E84" w:rsidP="00A00EF6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br w:type="page"/>
      </w:r>
    </w:p>
    <w:p w14:paraId="5D025444" w14:textId="77777777" w:rsidR="00E716E3" w:rsidRDefault="00E716E3" w:rsidP="00E17D5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0A8D8A9A" w14:textId="77FB6AC1" w:rsidR="00776A56" w:rsidRPr="00E17D56" w:rsidRDefault="00776A56" w:rsidP="00E17D5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17D56">
        <w:rPr>
          <w:rFonts w:ascii="Times New Roman" w:hAnsi="Times New Roman"/>
          <w:b/>
          <w:bCs/>
          <w:sz w:val="22"/>
        </w:rPr>
        <w:t xml:space="preserve">Załącznik nr </w:t>
      </w:r>
      <w:r w:rsidR="00A00EF6">
        <w:rPr>
          <w:rFonts w:ascii="Times New Roman" w:hAnsi="Times New Roman"/>
          <w:b/>
          <w:bCs/>
          <w:sz w:val="22"/>
        </w:rPr>
        <w:t>3</w:t>
      </w:r>
    </w:p>
    <w:p w14:paraId="730AE1C7" w14:textId="77777777" w:rsidR="00776A56" w:rsidRPr="00E30E7A" w:rsidRDefault="00776A56" w:rsidP="00776A5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0384731A" w14:textId="77777777" w:rsidR="00776A56" w:rsidRPr="00E30E7A" w:rsidRDefault="00776A56" w:rsidP="00776A56">
      <w:pPr>
        <w:jc w:val="right"/>
        <w:rPr>
          <w:i/>
          <w:iCs/>
          <w:sz w:val="22"/>
          <w:szCs w:val="22"/>
        </w:rPr>
      </w:pPr>
      <w:r w:rsidRPr="00E30E7A">
        <w:rPr>
          <w:i/>
          <w:iCs/>
          <w:sz w:val="22"/>
          <w:szCs w:val="22"/>
        </w:rPr>
        <w:t>(wzór)</w:t>
      </w:r>
    </w:p>
    <w:p w14:paraId="0B405DD4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3F5C3607" w14:textId="77777777" w:rsidR="00776A56" w:rsidRPr="00E30E7A" w:rsidRDefault="00776A56" w:rsidP="00776A56">
      <w:pPr>
        <w:jc w:val="right"/>
        <w:rPr>
          <w:b/>
          <w:bCs/>
          <w:i/>
          <w:iCs/>
          <w:sz w:val="22"/>
          <w:szCs w:val="22"/>
        </w:rPr>
      </w:pPr>
      <w:r w:rsidRPr="00E30E7A">
        <w:rPr>
          <w:b/>
          <w:bCs/>
          <w:i/>
          <w:iCs/>
          <w:sz w:val="22"/>
          <w:szCs w:val="22"/>
        </w:rPr>
        <w:t>Regionalne Centrum Krwiodawstwa</w:t>
      </w:r>
    </w:p>
    <w:p w14:paraId="4F91843B" w14:textId="77777777" w:rsidR="00776A56" w:rsidRPr="00E30E7A" w:rsidRDefault="00776A56" w:rsidP="00776A5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i Krwiolecznictwa w Białymstoku</w:t>
      </w:r>
    </w:p>
    <w:p w14:paraId="1C8AB589" w14:textId="77777777" w:rsidR="00776A56" w:rsidRPr="00E30E7A" w:rsidRDefault="00776A56" w:rsidP="00776A5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ul. M. Skłodowskiej-Curie 23</w:t>
      </w:r>
    </w:p>
    <w:p w14:paraId="1063040B" w14:textId="77777777" w:rsidR="00776A56" w:rsidRPr="00E30E7A" w:rsidRDefault="00776A56" w:rsidP="00776A56">
      <w:pPr>
        <w:jc w:val="right"/>
        <w:rPr>
          <w:sz w:val="22"/>
          <w:szCs w:val="20"/>
        </w:rPr>
      </w:pPr>
      <w:r w:rsidRPr="00E30E7A">
        <w:rPr>
          <w:b/>
          <w:bCs/>
          <w:i/>
          <w:iCs/>
          <w:sz w:val="22"/>
          <w:szCs w:val="20"/>
        </w:rPr>
        <w:t>15-950 Białystok</w:t>
      </w:r>
    </w:p>
    <w:p w14:paraId="419EC11C" w14:textId="77777777" w:rsidR="00776A56" w:rsidRPr="00E30E7A" w:rsidRDefault="00776A56" w:rsidP="00776A56">
      <w:pPr>
        <w:jc w:val="both"/>
        <w:rPr>
          <w:sz w:val="22"/>
          <w:szCs w:val="20"/>
        </w:rPr>
      </w:pPr>
    </w:p>
    <w:p w14:paraId="026321F9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301AF5EB" w14:textId="77777777" w:rsidR="00776A56" w:rsidRPr="00E30E7A" w:rsidRDefault="00776A56" w:rsidP="00776A56">
      <w:pPr>
        <w:pStyle w:val="Nagwek2"/>
        <w:rPr>
          <w:szCs w:val="22"/>
        </w:rPr>
      </w:pPr>
      <w:r w:rsidRPr="00E30E7A">
        <w:rPr>
          <w:szCs w:val="22"/>
        </w:rPr>
        <w:t>Oświadczenie o spełnieniu warunków udziału w postępowaniu</w:t>
      </w:r>
    </w:p>
    <w:p w14:paraId="15591583" w14:textId="77777777" w:rsidR="00776A56" w:rsidRPr="00E30E7A" w:rsidRDefault="00776A56" w:rsidP="00776A56">
      <w:pPr>
        <w:pStyle w:val="Nagwek2"/>
        <w:rPr>
          <w:szCs w:val="22"/>
        </w:rPr>
      </w:pPr>
    </w:p>
    <w:p w14:paraId="159B049B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770C62C1" w14:textId="77777777" w:rsidR="00776A56" w:rsidRPr="00E30E7A" w:rsidRDefault="00776A56" w:rsidP="00776A5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Ja/My niżej podpisany/-ni:</w:t>
      </w:r>
    </w:p>
    <w:p w14:paraId="31358C03" w14:textId="77777777" w:rsidR="00776A56" w:rsidRPr="00E30E7A" w:rsidRDefault="00776A56" w:rsidP="00776A56">
      <w:pPr>
        <w:spacing w:line="276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6E491957" w14:textId="77777777" w:rsidR="00776A56" w:rsidRPr="00E30E7A" w:rsidRDefault="00776A56" w:rsidP="00776A5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(imię i nazwisko osoby/osób upoważnionej/-</w:t>
      </w:r>
      <w:proofErr w:type="spellStart"/>
      <w:r w:rsidRPr="00E30E7A">
        <w:rPr>
          <w:i/>
          <w:sz w:val="18"/>
          <w:szCs w:val="18"/>
        </w:rPr>
        <w:t>ych</w:t>
      </w:r>
      <w:proofErr w:type="spellEnd"/>
      <w:r w:rsidRPr="00E30E7A">
        <w:rPr>
          <w:i/>
          <w:sz w:val="18"/>
          <w:szCs w:val="18"/>
        </w:rPr>
        <w:t xml:space="preserve"> do reprezentowania </w:t>
      </w:r>
      <w:r w:rsidR="00964A25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/</w:t>
      </w:r>
    </w:p>
    <w:p w14:paraId="055E1F09" w14:textId="77777777" w:rsidR="00776A56" w:rsidRPr="00E30E7A" w:rsidRDefault="00964A25" w:rsidP="00776A5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Wykonawców</w:t>
      </w:r>
      <w:r w:rsidR="00776A56" w:rsidRPr="00E30E7A">
        <w:rPr>
          <w:i/>
          <w:sz w:val="18"/>
          <w:szCs w:val="18"/>
        </w:rPr>
        <w:t xml:space="preserve"> wspólnie ubiegających się o udzielenie zamówienia)</w:t>
      </w:r>
    </w:p>
    <w:p w14:paraId="06D95CA3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5BC38DD0" w14:textId="77777777" w:rsidR="00776A56" w:rsidRPr="00E30E7A" w:rsidRDefault="00776A56" w:rsidP="00776A5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działając w imieniu i na rzecz:</w:t>
      </w:r>
    </w:p>
    <w:p w14:paraId="78245208" w14:textId="77777777" w:rsidR="00776A56" w:rsidRPr="00E30E7A" w:rsidRDefault="00776A56" w:rsidP="00776A5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14:paraId="246BE535" w14:textId="77777777" w:rsidR="00776A56" w:rsidRPr="00E30E7A" w:rsidRDefault="00776A56" w:rsidP="00776A5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14:paraId="5A44F619" w14:textId="77777777" w:rsidR="00776A56" w:rsidRPr="00E30E7A" w:rsidRDefault="00776A56" w:rsidP="00776A56">
      <w:pPr>
        <w:tabs>
          <w:tab w:val="left" w:pos="9214"/>
        </w:tabs>
        <w:jc w:val="center"/>
        <w:rPr>
          <w:sz w:val="22"/>
          <w:szCs w:val="22"/>
        </w:rPr>
      </w:pPr>
      <w:r w:rsidRPr="00E30E7A">
        <w:rPr>
          <w:i/>
          <w:sz w:val="18"/>
          <w:szCs w:val="18"/>
        </w:rPr>
        <w:t xml:space="preserve">(nazwa i dokładny adres </w:t>
      </w:r>
      <w:r w:rsidR="00964A25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)</w:t>
      </w:r>
    </w:p>
    <w:p w14:paraId="22A200BD" w14:textId="77777777" w:rsidR="00776A56" w:rsidRPr="00E30E7A" w:rsidRDefault="00776A56" w:rsidP="00776A56">
      <w:pPr>
        <w:tabs>
          <w:tab w:val="left" w:pos="9214"/>
        </w:tabs>
        <w:jc w:val="center"/>
        <w:rPr>
          <w:i/>
          <w:sz w:val="18"/>
          <w:szCs w:val="18"/>
        </w:rPr>
      </w:pPr>
    </w:p>
    <w:p w14:paraId="3C031C77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5E67D7D9" w14:textId="304612F3" w:rsidR="00BC5292" w:rsidRPr="006E26E3" w:rsidRDefault="00BC5292" w:rsidP="00383C1D">
      <w:pPr>
        <w:pStyle w:val="Tytu"/>
        <w:spacing w:line="276" w:lineRule="auto"/>
        <w:jc w:val="both"/>
        <w:rPr>
          <w:b w:val="0"/>
          <w:sz w:val="22"/>
          <w:szCs w:val="22"/>
        </w:rPr>
      </w:pPr>
      <w:r w:rsidRPr="006E26E3">
        <w:rPr>
          <w:b w:val="0"/>
          <w:sz w:val="22"/>
          <w:szCs w:val="22"/>
        </w:rPr>
        <w:t xml:space="preserve">przystępując do udziału w postępowaniu o udzielenie zamówienia publicznego </w:t>
      </w:r>
      <w:r w:rsidR="00CF60BA" w:rsidRPr="00E30E7A">
        <w:rPr>
          <w:color w:val="000000"/>
          <w:sz w:val="22"/>
          <w:szCs w:val="22"/>
        </w:rPr>
        <w:t>„</w:t>
      </w:r>
      <w:r w:rsidR="00CF60BA">
        <w:rPr>
          <w:color w:val="000000"/>
          <w:sz w:val="22"/>
          <w:szCs w:val="22"/>
        </w:rPr>
        <w:t xml:space="preserve">Dostawę preparatów </w:t>
      </w:r>
      <w:r w:rsidR="00CF60BA">
        <w:rPr>
          <w:color w:val="000000"/>
          <w:sz w:val="22"/>
          <w:szCs w:val="22"/>
        </w:rPr>
        <w:br/>
        <w:t xml:space="preserve">do dezynfekcji oraz </w:t>
      </w:r>
      <w:r w:rsidR="00CF60BA" w:rsidRPr="00CF60BA">
        <w:rPr>
          <w:sz w:val="22"/>
        </w:rPr>
        <w:t>preparatów do higieny i</w:t>
      </w:r>
      <w:r w:rsidR="00CF60BA">
        <w:rPr>
          <w:color w:val="000000"/>
          <w:sz w:val="22"/>
          <w:szCs w:val="22"/>
        </w:rPr>
        <w:t xml:space="preserve"> pielęgnacji rąk</w:t>
      </w:r>
      <w:r w:rsidR="00CF60BA" w:rsidRPr="00E30E7A">
        <w:rPr>
          <w:color w:val="000000"/>
          <w:sz w:val="22"/>
          <w:szCs w:val="22"/>
        </w:rPr>
        <w:t>”</w:t>
      </w:r>
      <w:r w:rsidRPr="006E26E3">
        <w:rPr>
          <w:b w:val="0"/>
          <w:sz w:val="22"/>
        </w:rPr>
        <w:t xml:space="preserve">, </w:t>
      </w:r>
      <w:r w:rsidRPr="006E26E3">
        <w:rPr>
          <w:b w:val="0"/>
          <w:bCs w:val="0"/>
          <w:sz w:val="22"/>
        </w:rPr>
        <w:t xml:space="preserve">znak postępowania </w:t>
      </w:r>
      <w:r w:rsidRPr="00A13D5C">
        <w:rPr>
          <w:bCs w:val="0"/>
          <w:sz w:val="22"/>
          <w:szCs w:val="22"/>
        </w:rPr>
        <w:t>ZP/KC-</w:t>
      </w:r>
      <w:r w:rsidR="00E716E3">
        <w:rPr>
          <w:bCs w:val="0"/>
          <w:sz w:val="22"/>
          <w:szCs w:val="22"/>
        </w:rPr>
        <w:t>8</w:t>
      </w:r>
      <w:r w:rsidR="005755F6">
        <w:rPr>
          <w:bCs w:val="0"/>
          <w:sz w:val="22"/>
          <w:szCs w:val="22"/>
        </w:rPr>
        <w:t>/2025</w:t>
      </w:r>
      <w:r w:rsidRPr="006E26E3">
        <w:rPr>
          <w:b w:val="0"/>
          <w:sz w:val="22"/>
          <w:szCs w:val="22"/>
        </w:rPr>
        <w:t xml:space="preserve"> oświadczam/-y, że reprezentowany przeze mnie/nas </w:t>
      </w:r>
      <w:r w:rsidR="00C353D0">
        <w:rPr>
          <w:b w:val="0"/>
          <w:sz w:val="22"/>
          <w:szCs w:val="22"/>
        </w:rPr>
        <w:t>Wykonawca</w:t>
      </w:r>
      <w:r w:rsidRPr="006E26E3">
        <w:rPr>
          <w:b w:val="0"/>
          <w:sz w:val="22"/>
          <w:szCs w:val="22"/>
        </w:rPr>
        <w:t>, składający ofertę w przedmiotowym postępowaniu spełnia warunki udziału w postępowaniu, tj.:</w:t>
      </w:r>
    </w:p>
    <w:p w14:paraId="50D078C5" w14:textId="77777777" w:rsidR="00BC5292" w:rsidRPr="00587364" w:rsidRDefault="00BC5292" w:rsidP="00383C1D">
      <w:pPr>
        <w:pStyle w:val="Tekstpodstawowywcity"/>
        <w:numPr>
          <w:ilvl w:val="0"/>
          <w:numId w:val="33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87364">
        <w:rPr>
          <w:sz w:val="22"/>
          <w:szCs w:val="22"/>
        </w:rPr>
        <w:t>posiada zdolność do występowania w obrocie gospodarczym;</w:t>
      </w:r>
    </w:p>
    <w:p w14:paraId="68B60EB5" w14:textId="2CA37300" w:rsidR="00BC5292" w:rsidRPr="006E26E3" w:rsidRDefault="00BC5292" w:rsidP="00383C1D">
      <w:pPr>
        <w:pStyle w:val="Tekstpodstawowywcity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6E26E3">
        <w:rPr>
          <w:sz w:val="22"/>
          <w:szCs w:val="22"/>
        </w:rPr>
        <w:t>)</w:t>
      </w:r>
      <w:r w:rsidRPr="006E26E3">
        <w:rPr>
          <w:sz w:val="22"/>
          <w:szCs w:val="22"/>
        </w:rPr>
        <w:tab/>
        <w:t>posiada uprawnienia do prowadzenia określonej działalności gospodarczej lub zawodowej, o ile wynika to z odrębnych przepisów;</w:t>
      </w:r>
    </w:p>
    <w:p w14:paraId="2B5F1A3C" w14:textId="77777777" w:rsidR="00BC5292" w:rsidRPr="006E26E3" w:rsidRDefault="00BC5292" w:rsidP="00383C1D">
      <w:pPr>
        <w:pStyle w:val="Tekstpodstawowywcity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6E26E3">
        <w:rPr>
          <w:sz w:val="22"/>
          <w:szCs w:val="22"/>
        </w:rPr>
        <w:t>)</w:t>
      </w:r>
      <w:r w:rsidRPr="006E26E3">
        <w:rPr>
          <w:sz w:val="22"/>
          <w:szCs w:val="22"/>
        </w:rPr>
        <w:tab/>
        <w:t>posiada zdolność techniczną lub zawodową;</w:t>
      </w:r>
    </w:p>
    <w:p w14:paraId="7A7E3986" w14:textId="77777777" w:rsidR="00BC5292" w:rsidRPr="006E26E3" w:rsidRDefault="00BC5292" w:rsidP="00383C1D">
      <w:pPr>
        <w:pStyle w:val="Tekstpodstawowywcity"/>
        <w:tabs>
          <w:tab w:val="left" w:pos="284"/>
        </w:tabs>
        <w:spacing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6E26E3">
        <w:rPr>
          <w:sz w:val="22"/>
          <w:szCs w:val="22"/>
        </w:rPr>
        <w:t>)</w:t>
      </w:r>
      <w:r w:rsidRPr="006E26E3">
        <w:rPr>
          <w:sz w:val="22"/>
          <w:szCs w:val="22"/>
        </w:rPr>
        <w:tab/>
        <w:t>znajduje się w sytuacji ekonomicznej i finansowej zapewniającej wykonanie zamówienia.</w:t>
      </w:r>
    </w:p>
    <w:p w14:paraId="5771BFB1" w14:textId="77777777" w:rsidR="00BC5292" w:rsidRPr="006E26E3" w:rsidRDefault="00BC5292" w:rsidP="00BC5292">
      <w:pPr>
        <w:ind w:left="360" w:hanging="360"/>
        <w:jc w:val="both"/>
        <w:rPr>
          <w:sz w:val="22"/>
          <w:szCs w:val="22"/>
        </w:rPr>
      </w:pPr>
    </w:p>
    <w:p w14:paraId="11560410" w14:textId="77777777" w:rsidR="005908AB" w:rsidRPr="00E30E7A" w:rsidRDefault="005908AB" w:rsidP="005908AB">
      <w:pPr>
        <w:pStyle w:val="Tytu"/>
        <w:spacing w:line="276" w:lineRule="auto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pacing w:val="4"/>
          <w:sz w:val="22"/>
          <w:szCs w:val="22"/>
        </w:rPr>
        <w:t>I</w:t>
      </w:r>
      <w:r w:rsidRPr="00E30E7A">
        <w:rPr>
          <w:b w:val="0"/>
          <w:bCs w:val="0"/>
          <w:spacing w:val="4"/>
          <w:sz w:val="22"/>
          <w:szCs w:val="22"/>
        </w:rPr>
        <w:t xml:space="preserve">nformacje podane w powyższym oświadczeniu są aktualne i zgodne z prawdą oraz zostały przedstawione z pełną świadomością konsekwencji wprowadzenia Zamawiającego w błąd </w:t>
      </w:r>
      <w:r>
        <w:rPr>
          <w:b w:val="0"/>
          <w:bCs w:val="0"/>
          <w:spacing w:val="4"/>
          <w:sz w:val="22"/>
          <w:szCs w:val="22"/>
        </w:rPr>
        <w:br/>
      </w:r>
      <w:r w:rsidRPr="00E30E7A">
        <w:rPr>
          <w:b w:val="0"/>
          <w:bCs w:val="0"/>
          <w:spacing w:val="4"/>
          <w:sz w:val="22"/>
          <w:szCs w:val="22"/>
        </w:rPr>
        <w:t>przy przedstawianiu informacji.</w:t>
      </w:r>
    </w:p>
    <w:p w14:paraId="41D3C670" w14:textId="77777777" w:rsidR="00776A56" w:rsidRDefault="00776A56" w:rsidP="00776A56">
      <w:pPr>
        <w:pStyle w:val="Tekstpodstawowywcity"/>
        <w:ind w:left="360" w:hanging="360"/>
        <w:jc w:val="both"/>
        <w:rPr>
          <w:sz w:val="22"/>
          <w:szCs w:val="22"/>
        </w:rPr>
      </w:pPr>
    </w:p>
    <w:p w14:paraId="0E9776B6" w14:textId="77777777" w:rsidR="00BE2826" w:rsidRDefault="00BE2826" w:rsidP="00776A56">
      <w:pPr>
        <w:pStyle w:val="Tekstpodstawowywcity"/>
        <w:ind w:left="360" w:hanging="360"/>
        <w:jc w:val="both"/>
        <w:rPr>
          <w:sz w:val="22"/>
          <w:szCs w:val="22"/>
        </w:rPr>
      </w:pPr>
    </w:p>
    <w:p w14:paraId="394C8C85" w14:textId="77777777" w:rsidR="00BE2826" w:rsidRPr="00E30E7A" w:rsidRDefault="00BE2826" w:rsidP="00776A56">
      <w:pPr>
        <w:pStyle w:val="Tekstpodstawowywcity"/>
        <w:ind w:left="360" w:hanging="360"/>
        <w:jc w:val="both"/>
        <w:rPr>
          <w:sz w:val="22"/>
          <w:szCs w:val="22"/>
        </w:rPr>
      </w:pPr>
    </w:p>
    <w:p w14:paraId="7470880F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1C208B55" w14:textId="77777777" w:rsidR="00776A56" w:rsidRPr="00E30E7A" w:rsidRDefault="00776A56" w:rsidP="00776A5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>…………………………………..</w:t>
      </w:r>
    </w:p>
    <w:p w14:paraId="278DF44D" w14:textId="77777777" w:rsidR="00776A56" w:rsidRPr="00E30E7A" w:rsidRDefault="00776A56" w:rsidP="00776A5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/miejscowość i data/ </w:t>
      </w:r>
    </w:p>
    <w:p w14:paraId="0BE1FF33" w14:textId="77777777" w:rsidR="00776A56" w:rsidRPr="00E30E7A" w:rsidRDefault="00776A56" w:rsidP="00776A56">
      <w:pPr>
        <w:ind w:left="2977"/>
        <w:jc w:val="both"/>
        <w:rPr>
          <w:sz w:val="16"/>
          <w:szCs w:val="18"/>
        </w:rPr>
      </w:pPr>
      <w:r w:rsidRPr="00E30E7A">
        <w:rPr>
          <w:sz w:val="22"/>
          <w:szCs w:val="18"/>
        </w:rPr>
        <w:t xml:space="preserve">                                                                                                            </w:t>
      </w:r>
      <w:r w:rsidR="00422A62" w:rsidRPr="00E30E7A">
        <w:rPr>
          <w:sz w:val="22"/>
          <w:szCs w:val="18"/>
        </w:rPr>
        <w:t xml:space="preserve">                                           </w:t>
      </w:r>
      <w:r w:rsidR="00422A62" w:rsidRPr="00E30E7A">
        <w:rPr>
          <w:sz w:val="22"/>
          <w:szCs w:val="18"/>
        </w:rPr>
        <w:br/>
        <w:t xml:space="preserve">                                              </w:t>
      </w:r>
      <w:r w:rsidRPr="00E30E7A">
        <w:rPr>
          <w:sz w:val="16"/>
          <w:szCs w:val="18"/>
        </w:rPr>
        <w:t>……………………………………………………….</w:t>
      </w:r>
    </w:p>
    <w:p w14:paraId="7807F71B" w14:textId="77777777" w:rsidR="00776A56" w:rsidRPr="00E30E7A" w:rsidRDefault="00776A56" w:rsidP="00776A5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     </w:t>
      </w:r>
      <w:r w:rsidR="00422A62" w:rsidRPr="00E30E7A">
        <w:rPr>
          <w:sz w:val="16"/>
          <w:szCs w:val="18"/>
        </w:rPr>
        <w:t xml:space="preserve">                                                                                                    </w:t>
      </w:r>
      <w:r w:rsidRPr="00E30E7A">
        <w:rPr>
          <w:sz w:val="16"/>
          <w:szCs w:val="18"/>
        </w:rPr>
        <w:t xml:space="preserve">  /podpis/</w:t>
      </w:r>
    </w:p>
    <w:p w14:paraId="649FADC2" w14:textId="1829A097" w:rsidR="00A07CD6" w:rsidRPr="00E30E7A" w:rsidRDefault="00776A56" w:rsidP="00A07CD6">
      <w:pPr>
        <w:ind w:left="142" w:hanging="142"/>
        <w:jc w:val="right"/>
        <w:rPr>
          <w:b/>
          <w:sz w:val="22"/>
          <w:szCs w:val="22"/>
        </w:rPr>
      </w:pPr>
      <w:r w:rsidRPr="00E30E7A">
        <w:rPr>
          <w:sz w:val="22"/>
          <w:szCs w:val="22"/>
        </w:rPr>
        <w:br w:type="page"/>
      </w:r>
      <w:r w:rsidR="00A07CD6" w:rsidRPr="00E30E7A">
        <w:rPr>
          <w:b/>
          <w:sz w:val="22"/>
          <w:szCs w:val="22"/>
        </w:rPr>
        <w:lastRenderedPageBreak/>
        <w:t xml:space="preserve">Załącznik nr </w:t>
      </w:r>
      <w:r w:rsidR="00A00EF6">
        <w:rPr>
          <w:b/>
          <w:sz w:val="22"/>
          <w:szCs w:val="22"/>
        </w:rPr>
        <w:t>4</w:t>
      </w:r>
    </w:p>
    <w:p w14:paraId="5CD9DB7E" w14:textId="77777777" w:rsidR="00A07CD6" w:rsidRPr="00E30E7A" w:rsidRDefault="00A07CD6" w:rsidP="00A07CD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2CC65FD2" w14:textId="77777777" w:rsidR="00A07CD6" w:rsidRPr="00E30E7A" w:rsidRDefault="00A07CD6" w:rsidP="00A07CD6">
      <w:pPr>
        <w:jc w:val="right"/>
        <w:rPr>
          <w:i/>
          <w:iCs/>
          <w:sz w:val="22"/>
          <w:szCs w:val="22"/>
        </w:rPr>
      </w:pPr>
      <w:r w:rsidRPr="00E30E7A">
        <w:rPr>
          <w:i/>
          <w:iCs/>
          <w:sz w:val="22"/>
          <w:szCs w:val="22"/>
        </w:rPr>
        <w:t>(wzór)</w:t>
      </w:r>
    </w:p>
    <w:p w14:paraId="5156B61B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06951A34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211B020D" w14:textId="77777777" w:rsidR="00A07CD6" w:rsidRPr="00E30E7A" w:rsidRDefault="00A07CD6" w:rsidP="00A07CD6">
      <w:pPr>
        <w:jc w:val="right"/>
        <w:rPr>
          <w:b/>
          <w:bCs/>
          <w:i/>
          <w:iCs/>
          <w:sz w:val="22"/>
          <w:szCs w:val="22"/>
        </w:rPr>
      </w:pPr>
      <w:r w:rsidRPr="00E30E7A">
        <w:rPr>
          <w:b/>
          <w:bCs/>
          <w:i/>
          <w:iCs/>
          <w:sz w:val="22"/>
          <w:szCs w:val="22"/>
        </w:rPr>
        <w:t>Regionalne Centrum Krwiodawstwa</w:t>
      </w:r>
    </w:p>
    <w:p w14:paraId="242A794D" w14:textId="77777777" w:rsidR="00A07CD6" w:rsidRPr="00E30E7A" w:rsidRDefault="00A07CD6" w:rsidP="00A07CD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i Krwiolecznictwa w Białymstoku</w:t>
      </w:r>
    </w:p>
    <w:p w14:paraId="0C7C4AE1" w14:textId="77777777" w:rsidR="00A07CD6" w:rsidRPr="00E30E7A" w:rsidRDefault="00A07CD6" w:rsidP="00A07CD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ul. M. Skłodowskiej-Curie 23</w:t>
      </w:r>
    </w:p>
    <w:p w14:paraId="17514D4B" w14:textId="77777777" w:rsidR="00A07CD6" w:rsidRPr="00E30E7A" w:rsidRDefault="00A07CD6" w:rsidP="00A07CD6">
      <w:pPr>
        <w:jc w:val="right"/>
        <w:rPr>
          <w:sz w:val="22"/>
          <w:szCs w:val="20"/>
        </w:rPr>
      </w:pPr>
      <w:r w:rsidRPr="00E30E7A">
        <w:rPr>
          <w:b/>
          <w:bCs/>
          <w:i/>
          <w:iCs/>
          <w:sz w:val="22"/>
          <w:szCs w:val="20"/>
        </w:rPr>
        <w:t>15-950 Białystok</w:t>
      </w:r>
    </w:p>
    <w:p w14:paraId="250EE886" w14:textId="77777777" w:rsidR="00A07CD6" w:rsidRPr="00E30E7A" w:rsidRDefault="00A07CD6" w:rsidP="00A07CD6">
      <w:pPr>
        <w:jc w:val="both"/>
        <w:rPr>
          <w:sz w:val="22"/>
          <w:szCs w:val="20"/>
        </w:rPr>
      </w:pPr>
    </w:p>
    <w:p w14:paraId="47FB31F3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0AB805E1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50C650F8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631D17D4" w14:textId="77777777" w:rsidR="00A07CD6" w:rsidRPr="00E30E7A" w:rsidRDefault="00A07CD6" w:rsidP="00A07CD6">
      <w:pPr>
        <w:spacing w:line="276" w:lineRule="auto"/>
        <w:jc w:val="center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 xml:space="preserve">Oświadczenie </w:t>
      </w:r>
      <w:r w:rsidR="00A92593" w:rsidRPr="00E30E7A">
        <w:rPr>
          <w:b/>
          <w:sz w:val="22"/>
        </w:rPr>
        <w:t xml:space="preserve">o </w:t>
      </w:r>
      <w:r w:rsidRPr="00E30E7A">
        <w:rPr>
          <w:b/>
          <w:sz w:val="22"/>
          <w:szCs w:val="22"/>
        </w:rPr>
        <w:t>braku podstaw do wykluczenia z postępowania</w:t>
      </w:r>
    </w:p>
    <w:p w14:paraId="6E2802C5" w14:textId="77777777" w:rsidR="00A07CD6" w:rsidRPr="00E30E7A" w:rsidRDefault="00A07CD6" w:rsidP="00A07CD6">
      <w:pPr>
        <w:rPr>
          <w:sz w:val="22"/>
          <w:szCs w:val="22"/>
        </w:rPr>
      </w:pPr>
    </w:p>
    <w:p w14:paraId="0FFF28D8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4ACEA1E3" w14:textId="77777777" w:rsidR="00A07CD6" w:rsidRPr="00E30E7A" w:rsidRDefault="00A07CD6" w:rsidP="00A07CD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Ja/My niżej podpisany/-ni:</w:t>
      </w:r>
    </w:p>
    <w:p w14:paraId="74255CE0" w14:textId="77777777" w:rsidR="00A07CD6" w:rsidRPr="00E30E7A" w:rsidRDefault="00A07CD6" w:rsidP="00A07CD6">
      <w:pPr>
        <w:spacing w:line="276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5868EE4A" w14:textId="77777777" w:rsidR="00A07CD6" w:rsidRPr="00E30E7A" w:rsidRDefault="00A07CD6" w:rsidP="00A07CD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(imię i nazwisko osoby/osób upoważnionej/-</w:t>
      </w:r>
      <w:proofErr w:type="spellStart"/>
      <w:r w:rsidRPr="00E30E7A">
        <w:rPr>
          <w:i/>
          <w:sz w:val="18"/>
          <w:szCs w:val="18"/>
        </w:rPr>
        <w:t>ych</w:t>
      </w:r>
      <w:proofErr w:type="spellEnd"/>
      <w:r w:rsidRPr="00E30E7A">
        <w:rPr>
          <w:i/>
          <w:sz w:val="18"/>
          <w:szCs w:val="18"/>
        </w:rPr>
        <w:t xml:space="preserve"> do reprezentowania </w:t>
      </w:r>
      <w:r w:rsidR="00422A62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/</w:t>
      </w:r>
    </w:p>
    <w:p w14:paraId="4C8A82E5" w14:textId="77777777" w:rsidR="00A07CD6" w:rsidRPr="00E30E7A" w:rsidRDefault="00422A62" w:rsidP="00A07CD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Wykonawców</w:t>
      </w:r>
      <w:r w:rsidR="00A07CD6" w:rsidRPr="00E30E7A">
        <w:rPr>
          <w:i/>
          <w:sz w:val="18"/>
          <w:szCs w:val="18"/>
        </w:rPr>
        <w:t xml:space="preserve"> wspólnie ubiegających się o udzielenie zamówienia)</w:t>
      </w:r>
    </w:p>
    <w:p w14:paraId="78CC6840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54C85004" w14:textId="77777777" w:rsidR="00A07CD6" w:rsidRPr="00E30E7A" w:rsidRDefault="00A07CD6" w:rsidP="00A07CD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działając w imieniu i na rzecz:</w:t>
      </w:r>
    </w:p>
    <w:p w14:paraId="23B29188" w14:textId="77777777" w:rsidR="00A07CD6" w:rsidRPr="00E30E7A" w:rsidRDefault="00A07CD6" w:rsidP="00A07CD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85CD59" w14:textId="77777777" w:rsidR="00A07CD6" w:rsidRPr="00E30E7A" w:rsidRDefault="00A07CD6" w:rsidP="00A07CD6">
      <w:pPr>
        <w:tabs>
          <w:tab w:val="left" w:pos="9214"/>
        </w:tabs>
        <w:jc w:val="center"/>
        <w:rPr>
          <w:sz w:val="22"/>
          <w:szCs w:val="22"/>
        </w:rPr>
      </w:pPr>
      <w:r w:rsidRPr="00E30E7A">
        <w:rPr>
          <w:i/>
          <w:sz w:val="18"/>
          <w:szCs w:val="18"/>
        </w:rPr>
        <w:t xml:space="preserve">(nazwa i dokładny adres </w:t>
      </w:r>
      <w:r w:rsidR="00422A62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)</w:t>
      </w:r>
    </w:p>
    <w:p w14:paraId="6C2398FC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1A248431" w14:textId="2D5F193D" w:rsidR="00A07CD6" w:rsidRPr="00414452" w:rsidRDefault="00A07CD6" w:rsidP="00414452">
      <w:pPr>
        <w:pStyle w:val="Tytu"/>
        <w:spacing w:line="276" w:lineRule="auto"/>
        <w:jc w:val="both"/>
        <w:rPr>
          <w:b w:val="0"/>
          <w:bCs w:val="0"/>
          <w:spacing w:val="4"/>
          <w:sz w:val="22"/>
          <w:szCs w:val="22"/>
        </w:rPr>
      </w:pPr>
      <w:r w:rsidRPr="00E30E7A">
        <w:rPr>
          <w:b w:val="0"/>
          <w:sz w:val="22"/>
          <w:szCs w:val="22"/>
        </w:rPr>
        <w:t>składając ofertę w postępowaniu o udzielenie zamówienia publicznego na</w:t>
      </w:r>
      <w:r w:rsidRPr="00E30E7A">
        <w:rPr>
          <w:b w:val="0"/>
          <w:bCs w:val="0"/>
          <w:sz w:val="22"/>
          <w:szCs w:val="22"/>
        </w:rPr>
        <w:t xml:space="preserve"> </w:t>
      </w:r>
      <w:r w:rsidR="00626291" w:rsidRPr="00E30E7A">
        <w:rPr>
          <w:color w:val="000000"/>
          <w:sz w:val="22"/>
          <w:szCs w:val="22"/>
        </w:rPr>
        <w:t>„</w:t>
      </w:r>
      <w:r w:rsidR="00626291">
        <w:rPr>
          <w:color w:val="000000"/>
          <w:sz w:val="22"/>
          <w:szCs w:val="22"/>
        </w:rPr>
        <w:t xml:space="preserve">Dostawę preparatów </w:t>
      </w:r>
      <w:r w:rsidR="00626291">
        <w:rPr>
          <w:color w:val="000000"/>
          <w:sz w:val="22"/>
          <w:szCs w:val="22"/>
        </w:rPr>
        <w:br/>
        <w:t xml:space="preserve">do dezynfekcji oraz </w:t>
      </w:r>
      <w:r w:rsidR="00626291" w:rsidRPr="00626291">
        <w:rPr>
          <w:sz w:val="22"/>
        </w:rPr>
        <w:t>preparatów do higieny i</w:t>
      </w:r>
      <w:r w:rsidR="00626291">
        <w:rPr>
          <w:color w:val="000000"/>
          <w:sz w:val="22"/>
          <w:szCs w:val="22"/>
        </w:rPr>
        <w:t xml:space="preserve"> pielęgnacji rąk</w:t>
      </w:r>
      <w:r w:rsidR="00626291" w:rsidRPr="00E30E7A">
        <w:rPr>
          <w:color w:val="000000"/>
          <w:sz w:val="22"/>
          <w:szCs w:val="22"/>
        </w:rPr>
        <w:t>”</w:t>
      </w:r>
      <w:r w:rsidRPr="00E30E7A">
        <w:rPr>
          <w:b w:val="0"/>
          <w:sz w:val="22"/>
        </w:rPr>
        <w:t xml:space="preserve">, </w:t>
      </w:r>
      <w:r w:rsidRPr="00E30E7A">
        <w:rPr>
          <w:b w:val="0"/>
          <w:bCs w:val="0"/>
          <w:sz w:val="22"/>
        </w:rPr>
        <w:t xml:space="preserve">znak postępowania: </w:t>
      </w:r>
      <w:r w:rsidRPr="00E30E7A">
        <w:rPr>
          <w:bCs w:val="0"/>
          <w:sz w:val="22"/>
          <w:szCs w:val="22"/>
        </w:rPr>
        <w:t>ZP/KC-</w:t>
      </w:r>
      <w:r w:rsidR="0038264B">
        <w:rPr>
          <w:bCs w:val="0"/>
          <w:sz w:val="22"/>
          <w:szCs w:val="22"/>
        </w:rPr>
        <w:t>8</w:t>
      </w:r>
      <w:r w:rsidR="005755F6">
        <w:rPr>
          <w:bCs w:val="0"/>
          <w:sz w:val="22"/>
          <w:szCs w:val="22"/>
        </w:rPr>
        <w:t>/2025</w:t>
      </w:r>
      <w:r w:rsidRPr="00E30E7A">
        <w:rPr>
          <w:b w:val="0"/>
          <w:sz w:val="22"/>
          <w:szCs w:val="22"/>
        </w:rPr>
        <w:t xml:space="preserve"> oświadczam/-my, że</w:t>
      </w:r>
      <w:r w:rsidR="00414452">
        <w:rPr>
          <w:b w:val="0"/>
          <w:sz w:val="22"/>
          <w:szCs w:val="22"/>
        </w:rPr>
        <w:t xml:space="preserve"> </w:t>
      </w:r>
      <w:r w:rsidRPr="00E30E7A">
        <w:rPr>
          <w:b w:val="0"/>
          <w:bCs w:val="0"/>
          <w:spacing w:val="4"/>
          <w:sz w:val="22"/>
          <w:szCs w:val="22"/>
        </w:rPr>
        <w:t xml:space="preserve">nie podlegam/-my wykluczeniu z postępowania na podstawie art. 7 ust. 1 </w:t>
      </w:r>
      <w:r w:rsidRPr="00E30E7A">
        <w:rPr>
          <w:b w:val="0"/>
          <w:bCs w:val="0"/>
          <w:sz w:val="22"/>
          <w:szCs w:val="22"/>
        </w:rPr>
        <w:t>ustawy o szczególnych rozwiązaniach w zakresie przeciwdziałania wspieraniu agresji na Ukrainę oraz służących ochronie bezpieczeństwa narodowego;</w:t>
      </w:r>
    </w:p>
    <w:p w14:paraId="05B4C4E9" w14:textId="77777777" w:rsidR="00414452" w:rsidRDefault="00414452" w:rsidP="00414452">
      <w:pPr>
        <w:pStyle w:val="Tytu"/>
        <w:spacing w:line="276" w:lineRule="auto"/>
        <w:jc w:val="both"/>
        <w:rPr>
          <w:b w:val="0"/>
          <w:bCs w:val="0"/>
          <w:spacing w:val="4"/>
          <w:sz w:val="22"/>
          <w:szCs w:val="22"/>
        </w:rPr>
      </w:pPr>
    </w:p>
    <w:p w14:paraId="05EFFD68" w14:textId="0A5C8199" w:rsidR="00A07CD6" w:rsidRPr="00E30E7A" w:rsidRDefault="00414452" w:rsidP="00414452">
      <w:pPr>
        <w:pStyle w:val="Tytu"/>
        <w:spacing w:line="276" w:lineRule="auto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pacing w:val="4"/>
          <w:sz w:val="22"/>
          <w:szCs w:val="22"/>
        </w:rPr>
        <w:t>I</w:t>
      </w:r>
      <w:r w:rsidR="00A07CD6" w:rsidRPr="00E30E7A">
        <w:rPr>
          <w:b w:val="0"/>
          <w:bCs w:val="0"/>
          <w:spacing w:val="4"/>
          <w:sz w:val="22"/>
          <w:szCs w:val="22"/>
        </w:rPr>
        <w:t xml:space="preserve">nformacje podane w powyższym oświadczeniu są aktualne i zgodne z prawdą oraz zostały przedstawione z pełną świadomością konsekwencji wprowadzenia Zamawiającego w błąd </w:t>
      </w:r>
      <w:r>
        <w:rPr>
          <w:b w:val="0"/>
          <w:bCs w:val="0"/>
          <w:spacing w:val="4"/>
          <w:sz w:val="22"/>
          <w:szCs w:val="22"/>
        </w:rPr>
        <w:br/>
      </w:r>
      <w:r w:rsidR="00A07CD6" w:rsidRPr="00E30E7A">
        <w:rPr>
          <w:b w:val="0"/>
          <w:bCs w:val="0"/>
          <w:spacing w:val="4"/>
          <w:sz w:val="22"/>
          <w:szCs w:val="22"/>
        </w:rPr>
        <w:t>przy przedstawianiu informacji.</w:t>
      </w:r>
    </w:p>
    <w:p w14:paraId="62D93BB2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42D40F5A" w14:textId="77777777" w:rsidR="00A07CD6" w:rsidRPr="00E30E7A" w:rsidRDefault="00A07CD6" w:rsidP="00A07CD6">
      <w:pPr>
        <w:jc w:val="both"/>
        <w:rPr>
          <w:sz w:val="16"/>
          <w:szCs w:val="18"/>
        </w:rPr>
      </w:pPr>
    </w:p>
    <w:p w14:paraId="5C5DDAEB" w14:textId="77777777" w:rsidR="00A07CD6" w:rsidRDefault="00A07CD6" w:rsidP="00A07CD6">
      <w:pPr>
        <w:jc w:val="both"/>
        <w:rPr>
          <w:sz w:val="16"/>
          <w:szCs w:val="18"/>
        </w:rPr>
      </w:pPr>
    </w:p>
    <w:p w14:paraId="475B0D20" w14:textId="77777777" w:rsidR="00BE2826" w:rsidRPr="00E30E7A" w:rsidRDefault="00BE2826" w:rsidP="00A07CD6">
      <w:pPr>
        <w:jc w:val="both"/>
        <w:rPr>
          <w:sz w:val="16"/>
          <w:szCs w:val="18"/>
        </w:rPr>
      </w:pPr>
    </w:p>
    <w:p w14:paraId="17A44071" w14:textId="77777777" w:rsidR="00A07CD6" w:rsidRPr="00E30E7A" w:rsidRDefault="00A07CD6" w:rsidP="00A07CD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>…………………………………..</w:t>
      </w:r>
    </w:p>
    <w:p w14:paraId="1348E514" w14:textId="77777777" w:rsidR="00A07CD6" w:rsidRPr="00E30E7A" w:rsidRDefault="00A07CD6" w:rsidP="00A07CD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/miejscowość i data/ </w:t>
      </w:r>
    </w:p>
    <w:p w14:paraId="6E88E251" w14:textId="77777777" w:rsidR="00A07CD6" w:rsidRPr="00E30E7A" w:rsidRDefault="00A07CD6" w:rsidP="00A07CD6">
      <w:pPr>
        <w:ind w:left="2977"/>
        <w:jc w:val="both"/>
        <w:rPr>
          <w:sz w:val="16"/>
          <w:szCs w:val="18"/>
        </w:rPr>
      </w:pPr>
      <w:r w:rsidRPr="00E30E7A">
        <w:rPr>
          <w:sz w:val="22"/>
          <w:szCs w:val="18"/>
        </w:rPr>
        <w:t xml:space="preserve">                                                                                                            </w:t>
      </w:r>
      <w:r w:rsidR="00422A62" w:rsidRPr="00E30E7A">
        <w:rPr>
          <w:sz w:val="22"/>
          <w:szCs w:val="18"/>
        </w:rPr>
        <w:t xml:space="preserve">                  </w:t>
      </w:r>
      <w:r w:rsidR="00422A62" w:rsidRPr="00E30E7A">
        <w:rPr>
          <w:sz w:val="22"/>
          <w:szCs w:val="18"/>
        </w:rPr>
        <w:br/>
        <w:t xml:space="preserve">                                     </w:t>
      </w:r>
      <w:r w:rsidRPr="00E30E7A">
        <w:rPr>
          <w:sz w:val="16"/>
          <w:szCs w:val="18"/>
        </w:rPr>
        <w:t>………………………………………………………….</w:t>
      </w:r>
    </w:p>
    <w:p w14:paraId="145F2428" w14:textId="77777777" w:rsidR="00A07CD6" w:rsidRPr="00E30E7A" w:rsidRDefault="00A07CD6" w:rsidP="00A07CD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</w:t>
      </w:r>
      <w:r w:rsidR="00422A62" w:rsidRPr="00E30E7A">
        <w:rPr>
          <w:sz w:val="16"/>
          <w:szCs w:val="18"/>
        </w:rPr>
        <w:t xml:space="preserve">                                                                                      </w:t>
      </w:r>
      <w:r w:rsidRPr="00E30E7A">
        <w:rPr>
          <w:sz w:val="16"/>
          <w:szCs w:val="18"/>
        </w:rPr>
        <w:t xml:space="preserve">       /podpis/</w:t>
      </w:r>
    </w:p>
    <w:p w14:paraId="20FAC735" w14:textId="77777777" w:rsidR="00A07CD6" w:rsidRPr="00E30E7A" w:rsidRDefault="00A07CD6" w:rsidP="007E08EC">
      <w:pPr>
        <w:pStyle w:val="Tytu"/>
        <w:jc w:val="right"/>
        <w:rPr>
          <w:sz w:val="22"/>
          <w:szCs w:val="22"/>
        </w:rPr>
      </w:pPr>
    </w:p>
    <w:p w14:paraId="2E3C1D9A" w14:textId="13D771FB" w:rsidR="00A00EF6" w:rsidRDefault="00A00EF6" w:rsidP="00A00EF6">
      <w:pPr>
        <w:rPr>
          <w:sz w:val="22"/>
          <w:szCs w:val="22"/>
        </w:rPr>
      </w:pPr>
    </w:p>
    <w:p w14:paraId="66BF441B" w14:textId="77777777" w:rsidR="00A00EF6" w:rsidRDefault="00A00EF6" w:rsidP="00A00EF6">
      <w:pPr>
        <w:rPr>
          <w:sz w:val="22"/>
          <w:szCs w:val="22"/>
        </w:rPr>
      </w:pPr>
    </w:p>
    <w:p w14:paraId="13C63784" w14:textId="77777777" w:rsidR="00A00EF6" w:rsidRDefault="00A00EF6" w:rsidP="00A00EF6">
      <w:pPr>
        <w:rPr>
          <w:sz w:val="22"/>
          <w:szCs w:val="22"/>
        </w:rPr>
      </w:pPr>
    </w:p>
    <w:p w14:paraId="31A6E642" w14:textId="77777777" w:rsidR="00A00EF6" w:rsidRDefault="00A00EF6" w:rsidP="00A00EF6">
      <w:pPr>
        <w:rPr>
          <w:sz w:val="22"/>
          <w:szCs w:val="22"/>
        </w:rPr>
      </w:pPr>
    </w:p>
    <w:p w14:paraId="2002065A" w14:textId="77777777" w:rsidR="00A00EF6" w:rsidRDefault="00A00EF6" w:rsidP="00A00EF6">
      <w:pPr>
        <w:rPr>
          <w:sz w:val="22"/>
          <w:szCs w:val="22"/>
        </w:rPr>
      </w:pPr>
    </w:p>
    <w:p w14:paraId="7156C8AC" w14:textId="77777777" w:rsidR="00A00EF6" w:rsidRDefault="00A00EF6" w:rsidP="00A00EF6">
      <w:pPr>
        <w:rPr>
          <w:sz w:val="22"/>
          <w:szCs w:val="22"/>
        </w:rPr>
      </w:pPr>
    </w:p>
    <w:p w14:paraId="7BC05D7B" w14:textId="77777777" w:rsidR="00A00EF6" w:rsidRDefault="00A00EF6" w:rsidP="00A00EF6">
      <w:pPr>
        <w:rPr>
          <w:sz w:val="22"/>
          <w:szCs w:val="22"/>
        </w:rPr>
      </w:pPr>
    </w:p>
    <w:p w14:paraId="30CDFABB" w14:textId="77777777" w:rsidR="00A00EF6" w:rsidRDefault="00A00EF6" w:rsidP="00A00EF6">
      <w:pPr>
        <w:rPr>
          <w:sz w:val="22"/>
          <w:szCs w:val="22"/>
        </w:rPr>
      </w:pPr>
    </w:p>
    <w:p w14:paraId="6EC5A003" w14:textId="77777777" w:rsidR="00A00EF6" w:rsidRDefault="00A00EF6" w:rsidP="00A00EF6">
      <w:pPr>
        <w:rPr>
          <w:sz w:val="22"/>
          <w:szCs w:val="22"/>
        </w:rPr>
      </w:pPr>
    </w:p>
    <w:p w14:paraId="2AA000BA" w14:textId="77777777" w:rsidR="00A00EF6" w:rsidRDefault="00A00EF6" w:rsidP="00A00EF6">
      <w:pPr>
        <w:rPr>
          <w:sz w:val="22"/>
          <w:szCs w:val="22"/>
        </w:rPr>
      </w:pPr>
    </w:p>
    <w:p w14:paraId="196000F4" w14:textId="77777777" w:rsidR="00A00EF6" w:rsidRDefault="00A00EF6" w:rsidP="00A00EF6">
      <w:pPr>
        <w:rPr>
          <w:sz w:val="22"/>
          <w:szCs w:val="22"/>
        </w:rPr>
      </w:pPr>
    </w:p>
    <w:p w14:paraId="1E524B13" w14:textId="77777777" w:rsidR="00A00EF6" w:rsidRDefault="00A00EF6" w:rsidP="005908AB">
      <w:pPr>
        <w:ind w:left="142" w:hanging="142"/>
        <w:jc w:val="right"/>
        <w:rPr>
          <w:sz w:val="22"/>
          <w:szCs w:val="22"/>
        </w:rPr>
      </w:pPr>
    </w:p>
    <w:p w14:paraId="21B6F71B" w14:textId="1888E369" w:rsidR="00A00EF6" w:rsidRDefault="00A00EF6" w:rsidP="00A00EF6">
      <w:pPr>
        <w:ind w:left="142" w:hanging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5</w:t>
      </w:r>
    </w:p>
    <w:p w14:paraId="03329929" w14:textId="77777777" w:rsidR="00A00EF6" w:rsidRDefault="00A00EF6" w:rsidP="00A00EF6">
      <w:pPr>
        <w:ind w:left="142" w:hanging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do Warunków przetargowych</w:t>
      </w:r>
    </w:p>
    <w:p w14:paraId="472A5EE9" w14:textId="77777777" w:rsidR="00A00EF6" w:rsidRDefault="00A00EF6" w:rsidP="00A00EF6">
      <w:pPr>
        <w:ind w:left="142" w:hanging="142"/>
        <w:jc w:val="right"/>
        <w:rPr>
          <w:b/>
          <w:sz w:val="22"/>
          <w:szCs w:val="22"/>
        </w:rPr>
      </w:pPr>
    </w:p>
    <w:p w14:paraId="3F87E025" w14:textId="77777777" w:rsidR="00A00EF6" w:rsidRDefault="00A00EF6" w:rsidP="00A00EF6">
      <w:pPr>
        <w:ind w:left="142" w:hanging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Specyfikacja oferowanego przedmiotu zamówienia</w:t>
      </w:r>
    </w:p>
    <w:p w14:paraId="5AAED191" w14:textId="77777777" w:rsidR="00A00EF6" w:rsidRDefault="00A00EF6" w:rsidP="00A00EF6">
      <w:pPr>
        <w:ind w:left="142" w:hanging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 postępowaniu o udzielenie zamówienia publicznego na:</w:t>
      </w:r>
    </w:p>
    <w:p w14:paraId="4E877079" w14:textId="787F0D84" w:rsidR="00A00EF6" w:rsidRDefault="00CC1761" w:rsidP="00A00EF6">
      <w:pPr>
        <w:ind w:left="142" w:hanging="142"/>
        <w:jc w:val="center"/>
        <w:rPr>
          <w:b/>
          <w:sz w:val="22"/>
          <w:szCs w:val="22"/>
        </w:rPr>
      </w:pPr>
      <w:r w:rsidRPr="00E30E7A">
        <w:rPr>
          <w:b/>
          <w:bCs/>
          <w:color w:val="000000"/>
          <w:sz w:val="22"/>
          <w:szCs w:val="22"/>
        </w:rPr>
        <w:t>„</w:t>
      </w:r>
      <w:r>
        <w:rPr>
          <w:b/>
          <w:bCs/>
          <w:color w:val="000000"/>
          <w:sz w:val="22"/>
          <w:szCs w:val="22"/>
        </w:rPr>
        <w:t xml:space="preserve">Dostawę preparatów do dezynfekcji oraz </w:t>
      </w:r>
      <w:r w:rsidRPr="00CF60BA">
        <w:rPr>
          <w:b/>
          <w:bCs/>
          <w:sz w:val="22"/>
        </w:rPr>
        <w:t>preparatów do higieny i</w:t>
      </w:r>
      <w:r>
        <w:rPr>
          <w:b/>
          <w:bCs/>
          <w:color w:val="000000"/>
          <w:sz w:val="22"/>
          <w:szCs w:val="22"/>
        </w:rPr>
        <w:t xml:space="preserve"> pielęgnacji rąk</w:t>
      </w:r>
      <w:r w:rsidRPr="00E30E7A">
        <w:rPr>
          <w:b/>
          <w:bCs/>
          <w:color w:val="000000"/>
          <w:sz w:val="22"/>
          <w:szCs w:val="22"/>
        </w:rPr>
        <w:t>”</w:t>
      </w:r>
      <w:r w:rsidRPr="00E30E7A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br/>
      </w:r>
      <w:r w:rsidR="00A00EF6" w:rsidRPr="00E30E7A">
        <w:rPr>
          <w:b/>
          <w:bCs/>
          <w:sz w:val="22"/>
          <w:szCs w:val="22"/>
        </w:rPr>
        <w:t xml:space="preserve">ZP/KC – </w:t>
      </w:r>
      <w:r w:rsidR="00A00EF6">
        <w:rPr>
          <w:b/>
          <w:bCs/>
          <w:sz w:val="22"/>
          <w:szCs w:val="22"/>
        </w:rPr>
        <w:t>8/2025</w:t>
      </w:r>
      <w:r w:rsidR="00A00EF6">
        <w:rPr>
          <w:b/>
          <w:sz w:val="22"/>
          <w:szCs w:val="22"/>
        </w:rPr>
        <w:t xml:space="preserve"> </w:t>
      </w:r>
    </w:p>
    <w:p w14:paraId="75978A2B" w14:textId="77777777" w:rsidR="00414452" w:rsidRDefault="00414452" w:rsidP="00A00EF6">
      <w:pPr>
        <w:ind w:left="142" w:hanging="142"/>
        <w:jc w:val="right"/>
        <w:rPr>
          <w:b/>
          <w:sz w:val="22"/>
          <w:szCs w:val="22"/>
        </w:rPr>
      </w:pPr>
    </w:p>
    <w:p w14:paraId="46702EDD" w14:textId="77777777" w:rsidR="00A00EF6" w:rsidRPr="00967D46" w:rsidRDefault="00A00EF6" w:rsidP="00A00EF6">
      <w:pPr>
        <w:pStyle w:val="Tekstprzypisudolnego"/>
        <w:numPr>
          <w:ilvl w:val="0"/>
          <w:numId w:val="74"/>
        </w:numPr>
        <w:spacing w:after="120"/>
        <w:ind w:left="284" w:hanging="284"/>
        <w:rPr>
          <w:rFonts w:ascii="Times New Roman" w:hAnsi="Times New Roman"/>
          <w:b/>
          <w:bCs/>
          <w:sz w:val="22"/>
        </w:rPr>
      </w:pPr>
      <w:r w:rsidRPr="009F1612">
        <w:rPr>
          <w:rFonts w:ascii="Times New Roman" w:hAnsi="Times New Roman"/>
          <w:b/>
          <w:bCs/>
          <w:sz w:val="22"/>
        </w:rPr>
        <w:t xml:space="preserve">Część 1 </w:t>
      </w:r>
      <w:r w:rsidRPr="001776C3">
        <w:rPr>
          <w:rFonts w:ascii="Times New Roman" w:hAnsi="Times New Roman"/>
          <w:b/>
          <w:bCs/>
          <w:sz w:val="22"/>
        </w:rPr>
        <w:t xml:space="preserve">– </w:t>
      </w:r>
      <w:r w:rsidRPr="009F1612">
        <w:rPr>
          <w:rFonts w:ascii="Times New Roman" w:hAnsi="Times New Roman"/>
          <w:b/>
          <w:bCs/>
          <w:sz w:val="22"/>
        </w:rPr>
        <w:t xml:space="preserve">dostawa </w:t>
      </w:r>
      <w:r w:rsidRPr="00962133">
        <w:rPr>
          <w:rFonts w:ascii="Times New Roman" w:hAnsi="Times New Roman"/>
          <w:b/>
          <w:sz w:val="22"/>
        </w:rPr>
        <w:t>preparatów do dezynfekcji</w:t>
      </w:r>
      <w:r w:rsidRPr="00967D46">
        <w:rPr>
          <w:rFonts w:ascii="Times New Roman" w:hAnsi="Times New Roman"/>
          <w:b/>
          <w:color w:val="000000"/>
          <w:sz w:val="22"/>
          <w:szCs w:val="22"/>
          <w:vertAlign w:val="superscript"/>
        </w:rPr>
        <w:t>*)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</w:p>
    <w:tbl>
      <w:tblPr>
        <w:tblW w:w="532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4"/>
        <w:gridCol w:w="4754"/>
        <w:gridCol w:w="2334"/>
        <w:gridCol w:w="2410"/>
      </w:tblGrid>
      <w:tr w:rsidR="00A00EF6" w:rsidRPr="00121E44" w14:paraId="764A564C" w14:textId="77777777" w:rsidTr="008412C2">
        <w:trPr>
          <w:trHeight w:val="1361"/>
        </w:trPr>
        <w:tc>
          <w:tcPr>
            <w:tcW w:w="223" w:type="pct"/>
            <w:shd w:val="clear" w:color="auto" w:fill="E6E6E6"/>
            <w:vAlign w:val="center"/>
          </w:tcPr>
          <w:p w14:paraId="58C2BF35" w14:textId="77777777" w:rsidR="00A00EF6" w:rsidRPr="00A67E01" w:rsidRDefault="00A00EF6" w:rsidP="008412C2">
            <w:pPr>
              <w:pStyle w:val="Tabelapozycja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A67E01">
              <w:rPr>
                <w:rFonts w:ascii="Times New Roman" w:hAnsi="Times New Roman"/>
                <w:b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391" w:type="pct"/>
            <w:shd w:val="clear" w:color="auto" w:fill="E6E6E6"/>
            <w:vAlign w:val="center"/>
          </w:tcPr>
          <w:p w14:paraId="422E35D0" w14:textId="77777777" w:rsidR="00A00EF6" w:rsidRPr="00B9387C" w:rsidRDefault="00A00EF6" w:rsidP="008412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9387C">
              <w:rPr>
                <w:b/>
                <w:sz w:val="18"/>
                <w:szCs w:val="18"/>
              </w:rPr>
              <w:t>Przedmiot zamówienia - wymagania Zamawiającego:</w:t>
            </w:r>
          </w:p>
        </w:tc>
        <w:tc>
          <w:tcPr>
            <w:tcW w:w="1174" w:type="pct"/>
            <w:shd w:val="clear" w:color="auto" w:fill="E6E6E6"/>
            <w:vAlign w:val="center"/>
          </w:tcPr>
          <w:p w14:paraId="01D33313" w14:textId="77777777" w:rsidR="00A00EF6" w:rsidRDefault="00A00EF6" w:rsidP="008412C2">
            <w:pPr>
              <w:jc w:val="center"/>
              <w:rPr>
                <w:b/>
                <w:bCs/>
                <w:sz w:val="18"/>
                <w:szCs w:val="18"/>
              </w:rPr>
            </w:pPr>
            <w:r w:rsidRPr="00A67E01">
              <w:rPr>
                <w:b/>
                <w:bCs/>
                <w:sz w:val="18"/>
                <w:szCs w:val="18"/>
              </w:rPr>
              <w:t xml:space="preserve">Potwierdzenie przez Wykonawcę spełnienia przez oferowany produkt </w:t>
            </w:r>
          </w:p>
          <w:p w14:paraId="1E5B1075" w14:textId="77777777" w:rsidR="00A00EF6" w:rsidRPr="00A67E01" w:rsidRDefault="00A00EF6" w:rsidP="008412C2">
            <w:pPr>
              <w:jc w:val="center"/>
              <w:rPr>
                <w:b/>
                <w:bCs/>
                <w:sz w:val="18"/>
                <w:szCs w:val="18"/>
              </w:rPr>
            </w:pPr>
            <w:r w:rsidRPr="00A67E01">
              <w:rPr>
                <w:b/>
                <w:bCs/>
                <w:sz w:val="18"/>
                <w:szCs w:val="18"/>
              </w:rPr>
              <w:t>wymagań Zamawiającego</w:t>
            </w:r>
          </w:p>
        </w:tc>
        <w:tc>
          <w:tcPr>
            <w:tcW w:w="1212" w:type="pct"/>
            <w:shd w:val="clear" w:color="auto" w:fill="E6E6E6"/>
            <w:vAlign w:val="center"/>
          </w:tcPr>
          <w:p w14:paraId="269326F5" w14:textId="77777777" w:rsidR="00A00EF6" w:rsidRPr="00A67E01" w:rsidRDefault="00A00EF6" w:rsidP="008412C2">
            <w:pPr>
              <w:ind w:left="-71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67E01">
              <w:rPr>
                <w:b/>
                <w:bCs/>
                <w:sz w:val="18"/>
                <w:szCs w:val="18"/>
              </w:rPr>
              <w:t>Dodatkowe informacje dotyczące oferowanego produktu</w:t>
            </w:r>
            <w:r w:rsidRPr="00A67E01">
              <w:rPr>
                <w:bCs/>
                <w:sz w:val="18"/>
                <w:szCs w:val="18"/>
                <w:vertAlign w:val="superscript"/>
              </w:rPr>
              <w:t>**)</w:t>
            </w:r>
          </w:p>
        </w:tc>
      </w:tr>
      <w:tr w:rsidR="00414452" w:rsidRPr="00121E44" w14:paraId="32B7170A" w14:textId="77777777" w:rsidTr="00CF162F">
        <w:trPr>
          <w:trHeight w:val="374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14:paraId="1CDDA4E3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7E0B54EE" w14:textId="77777777" w:rsidR="00414452" w:rsidRPr="00414452" w:rsidRDefault="00414452" w:rsidP="008412C2">
            <w:pPr>
              <w:jc w:val="both"/>
              <w:rPr>
                <w:color w:val="000000"/>
                <w:sz w:val="20"/>
                <w:szCs w:val="20"/>
              </w:rPr>
            </w:pPr>
            <w:r w:rsidRPr="00414452">
              <w:rPr>
                <w:bCs/>
                <w:sz w:val="18"/>
                <w:szCs w:val="18"/>
              </w:rPr>
              <w:t xml:space="preserve">Preparat do dezynfekcji skóry przed operacjami, iniekcjami, </w:t>
            </w:r>
            <w:r w:rsidRPr="00414452">
              <w:rPr>
                <w:bCs/>
                <w:sz w:val="18"/>
                <w:szCs w:val="18"/>
              </w:rPr>
              <w:br/>
              <w:t xml:space="preserve">o działaniu bakteriobójczym (włącznie z prątkami gruźlicy), grzybobójczym, wirusobójczym: HBV, HIV. 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13C61EB5" w14:textId="77777777" w:rsidR="00414452" w:rsidRPr="00414452" w:rsidRDefault="00414452" w:rsidP="008412C2">
            <w:pPr>
              <w:jc w:val="center"/>
              <w:rPr>
                <w:sz w:val="18"/>
                <w:szCs w:val="18"/>
              </w:rPr>
            </w:pPr>
            <w:r w:rsidRPr="00414452">
              <w:rPr>
                <w:bCs/>
                <w:sz w:val="18"/>
                <w:szCs w:val="18"/>
              </w:rPr>
              <w:t>TAK</w:t>
            </w:r>
            <w:r w:rsidRPr="00414452">
              <w:rPr>
                <w:bCs/>
                <w:sz w:val="18"/>
                <w:szCs w:val="18"/>
                <w:vertAlign w:val="superscript"/>
              </w:rPr>
              <w:t>*)</w:t>
            </w:r>
            <w:r w:rsidRPr="00414452">
              <w:rPr>
                <w:bCs/>
                <w:sz w:val="18"/>
                <w:szCs w:val="18"/>
              </w:rPr>
              <w:t xml:space="preserve"> / NIE </w:t>
            </w:r>
            <w:r w:rsidRPr="0041445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 w:val="restart"/>
            <w:shd w:val="clear" w:color="auto" w:fill="FFFFFF"/>
          </w:tcPr>
          <w:p w14:paraId="3294BD21" w14:textId="77777777" w:rsidR="00414452" w:rsidRPr="00414452" w:rsidRDefault="00414452" w:rsidP="008412C2">
            <w:pPr>
              <w:jc w:val="both"/>
              <w:rPr>
                <w:sz w:val="18"/>
                <w:szCs w:val="18"/>
                <w:vertAlign w:val="superscript"/>
              </w:rPr>
            </w:pPr>
            <w:r w:rsidRPr="00414452">
              <w:rPr>
                <w:sz w:val="18"/>
                <w:szCs w:val="18"/>
              </w:rPr>
              <w:t xml:space="preserve">Nazwa produktu: ……..… </w:t>
            </w:r>
            <w:r w:rsidRPr="00414452">
              <w:rPr>
                <w:sz w:val="18"/>
                <w:szCs w:val="18"/>
                <w:vertAlign w:val="superscript"/>
              </w:rPr>
              <w:t>**)</w:t>
            </w:r>
          </w:p>
          <w:p w14:paraId="0F285762" w14:textId="77777777" w:rsidR="00414452" w:rsidRPr="00414452" w:rsidRDefault="00414452" w:rsidP="008412C2">
            <w:pPr>
              <w:jc w:val="both"/>
              <w:rPr>
                <w:sz w:val="18"/>
                <w:szCs w:val="18"/>
              </w:rPr>
            </w:pPr>
            <w:r w:rsidRPr="00414452">
              <w:rPr>
                <w:sz w:val="18"/>
                <w:szCs w:val="18"/>
              </w:rPr>
              <w:t>Producent: ………….....…</w:t>
            </w:r>
            <w:r w:rsidRPr="00414452">
              <w:rPr>
                <w:sz w:val="18"/>
                <w:szCs w:val="18"/>
                <w:vertAlign w:val="superscript"/>
              </w:rPr>
              <w:t>**)</w:t>
            </w:r>
          </w:p>
          <w:p w14:paraId="19AD0D84" w14:textId="77777777" w:rsidR="00414452" w:rsidRPr="00414452" w:rsidRDefault="00414452" w:rsidP="008412C2">
            <w:pPr>
              <w:rPr>
                <w:sz w:val="18"/>
                <w:szCs w:val="18"/>
              </w:rPr>
            </w:pPr>
          </w:p>
          <w:p w14:paraId="0BBBB021" w14:textId="77777777" w:rsidR="00414452" w:rsidRPr="00414452" w:rsidRDefault="00414452" w:rsidP="008412C2">
            <w:pPr>
              <w:rPr>
                <w:sz w:val="18"/>
                <w:szCs w:val="18"/>
              </w:rPr>
            </w:pPr>
          </w:p>
          <w:p w14:paraId="27ABB863" w14:textId="77777777" w:rsidR="00414452" w:rsidRPr="00414452" w:rsidRDefault="00414452" w:rsidP="008412C2">
            <w:pPr>
              <w:rPr>
                <w:sz w:val="18"/>
                <w:szCs w:val="18"/>
              </w:rPr>
            </w:pPr>
          </w:p>
          <w:p w14:paraId="3FAFB742" w14:textId="77777777" w:rsidR="00414452" w:rsidRPr="00414452" w:rsidRDefault="00414452" w:rsidP="008412C2">
            <w:pPr>
              <w:rPr>
                <w:sz w:val="18"/>
                <w:szCs w:val="18"/>
              </w:rPr>
            </w:pPr>
          </w:p>
          <w:p w14:paraId="1EEC3C4C" w14:textId="53162A22" w:rsidR="00414452" w:rsidRPr="00414452" w:rsidRDefault="00414452" w:rsidP="008412C2">
            <w:pPr>
              <w:rPr>
                <w:sz w:val="18"/>
                <w:szCs w:val="18"/>
              </w:rPr>
            </w:pPr>
            <w:r w:rsidRPr="00414452">
              <w:rPr>
                <w:sz w:val="18"/>
                <w:szCs w:val="18"/>
              </w:rPr>
              <w:t>Zarejestrowany jako:</w:t>
            </w:r>
          </w:p>
          <w:p w14:paraId="67D2040D" w14:textId="77777777" w:rsidR="00414452" w:rsidRPr="00414452" w:rsidRDefault="00414452" w:rsidP="008412C2">
            <w:pPr>
              <w:rPr>
                <w:sz w:val="18"/>
                <w:szCs w:val="18"/>
              </w:rPr>
            </w:pPr>
            <w:r w:rsidRPr="00414452">
              <w:rPr>
                <w:sz w:val="18"/>
                <w:szCs w:val="18"/>
              </w:rPr>
              <w:t>- produkt leczniczy</w:t>
            </w:r>
            <w:r w:rsidRPr="00414452">
              <w:rPr>
                <w:sz w:val="18"/>
                <w:szCs w:val="18"/>
                <w:vertAlign w:val="superscript"/>
              </w:rPr>
              <w:t>*)</w:t>
            </w:r>
          </w:p>
          <w:p w14:paraId="78F3A6EA" w14:textId="77777777" w:rsidR="00414452" w:rsidRDefault="00414452" w:rsidP="008412C2">
            <w:pPr>
              <w:rPr>
                <w:sz w:val="18"/>
                <w:szCs w:val="18"/>
              </w:rPr>
            </w:pPr>
            <w:r w:rsidRPr="00414452">
              <w:rPr>
                <w:sz w:val="18"/>
                <w:szCs w:val="18"/>
              </w:rPr>
              <w:t>- produkt biobójczy</w:t>
            </w:r>
            <w:r w:rsidRPr="00414452">
              <w:rPr>
                <w:sz w:val="18"/>
                <w:szCs w:val="18"/>
                <w:vertAlign w:val="superscript"/>
              </w:rPr>
              <w:t>*)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</w:p>
          <w:p w14:paraId="4D435686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64DE8F71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174665DE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6B9B320E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0B987BF0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2988EA0F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7121DEDE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4D86567B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4E8A86D8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7EF25BC2" w14:textId="3924ECB3" w:rsidR="00414452" w:rsidRPr="00414452" w:rsidRDefault="00414452" w:rsidP="008412C2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ważności</w:t>
            </w:r>
            <w:r w:rsidRPr="004218A6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min. </w:t>
            </w:r>
            <w:r w:rsidRPr="004218A6">
              <w:rPr>
                <w:bCs/>
                <w:sz w:val="18"/>
                <w:szCs w:val="18"/>
              </w:rPr>
              <w:t>.......</w:t>
            </w:r>
            <w:r w:rsidRPr="00DD5D63">
              <w:rPr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  <w:vertAlign w:val="superscript"/>
              </w:rPr>
              <w:t>**</w:t>
            </w:r>
            <w:r w:rsidRPr="00DD5D63">
              <w:rPr>
                <w:sz w:val="18"/>
                <w:szCs w:val="18"/>
                <w:vertAlign w:val="superscript"/>
              </w:rPr>
              <w:t>*)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4218A6">
              <w:rPr>
                <w:bCs/>
                <w:sz w:val="18"/>
                <w:szCs w:val="18"/>
              </w:rPr>
              <w:t>miesięcy</w:t>
            </w:r>
            <w:r>
              <w:rPr>
                <w:bCs/>
                <w:sz w:val="18"/>
                <w:szCs w:val="18"/>
              </w:rPr>
              <w:t>.</w:t>
            </w:r>
          </w:p>
        </w:tc>
      </w:tr>
      <w:tr w:rsidR="00414452" w:rsidRPr="00121E44" w14:paraId="3DCDA5BF" w14:textId="77777777" w:rsidTr="008412C2">
        <w:trPr>
          <w:trHeight w:val="369"/>
        </w:trPr>
        <w:tc>
          <w:tcPr>
            <w:tcW w:w="223" w:type="pct"/>
            <w:vMerge/>
            <w:shd w:val="clear" w:color="auto" w:fill="FFFFFF"/>
            <w:vAlign w:val="center"/>
          </w:tcPr>
          <w:p w14:paraId="34FBB453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374197E3" w14:textId="77777777" w:rsidR="00414452" w:rsidRPr="00414452" w:rsidRDefault="00414452" w:rsidP="008412C2">
            <w:pPr>
              <w:jc w:val="both"/>
              <w:rPr>
                <w:bCs/>
                <w:sz w:val="18"/>
                <w:szCs w:val="18"/>
              </w:rPr>
            </w:pPr>
            <w:r w:rsidRPr="00414452">
              <w:rPr>
                <w:bCs/>
                <w:sz w:val="18"/>
                <w:szCs w:val="18"/>
              </w:rPr>
              <w:t>Preparat bezbarwny.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6A6CC118" w14:textId="77777777" w:rsidR="00414452" w:rsidRPr="00414452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414452">
              <w:rPr>
                <w:bCs/>
                <w:sz w:val="18"/>
                <w:szCs w:val="18"/>
              </w:rPr>
              <w:t>TAK</w:t>
            </w:r>
            <w:r w:rsidRPr="00414452">
              <w:rPr>
                <w:bCs/>
                <w:sz w:val="18"/>
                <w:szCs w:val="18"/>
                <w:vertAlign w:val="superscript"/>
              </w:rPr>
              <w:t>*)</w:t>
            </w:r>
            <w:r w:rsidRPr="00414452">
              <w:rPr>
                <w:bCs/>
                <w:sz w:val="18"/>
                <w:szCs w:val="18"/>
              </w:rPr>
              <w:t xml:space="preserve"> / NIE </w:t>
            </w:r>
            <w:r w:rsidRPr="0041445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6938A98E" w14:textId="77777777" w:rsidR="00414452" w:rsidRPr="00414452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4568B2CF" w14:textId="77777777" w:rsidTr="008412C2">
        <w:trPr>
          <w:trHeight w:val="369"/>
        </w:trPr>
        <w:tc>
          <w:tcPr>
            <w:tcW w:w="223" w:type="pct"/>
            <w:vMerge/>
            <w:shd w:val="clear" w:color="auto" w:fill="FFFFFF"/>
            <w:vAlign w:val="center"/>
          </w:tcPr>
          <w:p w14:paraId="155C5F37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13BD77C2" w14:textId="77777777" w:rsidR="00414452" w:rsidRPr="00414452" w:rsidRDefault="00414452" w:rsidP="008412C2">
            <w:pPr>
              <w:jc w:val="both"/>
              <w:rPr>
                <w:bCs/>
                <w:sz w:val="18"/>
                <w:szCs w:val="18"/>
              </w:rPr>
            </w:pPr>
            <w:r w:rsidRPr="00414452">
              <w:rPr>
                <w:bCs/>
                <w:sz w:val="18"/>
                <w:szCs w:val="18"/>
              </w:rPr>
              <w:t xml:space="preserve">Czas działania przed iniekcjami nie dłuższy niż 60 sekund. 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66A7F87C" w14:textId="77777777" w:rsidR="00414452" w:rsidRPr="00414452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414452">
              <w:rPr>
                <w:bCs/>
                <w:sz w:val="18"/>
                <w:szCs w:val="18"/>
              </w:rPr>
              <w:t>TAK</w:t>
            </w:r>
            <w:r w:rsidRPr="00414452">
              <w:rPr>
                <w:bCs/>
                <w:sz w:val="18"/>
                <w:szCs w:val="18"/>
                <w:vertAlign w:val="superscript"/>
              </w:rPr>
              <w:t>*)</w:t>
            </w:r>
            <w:r w:rsidRPr="00414452">
              <w:rPr>
                <w:bCs/>
                <w:sz w:val="18"/>
                <w:szCs w:val="18"/>
              </w:rPr>
              <w:t xml:space="preserve"> / NIE </w:t>
            </w:r>
            <w:r w:rsidRPr="0041445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54F490ED" w14:textId="77777777" w:rsidR="00414452" w:rsidRPr="00414452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0A18391D" w14:textId="77777777" w:rsidTr="008412C2">
        <w:trPr>
          <w:trHeight w:val="369"/>
        </w:trPr>
        <w:tc>
          <w:tcPr>
            <w:tcW w:w="223" w:type="pct"/>
            <w:vMerge/>
            <w:shd w:val="clear" w:color="auto" w:fill="FFFFFF"/>
            <w:vAlign w:val="center"/>
          </w:tcPr>
          <w:p w14:paraId="5CA07974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13603135" w14:textId="77777777" w:rsidR="00414452" w:rsidRPr="00414452" w:rsidRDefault="00414452" w:rsidP="008412C2">
            <w:pPr>
              <w:jc w:val="both"/>
              <w:rPr>
                <w:bCs/>
                <w:sz w:val="18"/>
                <w:szCs w:val="18"/>
              </w:rPr>
            </w:pPr>
            <w:r w:rsidRPr="00414452">
              <w:rPr>
                <w:bCs/>
                <w:sz w:val="18"/>
                <w:szCs w:val="18"/>
              </w:rPr>
              <w:t>Zarejestrowany jako produkt leczniczy lub produkt biobójczy.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6C4C7E77" w14:textId="77777777" w:rsidR="00414452" w:rsidRPr="00414452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414452">
              <w:rPr>
                <w:bCs/>
                <w:sz w:val="18"/>
                <w:szCs w:val="18"/>
              </w:rPr>
              <w:t>TAK</w:t>
            </w:r>
            <w:r w:rsidRPr="00414452">
              <w:rPr>
                <w:bCs/>
                <w:sz w:val="18"/>
                <w:szCs w:val="18"/>
                <w:vertAlign w:val="superscript"/>
              </w:rPr>
              <w:t>*)</w:t>
            </w:r>
            <w:r w:rsidRPr="00414452">
              <w:rPr>
                <w:bCs/>
                <w:sz w:val="18"/>
                <w:szCs w:val="18"/>
              </w:rPr>
              <w:t xml:space="preserve"> / NIE </w:t>
            </w:r>
            <w:r w:rsidRPr="0041445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4D9C8E9F" w14:textId="77777777" w:rsidR="00414452" w:rsidRPr="00414452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66C7ACA9" w14:textId="77777777" w:rsidTr="008412C2">
        <w:trPr>
          <w:trHeight w:val="369"/>
        </w:trPr>
        <w:tc>
          <w:tcPr>
            <w:tcW w:w="223" w:type="pct"/>
            <w:vMerge/>
            <w:shd w:val="clear" w:color="auto" w:fill="FFFFFF"/>
            <w:vAlign w:val="center"/>
          </w:tcPr>
          <w:p w14:paraId="5E53CEB9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502E6A18" w14:textId="77777777" w:rsidR="00414452" w:rsidRPr="003A486F" w:rsidRDefault="00414452" w:rsidP="008412C2">
            <w:pPr>
              <w:jc w:val="both"/>
              <w:rPr>
                <w:bCs/>
                <w:sz w:val="18"/>
                <w:szCs w:val="18"/>
              </w:rPr>
            </w:pPr>
            <w:r w:rsidRPr="003A486F">
              <w:rPr>
                <w:bCs/>
                <w:sz w:val="18"/>
                <w:szCs w:val="18"/>
              </w:rPr>
              <w:t xml:space="preserve">Skład ilościowy w 100 g preparatu: </w:t>
            </w:r>
          </w:p>
          <w:p w14:paraId="1FA90139" w14:textId="70E6D309" w:rsidR="00414452" w:rsidRPr="003A486F" w:rsidRDefault="00414452" w:rsidP="008412C2">
            <w:pPr>
              <w:jc w:val="both"/>
              <w:rPr>
                <w:bCs/>
                <w:sz w:val="18"/>
                <w:szCs w:val="18"/>
              </w:rPr>
            </w:pPr>
            <w:r w:rsidRPr="003A486F">
              <w:rPr>
                <w:bCs/>
                <w:sz w:val="18"/>
                <w:szCs w:val="18"/>
              </w:rPr>
              <w:t>70 g alkoholu izopropylowego (lub ekwiwalent 70% roztworu alkoholu izopropylowego) oraz 0,5 g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A486F">
              <w:rPr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A486F">
              <w:rPr>
                <w:bCs/>
                <w:sz w:val="18"/>
                <w:szCs w:val="18"/>
              </w:rPr>
              <w:t xml:space="preserve">2,5 g </w:t>
            </w:r>
            <w:proofErr w:type="spellStart"/>
            <w:r w:rsidRPr="003A486F">
              <w:rPr>
                <w:bCs/>
                <w:sz w:val="18"/>
                <w:szCs w:val="18"/>
              </w:rPr>
              <w:t>diglukonianu</w:t>
            </w:r>
            <w:proofErr w:type="spellEnd"/>
            <w:r w:rsidRPr="003A486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3A486F">
              <w:rPr>
                <w:bCs/>
                <w:sz w:val="18"/>
                <w:szCs w:val="18"/>
              </w:rPr>
              <w:t>chlorheksydyny</w:t>
            </w:r>
            <w:proofErr w:type="spellEnd"/>
            <w:r w:rsidRPr="003A486F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31A0ADC4" w14:textId="77777777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7C370BAB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5850C58F" w14:textId="77777777" w:rsidTr="008412C2">
        <w:trPr>
          <w:trHeight w:val="369"/>
        </w:trPr>
        <w:tc>
          <w:tcPr>
            <w:tcW w:w="223" w:type="pct"/>
            <w:vMerge/>
            <w:shd w:val="clear" w:color="auto" w:fill="FFFFFF"/>
            <w:vAlign w:val="center"/>
          </w:tcPr>
          <w:p w14:paraId="1537ADE2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14166C74" w14:textId="77793DE6" w:rsidR="00414452" w:rsidRPr="003A486F" w:rsidRDefault="00414452" w:rsidP="008412C2">
            <w:pPr>
              <w:jc w:val="both"/>
              <w:rPr>
                <w:bCs/>
                <w:sz w:val="18"/>
                <w:szCs w:val="18"/>
              </w:rPr>
            </w:pPr>
            <w:r w:rsidRPr="003A486F">
              <w:rPr>
                <w:bCs/>
                <w:sz w:val="18"/>
                <w:szCs w:val="18"/>
              </w:rPr>
              <w:t xml:space="preserve">Okres ważności </w:t>
            </w:r>
            <w:r>
              <w:rPr>
                <w:bCs/>
                <w:sz w:val="18"/>
                <w:szCs w:val="18"/>
              </w:rPr>
              <w:t>od</w:t>
            </w:r>
            <w:r w:rsidRPr="003A486F">
              <w:rPr>
                <w:bCs/>
                <w:sz w:val="18"/>
                <w:szCs w:val="18"/>
              </w:rPr>
              <w:t xml:space="preserve"> pierwsz</w:t>
            </w:r>
            <w:r>
              <w:rPr>
                <w:bCs/>
                <w:sz w:val="18"/>
                <w:szCs w:val="18"/>
              </w:rPr>
              <w:t>ego</w:t>
            </w:r>
            <w:r w:rsidRPr="003A486F">
              <w:rPr>
                <w:bCs/>
                <w:sz w:val="18"/>
                <w:szCs w:val="18"/>
              </w:rPr>
              <w:t xml:space="preserve"> otwarci</w:t>
            </w:r>
            <w:r>
              <w:rPr>
                <w:bCs/>
                <w:sz w:val="18"/>
                <w:szCs w:val="18"/>
              </w:rPr>
              <w:t>a</w:t>
            </w:r>
            <w:r w:rsidRPr="003A486F">
              <w:rPr>
                <w:bCs/>
                <w:sz w:val="18"/>
                <w:szCs w:val="18"/>
              </w:rPr>
              <w:t xml:space="preserve"> opakowania bezpośredniego nie krótszy niż 12 tygodni. 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3B4B5E34" w14:textId="77777777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5569D658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54973373" w14:textId="77777777" w:rsidTr="008412C2">
        <w:trPr>
          <w:trHeight w:val="369"/>
        </w:trPr>
        <w:tc>
          <w:tcPr>
            <w:tcW w:w="223" w:type="pct"/>
            <w:vMerge/>
            <w:shd w:val="clear" w:color="auto" w:fill="FFFFFF"/>
            <w:vAlign w:val="center"/>
          </w:tcPr>
          <w:p w14:paraId="2DB7E5C1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02F5D8AF" w14:textId="77777777" w:rsidR="00414452" w:rsidRPr="003A486F" w:rsidRDefault="00414452" w:rsidP="008412C2">
            <w:pPr>
              <w:jc w:val="both"/>
              <w:rPr>
                <w:bCs/>
                <w:sz w:val="18"/>
                <w:szCs w:val="18"/>
              </w:rPr>
            </w:pPr>
            <w:r w:rsidRPr="003A486F">
              <w:rPr>
                <w:bCs/>
                <w:sz w:val="18"/>
                <w:szCs w:val="18"/>
              </w:rPr>
              <w:t>Pojemnik z atomizerem o pojemności 250 ml - 500 ml.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2C867490" w14:textId="77777777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3D327AA0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19F489D6" w14:textId="77777777" w:rsidTr="008412C2">
        <w:trPr>
          <w:trHeight w:val="369"/>
        </w:trPr>
        <w:tc>
          <w:tcPr>
            <w:tcW w:w="223" w:type="pct"/>
            <w:vMerge/>
            <w:shd w:val="clear" w:color="auto" w:fill="FFFFFF"/>
            <w:vAlign w:val="center"/>
          </w:tcPr>
          <w:p w14:paraId="479DAF20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07542B21" w14:textId="77777777" w:rsidR="00414452" w:rsidRPr="003A486F" w:rsidRDefault="00414452" w:rsidP="008412C2">
            <w:pPr>
              <w:jc w:val="both"/>
              <w:rPr>
                <w:bCs/>
                <w:sz w:val="18"/>
                <w:szCs w:val="18"/>
              </w:rPr>
            </w:pPr>
            <w:r w:rsidRPr="00601233">
              <w:rPr>
                <w:sz w:val="18"/>
                <w:szCs w:val="18"/>
              </w:rPr>
              <w:t>Etykieta produktu na opakowaniu w języku polskim</w:t>
            </w:r>
            <w:r w:rsidRPr="00601233">
              <w:rPr>
                <w:i/>
                <w:sz w:val="18"/>
                <w:szCs w:val="18"/>
              </w:rPr>
              <w:t>.</w:t>
            </w:r>
            <w:r>
              <w:rPr>
                <w:sz w:val="22"/>
                <w:szCs w:val="22"/>
              </w:rPr>
              <w:br w:type="page"/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430755EC" w14:textId="77777777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0B781CC6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5A6981BB" w14:textId="77777777" w:rsidTr="008412C2">
        <w:trPr>
          <w:trHeight w:val="369"/>
        </w:trPr>
        <w:tc>
          <w:tcPr>
            <w:tcW w:w="223" w:type="pct"/>
            <w:vMerge/>
            <w:shd w:val="clear" w:color="auto" w:fill="FFFFFF"/>
            <w:vAlign w:val="center"/>
          </w:tcPr>
          <w:p w14:paraId="54FBAE04" w14:textId="77777777" w:rsidR="00414452" w:rsidRPr="00121E44" w:rsidRDefault="00414452" w:rsidP="00414452">
            <w:pPr>
              <w:pStyle w:val="Tabelapozycja"/>
              <w:ind w:left="426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564FC0D2" w14:textId="3CB75E58" w:rsidR="00414452" w:rsidRPr="00601233" w:rsidRDefault="00414452" w:rsidP="008412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ermin ważności min. 6 miesięcy od daty dostawy do siedziby Zamawiającego.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4CA50B4F" w14:textId="32F6AC53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72AFB96D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1AAF0EC5" w14:textId="77777777" w:rsidTr="00CF162F">
        <w:trPr>
          <w:trHeight w:val="450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14:paraId="5558892B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409319D4" w14:textId="77777777" w:rsidR="00A00EF6" w:rsidRPr="00A45CF6" w:rsidRDefault="00A00EF6" w:rsidP="008412C2">
            <w:pPr>
              <w:jc w:val="both"/>
              <w:rPr>
                <w:color w:val="000000"/>
                <w:sz w:val="18"/>
                <w:szCs w:val="18"/>
              </w:rPr>
            </w:pPr>
            <w:r w:rsidRPr="003A486F">
              <w:rPr>
                <w:bCs/>
                <w:sz w:val="18"/>
                <w:szCs w:val="18"/>
              </w:rPr>
              <w:t xml:space="preserve">Preparat do dezynfekcji skóry przed operacjami, iniekcjami, </w:t>
            </w:r>
            <w:r>
              <w:rPr>
                <w:bCs/>
                <w:sz w:val="18"/>
                <w:szCs w:val="18"/>
              </w:rPr>
              <w:br/>
            </w:r>
            <w:r w:rsidRPr="003A486F">
              <w:rPr>
                <w:bCs/>
                <w:sz w:val="18"/>
                <w:szCs w:val="18"/>
              </w:rPr>
              <w:t xml:space="preserve">o działaniu bakteriobójczym (włącznie z prątkami gruźlicy), grzybobójczym, wirusobójczym: HBV, HIV, Rota. 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6652A05F" w14:textId="77777777" w:rsidR="00A00EF6" w:rsidRPr="00121E44" w:rsidRDefault="00A00EF6" w:rsidP="008412C2">
            <w:pPr>
              <w:jc w:val="center"/>
              <w:rPr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 w:val="restart"/>
            <w:shd w:val="clear" w:color="auto" w:fill="FFFFFF"/>
          </w:tcPr>
          <w:p w14:paraId="0ADF4BDC" w14:textId="77777777" w:rsidR="00A00EF6" w:rsidRPr="00131FC6" w:rsidRDefault="00A00EF6" w:rsidP="008412C2">
            <w:pPr>
              <w:jc w:val="both"/>
              <w:rPr>
                <w:sz w:val="18"/>
                <w:szCs w:val="18"/>
                <w:vertAlign w:val="superscript"/>
              </w:rPr>
            </w:pPr>
            <w:r w:rsidRPr="00DD5D63">
              <w:rPr>
                <w:sz w:val="18"/>
                <w:szCs w:val="18"/>
              </w:rPr>
              <w:t>Nazwa produktu</w:t>
            </w:r>
            <w:r>
              <w:rPr>
                <w:sz w:val="18"/>
                <w:szCs w:val="18"/>
              </w:rPr>
              <w:t xml:space="preserve">: …….… 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14:paraId="336DE740" w14:textId="77777777" w:rsidR="00A00EF6" w:rsidRDefault="00A00EF6" w:rsidP="008412C2">
            <w:pPr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</w:t>
            </w:r>
            <w:r>
              <w:rPr>
                <w:sz w:val="18"/>
                <w:szCs w:val="18"/>
              </w:rPr>
              <w:t>:</w:t>
            </w:r>
            <w:r w:rsidRPr="00DD5D63">
              <w:rPr>
                <w:sz w:val="18"/>
                <w:szCs w:val="18"/>
              </w:rPr>
              <w:t xml:space="preserve"> …………</w:t>
            </w:r>
            <w:r>
              <w:rPr>
                <w:sz w:val="18"/>
                <w:szCs w:val="18"/>
              </w:rPr>
              <w:t>.....</w:t>
            </w:r>
            <w:r w:rsidRPr="00DD5D63">
              <w:rPr>
                <w:sz w:val="18"/>
                <w:szCs w:val="18"/>
              </w:rPr>
              <w:t>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</w:p>
          <w:p w14:paraId="1A4D6229" w14:textId="77777777" w:rsidR="00A00EF6" w:rsidRDefault="00A00EF6" w:rsidP="008412C2">
            <w:pPr>
              <w:rPr>
                <w:sz w:val="18"/>
                <w:szCs w:val="18"/>
              </w:rPr>
            </w:pPr>
          </w:p>
          <w:p w14:paraId="25BB858E" w14:textId="77777777" w:rsidR="00A00EF6" w:rsidRDefault="00A00EF6" w:rsidP="008412C2">
            <w:pPr>
              <w:rPr>
                <w:sz w:val="18"/>
                <w:szCs w:val="18"/>
              </w:rPr>
            </w:pPr>
          </w:p>
          <w:p w14:paraId="25FF5714" w14:textId="77777777" w:rsidR="00A00EF6" w:rsidRDefault="00A00EF6" w:rsidP="008412C2">
            <w:pPr>
              <w:rPr>
                <w:sz w:val="18"/>
                <w:szCs w:val="18"/>
              </w:rPr>
            </w:pPr>
          </w:p>
          <w:p w14:paraId="4FBC6079" w14:textId="77777777" w:rsidR="00A00EF6" w:rsidRDefault="00A00EF6" w:rsidP="008412C2">
            <w:pPr>
              <w:rPr>
                <w:sz w:val="18"/>
                <w:szCs w:val="18"/>
              </w:rPr>
            </w:pPr>
          </w:p>
          <w:p w14:paraId="08CDE35E" w14:textId="77777777" w:rsidR="00A00EF6" w:rsidRDefault="00A00EF6" w:rsidP="008412C2">
            <w:pPr>
              <w:rPr>
                <w:sz w:val="18"/>
                <w:szCs w:val="18"/>
              </w:rPr>
            </w:pPr>
          </w:p>
          <w:p w14:paraId="5D9845B8" w14:textId="77777777" w:rsidR="00A00EF6" w:rsidRDefault="00A00EF6" w:rsidP="008412C2">
            <w:pPr>
              <w:rPr>
                <w:sz w:val="18"/>
                <w:szCs w:val="18"/>
              </w:rPr>
            </w:pPr>
          </w:p>
          <w:p w14:paraId="2A463460" w14:textId="77777777" w:rsidR="00CF162F" w:rsidRDefault="00CF162F" w:rsidP="008412C2">
            <w:pPr>
              <w:jc w:val="both"/>
              <w:rPr>
                <w:bCs/>
                <w:sz w:val="16"/>
                <w:szCs w:val="16"/>
              </w:rPr>
            </w:pPr>
          </w:p>
          <w:p w14:paraId="4E4D171D" w14:textId="77777777" w:rsidR="00CF162F" w:rsidRDefault="00CF162F" w:rsidP="008412C2">
            <w:pPr>
              <w:jc w:val="both"/>
              <w:rPr>
                <w:bCs/>
                <w:sz w:val="16"/>
                <w:szCs w:val="16"/>
              </w:rPr>
            </w:pPr>
          </w:p>
          <w:p w14:paraId="35B78301" w14:textId="62541240" w:rsidR="00A00EF6" w:rsidRPr="00A760BE" w:rsidRDefault="00A00EF6" w:rsidP="008412C2">
            <w:pPr>
              <w:jc w:val="both"/>
              <w:rPr>
                <w:bCs/>
                <w:sz w:val="16"/>
                <w:szCs w:val="16"/>
              </w:rPr>
            </w:pPr>
            <w:r w:rsidRPr="00A760BE">
              <w:rPr>
                <w:bCs/>
                <w:sz w:val="16"/>
                <w:szCs w:val="16"/>
              </w:rPr>
              <w:t xml:space="preserve">Skład ilościowy w 100 g preparatu: </w:t>
            </w:r>
          </w:p>
          <w:p w14:paraId="5C298B10" w14:textId="77777777" w:rsidR="00A00EF6" w:rsidRPr="00A760BE" w:rsidRDefault="00A00EF6" w:rsidP="008412C2">
            <w:pPr>
              <w:jc w:val="both"/>
              <w:rPr>
                <w:bCs/>
                <w:sz w:val="16"/>
                <w:szCs w:val="16"/>
              </w:rPr>
            </w:pPr>
            <w:r w:rsidRPr="00A760BE">
              <w:rPr>
                <w:bCs/>
                <w:sz w:val="16"/>
                <w:szCs w:val="16"/>
              </w:rPr>
              <w:t xml:space="preserve">- 70 g – 85 g mieszaniny alkoholu etylowego, alkoholu </w:t>
            </w:r>
            <w:proofErr w:type="spellStart"/>
            <w:r w:rsidRPr="00A760BE">
              <w:rPr>
                <w:bCs/>
                <w:sz w:val="16"/>
                <w:szCs w:val="16"/>
              </w:rPr>
              <w:t>izopropylo</w:t>
            </w:r>
            <w:r>
              <w:rPr>
                <w:bCs/>
                <w:sz w:val="16"/>
                <w:szCs w:val="16"/>
              </w:rPr>
              <w:t>-</w:t>
            </w:r>
            <w:r w:rsidRPr="00A760BE">
              <w:rPr>
                <w:bCs/>
                <w:sz w:val="16"/>
                <w:szCs w:val="16"/>
              </w:rPr>
              <w:t>wego</w:t>
            </w:r>
            <w:proofErr w:type="spellEnd"/>
            <w:r w:rsidRPr="00A760BE">
              <w:rPr>
                <w:bCs/>
                <w:sz w:val="16"/>
                <w:szCs w:val="16"/>
                <w:vertAlign w:val="superscript"/>
              </w:rPr>
              <w:t>*)</w:t>
            </w:r>
          </w:p>
          <w:p w14:paraId="40C8CC83" w14:textId="77777777" w:rsidR="00A00EF6" w:rsidRPr="00A760BE" w:rsidRDefault="00A00EF6" w:rsidP="008412C2">
            <w:pPr>
              <w:jc w:val="both"/>
              <w:rPr>
                <w:bCs/>
                <w:sz w:val="16"/>
                <w:szCs w:val="16"/>
              </w:rPr>
            </w:pPr>
            <w:r w:rsidRPr="00A760BE">
              <w:rPr>
                <w:bCs/>
                <w:sz w:val="16"/>
                <w:szCs w:val="16"/>
              </w:rPr>
              <w:t xml:space="preserve">- 70 g – 75 </w:t>
            </w:r>
            <w:r w:rsidRPr="00601233">
              <w:rPr>
                <w:bCs/>
                <w:sz w:val="16"/>
                <w:szCs w:val="16"/>
              </w:rPr>
              <w:t>g mieszaniny</w:t>
            </w:r>
            <w:r w:rsidRPr="00A760BE">
              <w:rPr>
                <w:bCs/>
                <w:sz w:val="16"/>
                <w:szCs w:val="16"/>
              </w:rPr>
              <w:t xml:space="preserve"> alkoholu etylowego, alkoholu </w:t>
            </w:r>
            <w:proofErr w:type="spellStart"/>
            <w:r w:rsidRPr="00A760BE">
              <w:rPr>
                <w:bCs/>
                <w:sz w:val="16"/>
                <w:szCs w:val="16"/>
              </w:rPr>
              <w:t>izopropylo</w:t>
            </w:r>
            <w:r>
              <w:rPr>
                <w:bCs/>
                <w:sz w:val="16"/>
                <w:szCs w:val="16"/>
              </w:rPr>
              <w:t>-</w:t>
            </w:r>
            <w:r w:rsidRPr="00A760BE">
              <w:rPr>
                <w:bCs/>
                <w:sz w:val="16"/>
                <w:szCs w:val="16"/>
              </w:rPr>
              <w:t>wego</w:t>
            </w:r>
            <w:proofErr w:type="spellEnd"/>
            <w:r w:rsidRPr="00A760BE">
              <w:rPr>
                <w:bCs/>
                <w:sz w:val="16"/>
                <w:szCs w:val="16"/>
              </w:rPr>
              <w:t>, alkoholu benzylowego</w:t>
            </w:r>
            <w:r w:rsidRPr="00A760BE">
              <w:rPr>
                <w:bCs/>
                <w:sz w:val="16"/>
                <w:szCs w:val="16"/>
                <w:vertAlign w:val="superscript"/>
              </w:rPr>
              <w:t>*)</w:t>
            </w:r>
          </w:p>
          <w:p w14:paraId="756AE176" w14:textId="77777777" w:rsidR="00A00EF6" w:rsidRDefault="00A00EF6" w:rsidP="008412C2">
            <w:pPr>
              <w:rPr>
                <w:bCs/>
                <w:sz w:val="16"/>
                <w:szCs w:val="16"/>
              </w:rPr>
            </w:pPr>
            <w:r w:rsidRPr="00A760BE">
              <w:rPr>
                <w:bCs/>
                <w:sz w:val="16"/>
                <w:szCs w:val="16"/>
              </w:rPr>
              <w:t xml:space="preserve">- 55 g- 60 g mieszaniny alkoholu propylowego (2-propanol, </w:t>
            </w:r>
            <w:r>
              <w:rPr>
                <w:bCs/>
                <w:sz w:val="16"/>
                <w:szCs w:val="16"/>
              </w:rPr>
              <w:br/>
            </w:r>
            <w:r w:rsidRPr="00A760BE">
              <w:rPr>
                <w:bCs/>
                <w:sz w:val="16"/>
                <w:szCs w:val="16"/>
              </w:rPr>
              <w:t>1-propanol)</w:t>
            </w:r>
            <w:r w:rsidRPr="00A760BE">
              <w:rPr>
                <w:bCs/>
                <w:sz w:val="16"/>
                <w:szCs w:val="16"/>
                <w:vertAlign w:val="superscript"/>
              </w:rPr>
              <w:t xml:space="preserve"> *)</w:t>
            </w:r>
            <w:r w:rsidR="00414452">
              <w:rPr>
                <w:bCs/>
                <w:sz w:val="16"/>
                <w:szCs w:val="16"/>
                <w:vertAlign w:val="superscript"/>
              </w:rPr>
              <w:t xml:space="preserve"> </w:t>
            </w:r>
          </w:p>
          <w:p w14:paraId="7B1441D6" w14:textId="77777777" w:rsidR="00414452" w:rsidRDefault="00414452" w:rsidP="008412C2">
            <w:pPr>
              <w:rPr>
                <w:bCs/>
                <w:sz w:val="16"/>
                <w:szCs w:val="16"/>
              </w:rPr>
            </w:pPr>
          </w:p>
          <w:p w14:paraId="3DDE0F8F" w14:textId="77777777" w:rsidR="00414452" w:rsidRDefault="00414452" w:rsidP="008412C2">
            <w:pPr>
              <w:rPr>
                <w:bCs/>
                <w:sz w:val="16"/>
                <w:szCs w:val="16"/>
              </w:rPr>
            </w:pPr>
          </w:p>
          <w:p w14:paraId="4333C1F1" w14:textId="77777777" w:rsidR="00414452" w:rsidRDefault="00414452" w:rsidP="008412C2">
            <w:pPr>
              <w:rPr>
                <w:bCs/>
                <w:sz w:val="16"/>
                <w:szCs w:val="16"/>
              </w:rPr>
            </w:pPr>
          </w:p>
          <w:p w14:paraId="725AA669" w14:textId="589958E8" w:rsidR="00414452" w:rsidRPr="00414452" w:rsidRDefault="00414452" w:rsidP="008412C2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ważności</w:t>
            </w:r>
            <w:r w:rsidRPr="004218A6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min. </w:t>
            </w:r>
            <w:r w:rsidRPr="004218A6">
              <w:rPr>
                <w:bCs/>
                <w:sz w:val="18"/>
                <w:szCs w:val="18"/>
              </w:rPr>
              <w:t>.......</w:t>
            </w:r>
            <w:r w:rsidRPr="00DD5D63">
              <w:rPr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  <w:vertAlign w:val="superscript"/>
              </w:rPr>
              <w:t>**</w:t>
            </w:r>
            <w:r w:rsidRPr="00DD5D63">
              <w:rPr>
                <w:sz w:val="18"/>
                <w:szCs w:val="18"/>
                <w:vertAlign w:val="superscript"/>
              </w:rPr>
              <w:t>*)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4218A6">
              <w:rPr>
                <w:bCs/>
                <w:sz w:val="18"/>
                <w:szCs w:val="18"/>
              </w:rPr>
              <w:t>miesięcy</w:t>
            </w:r>
            <w:r>
              <w:rPr>
                <w:bCs/>
                <w:sz w:val="18"/>
                <w:szCs w:val="18"/>
              </w:rPr>
              <w:t>.</w:t>
            </w:r>
          </w:p>
        </w:tc>
      </w:tr>
      <w:tr w:rsidR="00A00EF6" w:rsidRPr="00121E44" w14:paraId="7B52FF9D" w14:textId="77777777" w:rsidTr="008412C2">
        <w:trPr>
          <w:trHeight w:val="414"/>
        </w:trPr>
        <w:tc>
          <w:tcPr>
            <w:tcW w:w="223" w:type="pct"/>
            <w:vMerge/>
            <w:shd w:val="clear" w:color="auto" w:fill="FFFFFF"/>
            <w:vAlign w:val="center"/>
          </w:tcPr>
          <w:p w14:paraId="48D66286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638E890B" w14:textId="77777777" w:rsidR="00A00EF6" w:rsidRPr="003A486F" w:rsidRDefault="00A00EF6" w:rsidP="008412C2">
            <w:pPr>
              <w:jc w:val="both"/>
              <w:rPr>
                <w:bCs/>
                <w:sz w:val="18"/>
                <w:szCs w:val="18"/>
              </w:rPr>
            </w:pPr>
            <w:r w:rsidRPr="007A3DB7">
              <w:rPr>
                <w:bCs/>
                <w:sz w:val="18"/>
                <w:szCs w:val="18"/>
              </w:rPr>
              <w:t>Preparat bezbarwny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6E2C4715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33AFD389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52841BA1" w14:textId="77777777" w:rsidTr="008735B6">
        <w:trPr>
          <w:trHeight w:val="277"/>
        </w:trPr>
        <w:tc>
          <w:tcPr>
            <w:tcW w:w="223" w:type="pct"/>
            <w:vMerge/>
            <w:shd w:val="clear" w:color="auto" w:fill="FFFFFF"/>
            <w:vAlign w:val="center"/>
          </w:tcPr>
          <w:p w14:paraId="3A2529DD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7A5A6E0E" w14:textId="52724EE9" w:rsidR="00A00EF6" w:rsidRPr="003A486F" w:rsidRDefault="00A00EF6" w:rsidP="008412C2">
            <w:pPr>
              <w:jc w:val="both"/>
              <w:rPr>
                <w:bCs/>
                <w:sz w:val="18"/>
                <w:szCs w:val="18"/>
              </w:rPr>
            </w:pPr>
            <w:r w:rsidRPr="003A486F">
              <w:rPr>
                <w:bCs/>
                <w:sz w:val="18"/>
                <w:szCs w:val="18"/>
              </w:rPr>
              <w:t xml:space="preserve">Czas działania przed iniekcjami nie dłuższy niż 60 sekund. 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7A3CF98E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103EC123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2386C175" w14:textId="77777777" w:rsidTr="008735B6">
        <w:trPr>
          <w:trHeight w:val="450"/>
        </w:trPr>
        <w:tc>
          <w:tcPr>
            <w:tcW w:w="223" w:type="pct"/>
            <w:vMerge/>
            <w:shd w:val="clear" w:color="auto" w:fill="FFFFFF"/>
            <w:vAlign w:val="center"/>
          </w:tcPr>
          <w:p w14:paraId="3124C701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137ED138" w14:textId="064A1611" w:rsidR="00A00EF6" w:rsidRPr="003A486F" w:rsidRDefault="00A00EF6" w:rsidP="008412C2">
            <w:pPr>
              <w:jc w:val="both"/>
              <w:rPr>
                <w:bCs/>
                <w:sz w:val="18"/>
                <w:szCs w:val="18"/>
              </w:rPr>
            </w:pPr>
            <w:r w:rsidRPr="003A486F">
              <w:rPr>
                <w:bCs/>
                <w:sz w:val="18"/>
                <w:szCs w:val="18"/>
              </w:rPr>
              <w:t>Zarejestrowany jako produkt leczniczy.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032D141C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73692393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0F5B5182" w14:textId="77777777" w:rsidTr="008412C2">
        <w:trPr>
          <w:trHeight w:val="450"/>
        </w:trPr>
        <w:tc>
          <w:tcPr>
            <w:tcW w:w="223" w:type="pct"/>
            <w:vMerge/>
            <w:shd w:val="clear" w:color="auto" w:fill="FFFFFF"/>
            <w:vAlign w:val="center"/>
          </w:tcPr>
          <w:p w14:paraId="03B86413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53E3D3B7" w14:textId="77777777" w:rsidR="00A00EF6" w:rsidRPr="003A486F" w:rsidRDefault="00A00EF6" w:rsidP="008412C2">
            <w:pPr>
              <w:jc w:val="both"/>
              <w:rPr>
                <w:bCs/>
                <w:sz w:val="18"/>
                <w:szCs w:val="18"/>
              </w:rPr>
            </w:pPr>
            <w:r w:rsidRPr="003A486F">
              <w:rPr>
                <w:bCs/>
                <w:sz w:val="18"/>
                <w:szCs w:val="18"/>
              </w:rPr>
              <w:t xml:space="preserve">Skład ilościowy w 100 g preparatu: </w:t>
            </w:r>
          </w:p>
          <w:p w14:paraId="663DF0C4" w14:textId="77777777" w:rsidR="00A00EF6" w:rsidRPr="003A486F" w:rsidRDefault="00A00EF6" w:rsidP="008412C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3A486F">
              <w:rPr>
                <w:bCs/>
                <w:sz w:val="18"/>
                <w:szCs w:val="18"/>
              </w:rPr>
              <w:t>70 g – 85 g mieszaniny alkoholu etylowego, alkoholu izopropylowego lub</w:t>
            </w:r>
          </w:p>
          <w:p w14:paraId="714A6E82" w14:textId="77777777" w:rsidR="00A00EF6" w:rsidRPr="003A486F" w:rsidRDefault="00A00EF6" w:rsidP="008412C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3A486F">
              <w:rPr>
                <w:bCs/>
                <w:sz w:val="18"/>
                <w:szCs w:val="18"/>
              </w:rPr>
              <w:t xml:space="preserve">70 g – 75 g </w:t>
            </w:r>
            <w:r w:rsidRPr="00601233">
              <w:rPr>
                <w:bCs/>
                <w:sz w:val="18"/>
                <w:szCs w:val="18"/>
              </w:rPr>
              <w:t>mieszaniny alkoholu</w:t>
            </w:r>
            <w:r w:rsidRPr="003A486F">
              <w:rPr>
                <w:bCs/>
                <w:sz w:val="18"/>
                <w:szCs w:val="18"/>
              </w:rPr>
              <w:t xml:space="preserve"> etylowego, alkoholu izopropylowego, alkoholu benzylowego lub</w:t>
            </w:r>
          </w:p>
          <w:p w14:paraId="4F7E733A" w14:textId="77777777" w:rsidR="00A00EF6" w:rsidRPr="003A486F" w:rsidRDefault="00A00EF6" w:rsidP="008412C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3A486F">
              <w:rPr>
                <w:bCs/>
                <w:sz w:val="18"/>
                <w:szCs w:val="18"/>
              </w:rPr>
              <w:t xml:space="preserve">55 g- 60 g mieszaniny alkoholu propylowego (2-propanol, </w:t>
            </w:r>
            <w:r>
              <w:rPr>
                <w:bCs/>
                <w:sz w:val="18"/>
                <w:szCs w:val="18"/>
              </w:rPr>
              <w:br/>
            </w:r>
            <w:r w:rsidRPr="003A486F">
              <w:rPr>
                <w:bCs/>
                <w:sz w:val="18"/>
                <w:szCs w:val="18"/>
              </w:rPr>
              <w:t>1-propanol)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4117579B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37889F7D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714822AC" w14:textId="77777777" w:rsidTr="008412C2">
        <w:trPr>
          <w:trHeight w:val="450"/>
        </w:trPr>
        <w:tc>
          <w:tcPr>
            <w:tcW w:w="223" w:type="pct"/>
            <w:vMerge/>
            <w:shd w:val="clear" w:color="auto" w:fill="FFFFFF"/>
            <w:vAlign w:val="center"/>
          </w:tcPr>
          <w:p w14:paraId="3D52AC90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27B2DCF7" w14:textId="7273C0BF" w:rsidR="00A00EF6" w:rsidRPr="003A486F" w:rsidRDefault="00A00EF6" w:rsidP="008412C2">
            <w:pPr>
              <w:jc w:val="both"/>
              <w:rPr>
                <w:bCs/>
                <w:sz w:val="18"/>
                <w:szCs w:val="18"/>
              </w:rPr>
            </w:pPr>
            <w:r w:rsidRPr="003A486F">
              <w:rPr>
                <w:bCs/>
                <w:sz w:val="18"/>
                <w:szCs w:val="18"/>
              </w:rPr>
              <w:t xml:space="preserve">Okres ważności </w:t>
            </w:r>
            <w:r w:rsidR="003755D4">
              <w:rPr>
                <w:bCs/>
                <w:sz w:val="18"/>
                <w:szCs w:val="18"/>
              </w:rPr>
              <w:t>od</w:t>
            </w:r>
            <w:r w:rsidRPr="003A486F">
              <w:rPr>
                <w:bCs/>
                <w:sz w:val="18"/>
                <w:szCs w:val="18"/>
              </w:rPr>
              <w:t xml:space="preserve"> pierwsz</w:t>
            </w:r>
            <w:r w:rsidR="003755D4">
              <w:rPr>
                <w:bCs/>
                <w:sz w:val="18"/>
                <w:szCs w:val="18"/>
              </w:rPr>
              <w:t>ego</w:t>
            </w:r>
            <w:r w:rsidRPr="003A486F">
              <w:rPr>
                <w:bCs/>
                <w:sz w:val="18"/>
                <w:szCs w:val="18"/>
              </w:rPr>
              <w:t xml:space="preserve"> otwarci</w:t>
            </w:r>
            <w:r w:rsidR="003755D4">
              <w:rPr>
                <w:bCs/>
                <w:sz w:val="18"/>
                <w:szCs w:val="18"/>
              </w:rPr>
              <w:t>a</w:t>
            </w:r>
            <w:r w:rsidRPr="003A486F">
              <w:rPr>
                <w:bCs/>
                <w:sz w:val="18"/>
                <w:szCs w:val="18"/>
              </w:rPr>
              <w:t xml:space="preserve"> opakowania bezpośredniego nie krótszy niż 12 tygodni. 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13D3C29B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3DDD63BD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2D64ACA1" w14:textId="77777777" w:rsidTr="008412C2">
        <w:trPr>
          <w:trHeight w:val="345"/>
        </w:trPr>
        <w:tc>
          <w:tcPr>
            <w:tcW w:w="223" w:type="pct"/>
            <w:vMerge/>
            <w:shd w:val="clear" w:color="auto" w:fill="FFFFFF"/>
            <w:vAlign w:val="center"/>
          </w:tcPr>
          <w:p w14:paraId="77671897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49275FA7" w14:textId="77777777" w:rsidR="00A00EF6" w:rsidRPr="003A486F" w:rsidRDefault="00A00EF6" w:rsidP="008412C2">
            <w:pPr>
              <w:jc w:val="both"/>
              <w:rPr>
                <w:bCs/>
                <w:sz w:val="18"/>
                <w:szCs w:val="18"/>
              </w:rPr>
            </w:pPr>
            <w:r w:rsidRPr="003A486F">
              <w:rPr>
                <w:bCs/>
                <w:sz w:val="18"/>
                <w:szCs w:val="18"/>
              </w:rPr>
              <w:t>Pojemnik z atomizerem o pojemności 250 ml - 500 ml.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068D5AD2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77E1D2E6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3A847F7A" w14:textId="77777777" w:rsidTr="008412C2">
        <w:trPr>
          <w:trHeight w:val="345"/>
        </w:trPr>
        <w:tc>
          <w:tcPr>
            <w:tcW w:w="223" w:type="pct"/>
            <w:vMerge/>
            <w:shd w:val="clear" w:color="auto" w:fill="FFFFFF"/>
            <w:vAlign w:val="center"/>
          </w:tcPr>
          <w:p w14:paraId="5BD1294D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022A491E" w14:textId="6B015071" w:rsidR="00414452" w:rsidRPr="003A486F" w:rsidRDefault="00414452" w:rsidP="008412C2">
            <w:pPr>
              <w:jc w:val="both"/>
              <w:rPr>
                <w:bCs/>
                <w:sz w:val="18"/>
                <w:szCs w:val="18"/>
              </w:rPr>
            </w:pPr>
            <w:r w:rsidRPr="00601233">
              <w:rPr>
                <w:sz w:val="18"/>
                <w:szCs w:val="18"/>
              </w:rPr>
              <w:t>Etykieta produktu na opakowaniu w języku polskim</w:t>
            </w:r>
            <w:r w:rsidRPr="00601233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2B43A4B8" w14:textId="7427FB6F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5D12EFC0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1BC4F15D" w14:textId="77777777" w:rsidTr="008412C2">
        <w:trPr>
          <w:trHeight w:val="279"/>
        </w:trPr>
        <w:tc>
          <w:tcPr>
            <w:tcW w:w="223" w:type="pct"/>
            <w:vMerge/>
            <w:shd w:val="clear" w:color="auto" w:fill="FFFFFF"/>
            <w:vAlign w:val="center"/>
          </w:tcPr>
          <w:p w14:paraId="0A3F65B2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3D2D22E6" w14:textId="6F381B4E" w:rsidR="00A00EF6" w:rsidRPr="003A486F" w:rsidRDefault="00414452" w:rsidP="008412C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Termin ważności min. 6 miesięcy od daty dostawy do siedziby Zamawiającego.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07A0A51A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38EA9E3A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3FED29A2" w14:textId="77777777" w:rsidTr="008412C2">
        <w:trPr>
          <w:trHeight w:val="790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14:paraId="6D6C2B8A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69CF3428" w14:textId="77777777" w:rsidR="00414452" w:rsidRPr="00A760BE" w:rsidRDefault="00414452" w:rsidP="008412C2">
            <w:pPr>
              <w:jc w:val="both"/>
              <w:rPr>
                <w:color w:val="000000"/>
                <w:sz w:val="18"/>
                <w:szCs w:val="18"/>
              </w:rPr>
            </w:pPr>
            <w:r w:rsidRPr="00260442">
              <w:rPr>
                <w:color w:val="000000"/>
                <w:sz w:val="18"/>
                <w:szCs w:val="18"/>
              </w:rPr>
              <w:t xml:space="preserve">Szybko działający alkoholowy preparat do dezynfekcji powierzchni sprzętu medycznego, aktywny wobec bakterii (łącznie z </w:t>
            </w:r>
            <w:proofErr w:type="spellStart"/>
            <w:r w:rsidRPr="00260442">
              <w:rPr>
                <w:color w:val="000000"/>
                <w:sz w:val="18"/>
                <w:szCs w:val="18"/>
              </w:rPr>
              <w:t>Tbc</w:t>
            </w:r>
            <w:proofErr w:type="spellEnd"/>
            <w:r w:rsidRPr="00260442">
              <w:rPr>
                <w:color w:val="000000"/>
                <w:sz w:val="18"/>
                <w:szCs w:val="18"/>
              </w:rPr>
              <w:t xml:space="preserve">), grzybów i wirusów (łącznie z HBV – w teście MADT), </w:t>
            </w:r>
            <w:proofErr w:type="spellStart"/>
            <w:r w:rsidRPr="00260442">
              <w:rPr>
                <w:color w:val="000000"/>
                <w:sz w:val="18"/>
                <w:szCs w:val="18"/>
              </w:rPr>
              <w:t>rotawirusów</w:t>
            </w:r>
            <w:proofErr w:type="spellEnd"/>
            <w:r w:rsidRPr="00260442">
              <w:rPr>
                <w:color w:val="000000"/>
                <w:sz w:val="18"/>
                <w:szCs w:val="18"/>
              </w:rPr>
              <w:t xml:space="preserve"> i wirusa HIV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4D10D971" w14:textId="77777777" w:rsidR="00414452" w:rsidRPr="00121E44" w:rsidRDefault="00414452" w:rsidP="008412C2">
            <w:pPr>
              <w:jc w:val="center"/>
              <w:rPr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 w:val="restart"/>
            <w:shd w:val="clear" w:color="auto" w:fill="FFFFFF"/>
            <w:vAlign w:val="center"/>
          </w:tcPr>
          <w:p w14:paraId="1A72A802" w14:textId="77777777" w:rsidR="00414452" w:rsidRPr="00131FC6" w:rsidRDefault="00414452" w:rsidP="008412C2">
            <w:pPr>
              <w:jc w:val="both"/>
              <w:rPr>
                <w:sz w:val="18"/>
                <w:szCs w:val="18"/>
                <w:vertAlign w:val="superscript"/>
              </w:rPr>
            </w:pPr>
            <w:r w:rsidRPr="00DD5D63">
              <w:rPr>
                <w:sz w:val="18"/>
                <w:szCs w:val="18"/>
              </w:rPr>
              <w:t>Nazwa produktu</w:t>
            </w:r>
            <w:r>
              <w:rPr>
                <w:sz w:val="18"/>
                <w:szCs w:val="18"/>
              </w:rPr>
              <w:t xml:space="preserve">: ………… 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14:paraId="3BA4140B" w14:textId="77777777" w:rsidR="00414452" w:rsidRDefault="00414452" w:rsidP="008412C2">
            <w:pPr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</w:t>
            </w:r>
            <w:r>
              <w:rPr>
                <w:sz w:val="18"/>
                <w:szCs w:val="18"/>
              </w:rPr>
              <w:t>:</w:t>
            </w:r>
            <w:r w:rsidRPr="00DD5D63">
              <w:rPr>
                <w:sz w:val="18"/>
                <w:szCs w:val="18"/>
              </w:rPr>
              <w:t xml:space="preserve"> …………</w:t>
            </w:r>
            <w:r>
              <w:rPr>
                <w:sz w:val="18"/>
                <w:szCs w:val="18"/>
              </w:rPr>
              <w:t>.......</w:t>
            </w:r>
            <w:r w:rsidRPr="00DD5D63">
              <w:rPr>
                <w:sz w:val="18"/>
                <w:szCs w:val="18"/>
              </w:rPr>
              <w:t>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14:paraId="20A1B022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75EEBC6C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62BF84A7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6850D99A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00B8C81C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4BE18182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25323FEE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13CB5B64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7B7DBB34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2183BCB8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55EB9803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4A339BA2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38E668F3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</w:p>
          <w:p w14:paraId="7A54F69C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2885B1B0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2BFE7FE2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5D7CDDDC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1A583C2E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460982D5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75ED0236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207AD3D8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231DD39F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4A4C3F8C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6A2EADF5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2028478A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  <w:r w:rsidR="00D72BDD">
              <w:rPr>
                <w:bCs/>
                <w:sz w:val="18"/>
                <w:szCs w:val="18"/>
              </w:rPr>
              <w:t xml:space="preserve"> </w:t>
            </w:r>
          </w:p>
          <w:p w14:paraId="60A6A37B" w14:textId="77777777" w:rsidR="00D72BDD" w:rsidRDefault="00D72BDD" w:rsidP="008412C2">
            <w:pPr>
              <w:rPr>
                <w:sz w:val="18"/>
                <w:szCs w:val="18"/>
              </w:rPr>
            </w:pPr>
          </w:p>
          <w:p w14:paraId="1BD47084" w14:textId="73DA7E2C" w:rsidR="00D72BDD" w:rsidRPr="00D72BDD" w:rsidRDefault="00D72BDD" w:rsidP="008412C2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ważności</w:t>
            </w:r>
            <w:r w:rsidRPr="004218A6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min. </w:t>
            </w:r>
            <w:r w:rsidRPr="004218A6">
              <w:rPr>
                <w:bCs/>
                <w:sz w:val="18"/>
                <w:szCs w:val="18"/>
              </w:rPr>
              <w:t>.......</w:t>
            </w:r>
            <w:r w:rsidRPr="00DD5D63">
              <w:rPr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  <w:vertAlign w:val="superscript"/>
              </w:rPr>
              <w:t>**</w:t>
            </w:r>
            <w:r w:rsidRPr="00DD5D63">
              <w:rPr>
                <w:sz w:val="18"/>
                <w:szCs w:val="18"/>
                <w:vertAlign w:val="superscript"/>
              </w:rPr>
              <w:t>*)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4218A6">
              <w:rPr>
                <w:bCs/>
                <w:sz w:val="18"/>
                <w:szCs w:val="18"/>
              </w:rPr>
              <w:t>miesięcy</w:t>
            </w:r>
            <w:r>
              <w:rPr>
                <w:bCs/>
                <w:sz w:val="18"/>
                <w:szCs w:val="18"/>
              </w:rPr>
              <w:t>.</w:t>
            </w:r>
          </w:p>
        </w:tc>
      </w:tr>
      <w:tr w:rsidR="00414452" w:rsidRPr="00121E44" w14:paraId="4B79A248" w14:textId="77777777" w:rsidTr="008735B6">
        <w:trPr>
          <w:trHeight w:val="490"/>
        </w:trPr>
        <w:tc>
          <w:tcPr>
            <w:tcW w:w="223" w:type="pct"/>
            <w:vMerge/>
            <w:shd w:val="clear" w:color="auto" w:fill="FFFFFF"/>
            <w:vAlign w:val="center"/>
          </w:tcPr>
          <w:p w14:paraId="0862EFBE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043F7FE3" w14:textId="332CA2E7" w:rsidR="00414452" w:rsidRPr="00260442" w:rsidRDefault="00414452" w:rsidP="008412C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  <w:r w:rsidRPr="00260442">
              <w:rPr>
                <w:color w:val="000000"/>
                <w:sz w:val="18"/>
                <w:szCs w:val="18"/>
              </w:rPr>
              <w:t>ojemnik z atomizerem o pojemności max 1 l.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1319D4A6" w14:textId="77777777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60FFAC16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105666FA" w14:textId="77777777" w:rsidTr="008735B6">
        <w:trPr>
          <w:trHeight w:val="539"/>
        </w:trPr>
        <w:tc>
          <w:tcPr>
            <w:tcW w:w="223" w:type="pct"/>
            <w:vMerge/>
            <w:shd w:val="clear" w:color="auto" w:fill="FFFFFF"/>
            <w:vAlign w:val="center"/>
          </w:tcPr>
          <w:p w14:paraId="14537947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4854ADFA" w14:textId="2EB00E98" w:rsidR="00414452" w:rsidRPr="008735B6" w:rsidRDefault="00414452" w:rsidP="008735B6">
            <w:pPr>
              <w:tabs>
                <w:tab w:val="left" w:pos="-5040"/>
              </w:tabs>
              <w:jc w:val="both"/>
              <w:rPr>
                <w:sz w:val="18"/>
                <w:szCs w:val="18"/>
              </w:rPr>
            </w:pPr>
            <w:r w:rsidRPr="00260442">
              <w:rPr>
                <w:sz w:val="18"/>
                <w:szCs w:val="18"/>
              </w:rPr>
              <w:t xml:space="preserve">Środek nie </w:t>
            </w:r>
            <w:r>
              <w:rPr>
                <w:sz w:val="18"/>
                <w:szCs w:val="18"/>
              </w:rPr>
              <w:t>może</w:t>
            </w:r>
            <w:r w:rsidRPr="00260442">
              <w:rPr>
                <w:sz w:val="18"/>
                <w:szCs w:val="18"/>
              </w:rPr>
              <w:t xml:space="preserve"> pozostawiać nalotów oraz pozostałości produktu na dezynfekowanych powierzchniach.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73A32CCE" w14:textId="77777777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55FAC4A2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24DF666A" w14:textId="77777777" w:rsidTr="008412C2">
        <w:trPr>
          <w:trHeight w:val="575"/>
        </w:trPr>
        <w:tc>
          <w:tcPr>
            <w:tcW w:w="223" w:type="pct"/>
            <w:vMerge/>
            <w:shd w:val="clear" w:color="auto" w:fill="FFFFFF"/>
            <w:vAlign w:val="center"/>
          </w:tcPr>
          <w:p w14:paraId="5DB93C6A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264FA62C" w14:textId="77777777" w:rsidR="00414452" w:rsidRPr="00260442" w:rsidRDefault="00414452" w:rsidP="008412C2">
            <w:pPr>
              <w:pStyle w:val="Nagwek5"/>
              <w:ind w:left="0"/>
              <w:rPr>
                <w:b w:val="0"/>
                <w:sz w:val="18"/>
                <w:szCs w:val="18"/>
              </w:rPr>
            </w:pPr>
            <w:r w:rsidRPr="00260442">
              <w:rPr>
                <w:b w:val="0"/>
                <w:sz w:val="18"/>
                <w:szCs w:val="18"/>
              </w:rPr>
              <w:t>Rejestracja w Urzędzie Rejestracji Produktów Leczniczych, Wyrobów Medycznych i Produktów Biobójczych na okres dłuższy niż 180 dni:</w:t>
            </w:r>
          </w:p>
          <w:p w14:paraId="58A69C88" w14:textId="77777777" w:rsidR="00414452" w:rsidRPr="00260442" w:rsidRDefault="00414452" w:rsidP="008412C2">
            <w:pPr>
              <w:pStyle w:val="Nagwek5"/>
              <w:ind w:left="209" w:hanging="142"/>
              <w:rPr>
                <w:b w:val="0"/>
                <w:sz w:val="18"/>
                <w:szCs w:val="18"/>
              </w:rPr>
            </w:pPr>
            <w:r w:rsidRPr="00260442">
              <w:rPr>
                <w:b w:val="0"/>
                <w:sz w:val="18"/>
                <w:szCs w:val="18"/>
              </w:rPr>
              <w:t>- jako produkt biobójczy – środek do dezynfekcji powierzchni mającej jak i niemającej kontaktu z żywnością (obszar medyczny oraz niemedyczny).</w:t>
            </w:r>
          </w:p>
          <w:p w14:paraId="0ACFF03E" w14:textId="77777777" w:rsidR="00414452" w:rsidRPr="008B0413" w:rsidRDefault="00414452" w:rsidP="008412C2">
            <w:pPr>
              <w:pStyle w:val="Nagwek5"/>
              <w:ind w:left="709" w:hanging="642"/>
              <w:rPr>
                <w:b w:val="0"/>
                <w:sz w:val="18"/>
                <w:szCs w:val="18"/>
                <w:u w:val="single"/>
              </w:rPr>
            </w:pPr>
            <w:r w:rsidRPr="008B0413">
              <w:rPr>
                <w:b w:val="0"/>
                <w:sz w:val="18"/>
                <w:szCs w:val="18"/>
                <w:u w:val="single"/>
              </w:rPr>
              <w:t>lub</w:t>
            </w:r>
          </w:p>
          <w:p w14:paraId="66401E0A" w14:textId="77777777" w:rsidR="00414452" w:rsidRPr="00A760BE" w:rsidRDefault="00414452" w:rsidP="008412C2">
            <w:pPr>
              <w:pStyle w:val="Nagwek5"/>
              <w:ind w:left="209" w:hanging="142"/>
              <w:rPr>
                <w:b w:val="0"/>
                <w:sz w:val="18"/>
                <w:szCs w:val="18"/>
              </w:rPr>
            </w:pPr>
            <w:r w:rsidRPr="00260442">
              <w:rPr>
                <w:b w:val="0"/>
                <w:sz w:val="18"/>
                <w:szCs w:val="18"/>
              </w:rPr>
              <w:t>- jako wyrób medyczny - środek do dezynfekcji powierzchni nieinwazyjnych wyrobów  medycznych (obszar medyczny).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44CD4338" w14:textId="77777777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1198902A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7AFBC7C1" w14:textId="77777777" w:rsidTr="008412C2">
        <w:trPr>
          <w:trHeight w:val="553"/>
        </w:trPr>
        <w:tc>
          <w:tcPr>
            <w:tcW w:w="223" w:type="pct"/>
            <w:vMerge/>
            <w:shd w:val="clear" w:color="auto" w:fill="FFFFFF"/>
            <w:vAlign w:val="center"/>
          </w:tcPr>
          <w:p w14:paraId="2968AB1A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2F78DFEF" w14:textId="77777777" w:rsidR="00414452" w:rsidRPr="00260442" w:rsidRDefault="00414452" w:rsidP="008412C2">
            <w:pPr>
              <w:pStyle w:val="Nagwek5"/>
              <w:ind w:left="0"/>
              <w:rPr>
                <w:b w:val="0"/>
                <w:sz w:val="18"/>
                <w:szCs w:val="18"/>
              </w:rPr>
            </w:pPr>
            <w:r w:rsidRPr="00260442">
              <w:rPr>
                <w:b w:val="0"/>
                <w:sz w:val="18"/>
                <w:szCs w:val="18"/>
              </w:rPr>
              <w:t>Udokumentowane działanie mikrobiologiczne (biobójcze):</w:t>
            </w:r>
          </w:p>
          <w:p w14:paraId="4B33A559" w14:textId="77777777" w:rsidR="00414452" w:rsidRPr="00260442" w:rsidRDefault="00414452" w:rsidP="008412C2">
            <w:pPr>
              <w:pStyle w:val="Nagwek5"/>
              <w:tabs>
                <w:tab w:val="left" w:pos="1276"/>
              </w:tabs>
              <w:ind w:left="209" w:hanging="14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- </w:t>
            </w:r>
            <w:r w:rsidRPr="00260442">
              <w:rPr>
                <w:b w:val="0"/>
                <w:sz w:val="18"/>
                <w:szCs w:val="18"/>
              </w:rPr>
              <w:t xml:space="preserve">Działanie bakteriobójcze minimalnie wg EN 13727 </w:t>
            </w:r>
            <w:r>
              <w:rPr>
                <w:b w:val="0"/>
                <w:sz w:val="18"/>
                <w:szCs w:val="18"/>
              </w:rPr>
              <w:br/>
            </w:r>
            <w:r w:rsidRPr="00260442">
              <w:rPr>
                <w:b w:val="0"/>
                <w:sz w:val="18"/>
                <w:szCs w:val="18"/>
              </w:rPr>
              <w:t>lub równoważnej, wskazane wg EN 16615 lub równoważnej</w:t>
            </w:r>
          </w:p>
          <w:p w14:paraId="175B12CA" w14:textId="77777777" w:rsidR="00414452" w:rsidRPr="00260442" w:rsidRDefault="00414452" w:rsidP="008412C2">
            <w:pPr>
              <w:tabs>
                <w:tab w:val="left" w:pos="709"/>
              </w:tabs>
              <w:ind w:left="209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260442">
              <w:rPr>
                <w:sz w:val="18"/>
                <w:szCs w:val="18"/>
              </w:rPr>
              <w:t xml:space="preserve">Działanie </w:t>
            </w:r>
            <w:proofErr w:type="spellStart"/>
            <w:r w:rsidRPr="00260442">
              <w:rPr>
                <w:sz w:val="18"/>
                <w:szCs w:val="18"/>
              </w:rPr>
              <w:t>drożdżako</w:t>
            </w:r>
            <w:proofErr w:type="spellEnd"/>
            <w:r w:rsidRPr="00260442">
              <w:rPr>
                <w:sz w:val="18"/>
                <w:szCs w:val="18"/>
              </w:rPr>
              <w:t>/grzybobójcze minimalnie wg EN 13624 lub równoważnej, wskazane  wg EN 16615 lub równoważnej</w:t>
            </w:r>
          </w:p>
          <w:p w14:paraId="1BEC7F7D" w14:textId="77777777" w:rsidR="00414452" w:rsidRPr="00260442" w:rsidRDefault="00414452" w:rsidP="008412C2">
            <w:pPr>
              <w:ind w:firstLine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</w:t>
            </w:r>
            <w:r w:rsidRPr="00260442">
              <w:rPr>
                <w:sz w:val="18"/>
                <w:szCs w:val="18"/>
              </w:rPr>
              <w:t xml:space="preserve">Działanie </w:t>
            </w:r>
            <w:proofErr w:type="spellStart"/>
            <w:r w:rsidRPr="00260442">
              <w:rPr>
                <w:sz w:val="18"/>
                <w:szCs w:val="18"/>
              </w:rPr>
              <w:t>prątkobójcze</w:t>
            </w:r>
            <w:proofErr w:type="spellEnd"/>
            <w:r w:rsidRPr="00260442">
              <w:rPr>
                <w:sz w:val="18"/>
                <w:szCs w:val="18"/>
              </w:rPr>
              <w:t xml:space="preserve"> wg EN 14348 lub równoważnej</w:t>
            </w:r>
          </w:p>
          <w:p w14:paraId="5AE3A969" w14:textId="77777777" w:rsidR="00414452" w:rsidRDefault="00414452" w:rsidP="008412C2">
            <w:pPr>
              <w:ind w:firstLine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</w:t>
            </w:r>
            <w:r w:rsidRPr="00260442">
              <w:rPr>
                <w:sz w:val="18"/>
                <w:szCs w:val="18"/>
              </w:rPr>
              <w:t xml:space="preserve">Działanie wirusobójcze wg EN 14476 lub równoważnej </w:t>
            </w:r>
          </w:p>
          <w:p w14:paraId="6AE71A87" w14:textId="77777777" w:rsidR="00414452" w:rsidRPr="00A760BE" w:rsidRDefault="00414452" w:rsidP="008412C2">
            <w:pPr>
              <w:ind w:firstLine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260442">
              <w:rPr>
                <w:sz w:val="18"/>
                <w:szCs w:val="18"/>
              </w:rPr>
              <w:t>(HIV, HCV, HBV).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3EF190C6" w14:textId="77777777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544BCCC7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61D6363A" w14:textId="77777777" w:rsidTr="008412C2">
        <w:trPr>
          <w:trHeight w:val="364"/>
        </w:trPr>
        <w:tc>
          <w:tcPr>
            <w:tcW w:w="223" w:type="pct"/>
            <w:vMerge/>
            <w:shd w:val="clear" w:color="auto" w:fill="FFFFFF"/>
            <w:vAlign w:val="center"/>
          </w:tcPr>
          <w:p w14:paraId="282B32AC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1C43B831" w14:textId="77777777" w:rsidR="00414452" w:rsidRPr="00260442" w:rsidRDefault="00414452" w:rsidP="008412C2">
            <w:pPr>
              <w:jc w:val="both"/>
              <w:rPr>
                <w:color w:val="000000"/>
                <w:sz w:val="18"/>
                <w:szCs w:val="18"/>
              </w:rPr>
            </w:pPr>
            <w:r w:rsidRPr="00260442">
              <w:rPr>
                <w:sz w:val="18"/>
                <w:szCs w:val="18"/>
              </w:rPr>
              <w:t>Etykieta produktu na opakowaniu w języku polskim</w:t>
            </w:r>
            <w:r w:rsidRPr="00260442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6CFE031E" w14:textId="77777777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67CA9580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7E1FE49C" w14:textId="77777777" w:rsidTr="008412C2">
        <w:trPr>
          <w:trHeight w:val="364"/>
        </w:trPr>
        <w:tc>
          <w:tcPr>
            <w:tcW w:w="223" w:type="pct"/>
            <w:vMerge/>
            <w:shd w:val="clear" w:color="auto" w:fill="FFFFFF"/>
            <w:vAlign w:val="center"/>
          </w:tcPr>
          <w:p w14:paraId="74364753" w14:textId="77777777" w:rsidR="00414452" w:rsidRPr="00121E44" w:rsidRDefault="00414452" w:rsidP="00414452">
            <w:pPr>
              <w:pStyle w:val="Tabelapozycja"/>
              <w:ind w:left="426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615B2EEA" w14:textId="18CF32B9" w:rsidR="00414452" w:rsidRPr="00260442" w:rsidRDefault="00414452" w:rsidP="008412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ważności min. 6 miesięcy od daty dostawy do siedziby Zamawiającego.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0223B947" w14:textId="1A58770F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2F878C58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3FB5D116" w14:textId="77777777" w:rsidTr="00CF162F">
        <w:trPr>
          <w:trHeight w:val="673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14:paraId="71EB2A08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65B86260" w14:textId="77777777" w:rsidR="00414452" w:rsidRPr="006241C5" w:rsidRDefault="00414452" w:rsidP="008412C2">
            <w:pPr>
              <w:tabs>
                <w:tab w:val="left" w:pos="-5040"/>
              </w:tabs>
              <w:jc w:val="both"/>
              <w:rPr>
                <w:color w:val="000000"/>
                <w:sz w:val="18"/>
                <w:szCs w:val="18"/>
              </w:rPr>
            </w:pPr>
            <w:r w:rsidRPr="003A486F">
              <w:rPr>
                <w:color w:val="000000"/>
                <w:sz w:val="18"/>
                <w:szCs w:val="18"/>
              </w:rPr>
              <w:t>Preparat w proszku do ogólnej dezynfekcji czystych powierzchni o działaniu bakteriobójczym, wirusobójczym (włącznie z HIV i HBV) i grzybobójczym</w:t>
            </w:r>
            <w:r>
              <w:rPr>
                <w:color w:val="000000"/>
                <w:sz w:val="18"/>
                <w:szCs w:val="18"/>
              </w:rPr>
              <w:t>.</w:t>
            </w:r>
            <w:r w:rsidRPr="003A486F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6DA2E53F" w14:textId="77777777" w:rsidR="00414452" w:rsidRPr="00121E44" w:rsidRDefault="00414452" w:rsidP="008412C2">
            <w:pPr>
              <w:jc w:val="center"/>
              <w:rPr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 w:val="restart"/>
            <w:shd w:val="clear" w:color="auto" w:fill="FFFFFF"/>
          </w:tcPr>
          <w:p w14:paraId="1D41A311" w14:textId="77777777" w:rsidR="00414452" w:rsidRPr="00131FC6" w:rsidRDefault="00414452" w:rsidP="008412C2">
            <w:pPr>
              <w:jc w:val="both"/>
              <w:rPr>
                <w:sz w:val="18"/>
                <w:szCs w:val="18"/>
                <w:vertAlign w:val="superscript"/>
              </w:rPr>
            </w:pPr>
            <w:r w:rsidRPr="00DD5D63">
              <w:rPr>
                <w:sz w:val="18"/>
                <w:szCs w:val="18"/>
              </w:rPr>
              <w:t>Nazwa produktu</w:t>
            </w:r>
            <w:r>
              <w:rPr>
                <w:sz w:val="18"/>
                <w:szCs w:val="18"/>
              </w:rPr>
              <w:t xml:space="preserve">: ……....… 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14:paraId="7A197C58" w14:textId="77777777" w:rsidR="00414452" w:rsidRDefault="00414452" w:rsidP="008412C2">
            <w:pPr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</w:t>
            </w:r>
            <w:r>
              <w:rPr>
                <w:sz w:val="18"/>
                <w:szCs w:val="18"/>
              </w:rPr>
              <w:t>:</w:t>
            </w:r>
            <w:r w:rsidRPr="00DD5D63">
              <w:rPr>
                <w:sz w:val="18"/>
                <w:szCs w:val="18"/>
              </w:rPr>
              <w:t xml:space="preserve"> …………</w:t>
            </w:r>
            <w:r>
              <w:rPr>
                <w:sz w:val="18"/>
                <w:szCs w:val="18"/>
              </w:rPr>
              <w:t>........</w:t>
            </w:r>
            <w:r w:rsidRPr="00DD5D63">
              <w:rPr>
                <w:sz w:val="18"/>
                <w:szCs w:val="18"/>
              </w:rPr>
              <w:t>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14:paraId="3EC42C83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06EC70D7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37B19404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328821DD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2B87EEE8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18E50909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25984E13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5EF80465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6BCD7A32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44D5B265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09AD600B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4B91115A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5529ABA0" w14:textId="77777777" w:rsidR="00414452" w:rsidRDefault="00414452" w:rsidP="008412C2">
            <w:pPr>
              <w:rPr>
                <w:sz w:val="18"/>
                <w:szCs w:val="18"/>
              </w:rPr>
            </w:pPr>
          </w:p>
          <w:p w14:paraId="3AA9F849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25A6D639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0C750A0C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010F30D3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3ED0C68D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6A5DD607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2CE8C8CC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796C166B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42A4FEAE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4ECB4422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6701ADE8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78C3BB85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  <w:r>
              <w:rPr>
                <w:bCs/>
                <w:sz w:val="18"/>
                <w:szCs w:val="18"/>
                <w:vertAlign w:val="superscript"/>
              </w:rPr>
              <w:t xml:space="preserve"> </w:t>
            </w:r>
          </w:p>
          <w:p w14:paraId="30E2EB87" w14:textId="77777777" w:rsidR="00414452" w:rsidRDefault="00414452" w:rsidP="008412C2">
            <w:pPr>
              <w:rPr>
                <w:bCs/>
                <w:sz w:val="18"/>
                <w:szCs w:val="18"/>
              </w:rPr>
            </w:pPr>
          </w:p>
          <w:p w14:paraId="46798A27" w14:textId="0C726965" w:rsidR="00414452" w:rsidRPr="00414452" w:rsidRDefault="00414452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ważności</w:t>
            </w:r>
            <w:r w:rsidRPr="004218A6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min. </w:t>
            </w:r>
            <w:r w:rsidRPr="004218A6">
              <w:rPr>
                <w:bCs/>
                <w:sz w:val="18"/>
                <w:szCs w:val="18"/>
              </w:rPr>
              <w:t>.......</w:t>
            </w:r>
            <w:r w:rsidRPr="00DD5D63">
              <w:rPr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  <w:vertAlign w:val="superscript"/>
              </w:rPr>
              <w:t>**</w:t>
            </w:r>
            <w:r w:rsidRPr="00DD5D63">
              <w:rPr>
                <w:sz w:val="18"/>
                <w:szCs w:val="18"/>
                <w:vertAlign w:val="superscript"/>
              </w:rPr>
              <w:t>*)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4218A6">
              <w:rPr>
                <w:bCs/>
                <w:sz w:val="18"/>
                <w:szCs w:val="18"/>
              </w:rPr>
              <w:t>miesięcy</w:t>
            </w:r>
            <w:r>
              <w:rPr>
                <w:bCs/>
                <w:sz w:val="18"/>
                <w:szCs w:val="18"/>
              </w:rPr>
              <w:t>.</w:t>
            </w:r>
          </w:p>
        </w:tc>
      </w:tr>
      <w:tr w:rsidR="00414452" w:rsidRPr="00121E44" w14:paraId="742A8181" w14:textId="77777777" w:rsidTr="008412C2">
        <w:trPr>
          <w:trHeight w:val="486"/>
        </w:trPr>
        <w:tc>
          <w:tcPr>
            <w:tcW w:w="223" w:type="pct"/>
            <w:vMerge/>
            <w:shd w:val="clear" w:color="auto" w:fill="FFFFFF"/>
            <w:vAlign w:val="center"/>
          </w:tcPr>
          <w:p w14:paraId="3D230771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03E15AB6" w14:textId="77777777" w:rsidR="00414452" w:rsidRPr="003A486F" w:rsidRDefault="00414452" w:rsidP="008412C2">
            <w:pPr>
              <w:tabs>
                <w:tab w:val="left" w:pos="-5040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Opakowanie</w:t>
            </w:r>
            <w:r w:rsidRPr="003A486F">
              <w:rPr>
                <w:color w:val="000000"/>
                <w:sz w:val="18"/>
                <w:szCs w:val="18"/>
              </w:rPr>
              <w:t xml:space="preserve"> = 200 g.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7761B7BA" w14:textId="77777777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7AD262F0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34E8748B" w14:textId="77777777" w:rsidTr="008735B6">
        <w:trPr>
          <w:trHeight w:val="550"/>
        </w:trPr>
        <w:tc>
          <w:tcPr>
            <w:tcW w:w="223" w:type="pct"/>
            <w:vMerge/>
            <w:shd w:val="clear" w:color="auto" w:fill="FFFFFF"/>
            <w:vAlign w:val="center"/>
          </w:tcPr>
          <w:p w14:paraId="1DB7167F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151B1155" w14:textId="26268459" w:rsidR="00414452" w:rsidRPr="008735B6" w:rsidRDefault="00414452" w:rsidP="008412C2">
            <w:pPr>
              <w:tabs>
                <w:tab w:val="left" w:pos="-5040"/>
              </w:tabs>
              <w:jc w:val="both"/>
              <w:rPr>
                <w:sz w:val="18"/>
                <w:szCs w:val="18"/>
              </w:rPr>
            </w:pPr>
            <w:r w:rsidRPr="00260442">
              <w:rPr>
                <w:sz w:val="18"/>
                <w:szCs w:val="18"/>
              </w:rPr>
              <w:t xml:space="preserve">Środek nie </w:t>
            </w:r>
            <w:r>
              <w:rPr>
                <w:sz w:val="18"/>
                <w:szCs w:val="18"/>
              </w:rPr>
              <w:t>może</w:t>
            </w:r>
            <w:r w:rsidRPr="00260442">
              <w:rPr>
                <w:sz w:val="18"/>
                <w:szCs w:val="18"/>
              </w:rPr>
              <w:t xml:space="preserve"> pozostawiać nalotów oraz pozostałości produktu na dezynfekowanych powierzchniach.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4A749D34" w14:textId="77777777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76BFBDFC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12F8A95F" w14:textId="77777777" w:rsidTr="008412C2">
        <w:trPr>
          <w:trHeight w:val="452"/>
        </w:trPr>
        <w:tc>
          <w:tcPr>
            <w:tcW w:w="223" w:type="pct"/>
            <w:vMerge/>
            <w:shd w:val="clear" w:color="auto" w:fill="FFFFFF"/>
            <w:vAlign w:val="center"/>
          </w:tcPr>
          <w:p w14:paraId="54CBC60C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28799420" w14:textId="77777777" w:rsidR="00414452" w:rsidRPr="00260442" w:rsidRDefault="00414452" w:rsidP="008412C2">
            <w:pPr>
              <w:pStyle w:val="Nagwek5"/>
              <w:ind w:left="0"/>
              <w:rPr>
                <w:b w:val="0"/>
                <w:sz w:val="18"/>
                <w:szCs w:val="18"/>
              </w:rPr>
            </w:pPr>
            <w:r w:rsidRPr="00260442">
              <w:rPr>
                <w:b w:val="0"/>
                <w:sz w:val="18"/>
                <w:szCs w:val="18"/>
              </w:rPr>
              <w:t>Rejestracja w Urzędzie Rejestracji Produktów Leczniczych, Wyrobów Medycznych i Produktów Biobójczych na okres dłuższy niż 180 dni:</w:t>
            </w:r>
          </w:p>
          <w:p w14:paraId="5B345A54" w14:textId="77777777" w:rsidR="00414452" w:rsidRPr="00260442" w:rsidRDefault="00414452" w:rsidP="008412C2">
            <w:pPr>
              <w:pStyle w:val="Nagwek5"/>
              <w:ind w:left="209" w:hanging="142"/>
              <w:rPr>
                <w:b w:val="0"/>
                <w:sz w:val="18"/>
                <w:szCs w:val="18"/>
              </w:rPr>
            </w:pPr>
            <w:r w:rsidRPr="00260442">
              <w:rPr>
                <w:b w:val="0"/>
                <w:sz w:val="18"/>
                <w:szCs w:val="18"/>
              </w:rPr>
              <w:t>- jako produkt biobójczy – środek do dezynfekcji powierzchni mającej jak i niemającej kontaktu z żywnością (obszar medyczny oraz niemedyczny).</w:t>
            </w:r>
          </w:p>
          <w:p w14:paraId="027A2608" w14:textId="77777777" w:rsidR="00414452" w:rsidRPr="008B0413" w:rsidRDefault="00414452" w:rsidP="008412C2">
            <w:pPr>
              <w:pStyle w:val="Nagwek5"/>
              <w:ind w:left="709" w:hanging="642"/>
              <w:rPr>
                <w:b w:val="0"/>
                <w:sz w:val="18"/>
                <w:szCs w:val="18"/>
                <w:u w:val="single"/>
              </w:rPr>
            </w:pPr>
            <w:r w:rsidRPr="008B0413">
              <w:rPr>
                <w:b w:val="0"/>
                <w:sz w:val="18"/>
                <w:szCs w:val="18"/>
                <w:u w:val="single"/>
              </w:rPr>
              <w:t>lub</w:t>
            </w:r>
          </w:p>
          <w:p w14:paraId="2311A865" w14:textId="77777777" w:rsidR="00414452" w:rsidRPr="00A760BE" w:rsidRDefault="00414452" w:rsidP="008412C2">
            <w:pPr>
              <w:pStyle w:val="Nagwek5"/>
              <w:ind w:left="209" w:hanging="142"/>
              <w:rPr>
                <w:b w:val="0"/>
                <w:sz w:val="18"/>
                <w:szCs w:val="18"/>
              </w:rPr>
            </w:pPr>
            <w:r w:rsidRPr="00260442">
              <w:rPr>
                <w:b w:val="0"/>
                <w:sz w:val="18"/>
                <w:szCs w:val="18"/>
              </w:rPr>
              <w:t>- jako wyrób medyczny - środek do dezynfekcji powierzchni nieinwazyjnych wyrobów  medycznych (obszar medyczny).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7775F9F7" w14:textId="77777777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04037052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5F4A66A3" w14:textId="77777777" w:rsidTr="008412C2">
        <w:trPr>
          <w:trHeight w:val="556"/>
        </w:trPr>
        <w:tc>
          <w:tcPr>
            <w:tcW w:w="223" w:type="pct"/>
            <w:vMerge/>
            <w:shd w:val="clear" w:color="auto" w:fill="FFFFFF"/>
            <w:vAlign w:val="center"/>
          </w:tcPr>
          <w:p w14:paraId="68866219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066E48F4" w14:textId="77777777" w:rsidR="00414452" w:rsidRPr="00260442" w:rsidRDefault="00414452" w:rsidP="008412C2">
            <w:pPr>
              <w:pStyle w:val="Nagwek5"/>
              <w:ind w:left="0"/>
              <w:rPr>
                <w:b w:val="0"/>
                <w:sz w:val="18"/>
                <w:szCs w:val="18"/>
              </w:rPr>
            </w:pPr>
            <w:r w:rsidRPr="00260442">
              <w:rPr>
                <w:b w:val="0"/>
                <w:sz w:val="18"/>
                <w:szCs w:val="18"/>
              </w:rPr>
              <w:t>Udokumentowane działanie mikrobiologiczne (biobójcze):</w:t>
            </w:r>
          </w:p>
          <w:p w14:paraId="4FF17362" w14:textId="77777777" w:rsidR="00414452" w:rsidRPr="00260442" w:rsidRDefault="00414452" w:rsidP="008412C2">
            <w:pPr>
              <w:pStyle w:val="Nagwek5"/>
              <w:tabs>
                <w:tab w:val="left" w:pos="1276"/>
              </w:tabs>
              <w:ind w:left="209" w:hanging="14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- </w:t>
            </w:r>
            <w:r w:rsidRPr="00260442">
              <w:rPr>
                <w:b w:val="0"/>
                <w:sz w:val="18"/>
                <w:szCs w:val="18"/>
              </w:rPr>
              <w:t xml:space="preserve">Działanie bakteriobójcze minimalnie wg EN 13727 </w:t>
            </w:r>
            <w:r>
              <w:rPr>
                <w:b w:val="0"/>
                <w:sz w:val="18"/>
                <w:szCs w:val="18"/>
              </w:rPr>
              <w:br/>
            </w:r>
            <w:r w:rsidRPr="00260442">
              <w:rPr>
                <w:b w:val="0"/>
                <w:sz w:val="18"/>
                <w:szCs w:val="18"/>
              </w:rPr>
              <w:t>lub równoważnej, wskazane wg EN 16615 lub równoważnej</w:t>
            </w:r>
          </w:p>
          <w:p w14:paraId="7CE46006" w14:textId="77777777" w:rsidR="00414452" w:rsidRPr="00260442" w:rsidRDefault="00414452" w:rsidP="008412C2">
            <w:pPr>
              <w:tabs>
                <w:tab w:val="left" w:pos="709"/>
              </w:tabs>
              <w:ind w:left="209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260442">
              <w:rPr>
                <w:sz w:val="18"/>
                <w:szCs w:val="18"/>
              </w:rPr>
              <w:t xml:space="preserve">Działanie </w:t>
            </w:r>
            <w:proofErr w:type="spellStart"/>
            <w:r w:rsidRPr="00260442">
              <w:rPr>
                <w:sz w:val="18"/>
                <w:szCs w:val="18"/>
              </w:rPr>
              <w:t>drożdżako</w:t>
            </w:r>
            <w:proofErr w:type="spellEnd"/>
            <w:r w:rsidRPr="00260442">
              <w:rPr>
                <w:sz w:val="18"/>
                <w:szCs w:val="18"/>
              </w:rPr>
              <w:t>/grzybobójcze minimalnie wg EN 13624 lub równoważnej, wskazane  wg EN 16615 lub równoważnej</w:t>
            </w:r>
          </w:p>
          <w:p w14:paraId="6044B5D2" w14:textId="77777777" w:rsidR="00414452" w:rsidRPr="00260442" w:rsidRDefault="00414452" w:rsidP="008412C2">
            <w:pPr>
              <w:ind w:firstLine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</w:t>
            </w:r>
            <w:r w:rsidRPr="00260442">
              <w:rPr>
                <w:sz w:val="18"/>
                <w:szCs w:val="18"/>
              </w:rPr>
              <w:t xml:space="preserve">Działanie </w:t>
            </w:r>
            <w:proofErr w:type="spellStart"/>
            <w:r w:rsidRPr="00260442">
              <w:rPr>
                <w:sz w:val="18"/>
                <w:szCs w:val="18"/>
              </w:rPr>
              <w:t>prątkobójcze</w:t>
            </w:r>
            <w:proofErr w:type="spellEnd"/>
            <w:r w:rsidRPr="00260442">
              <w:rPr>
                <w:sz w:val="18"/>
                <w:szCs w:val="18"/>
              </w:rPr>
              <w:t xml:space="preserve"> wg EN 14348 lub równoważnej</w:t>
            </w:r>
          </w:p>
          <w:p w14:paraId="47002C01" w14:textId="77777777" w:rsidR="00414452" w:rsidRPr="00A760BE" w:rsidRDefault="00414452" w:rsidP="008412C2">
            <w:pPr>
              <w:ind w:firstLine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</w:t>
            </w:r>
            <w:r w:rsidRPr="00260442">
              <w:rPr>
                <w:sz w:val="18"/>
                <w:szCs w:val="18"/>
              </w:rPr>
              <w:t>Działanie wirusobójcze wg EN 14476 lub równoważnej</w:t>
            </w:r>
            <w:r>
              <w:rPr>
                <w:sz w:val="18"/>
                <w:szCs w:val="18"/>
              </w:rPr>
              <w:br/>
              <w:t xml:space="preserve">    </w:t>
            </w:r>
            <w:r w:rsidRPr="00260442">
              <w:rPr>
                <w:sz w:val="18"/>
                <w:szCs w:val="18"/>
              </w:rPr>
              <w:t xml:space="preserve"> (HIV, HCV, HBV).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6CA4FFB9" w14:textId="77777777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10F3427D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2B93EBF7" w14:textId="77777777" w:rsidTr="008412C2">
        <w:trPr>
          <w:trHeight w:val="342"/>
        </w:trPr>
        <w:tc>
          <w:tcPr>
            <w:tcW w:w="223" w:type="pct"/>
            <w:vMerge/>
            <w:shd w:val="clear" w:color="auto" w:fill="FFFFFF"/>
            <w:vAlign w:val="center"/>
          </w:tcPr>
          <w:p w14:paraId="44506204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5ACD1562" w14:textId="77777777" w:rsidR="00414452" w:rsidRPr="003A486F" w:rsidRDefault="00414452" w:rsidP="008412C2">
            <w:pPr>
              <w:tabs>
                <w:tab w:val="left" w:pos="-5040"/>
              </w:tabs>
              <w:jc w:val="both"/>
              <w:rPr>
                <w:color w:val="000000"/>
                <w:sz w:val="18"/>
                <w:szCs w:val="18"/>
              </w:rPr>
            </w:pPr>
            <w:r w:rsidRPr="00260442">
              <w:rPr>
                <w:sz w:val="18"/>
                <w:szCs w:val="18"/>
              </w:rPr>
              <w:t>Etykieta produktu na opakowaniu w języku polskim</w:t>
            </w:r>
            <w:r w:rsidRPr="00260442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08BA39F4" w14:textId="77777777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6B4E07F3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08C67ABD" w14:textId="77777777" w:rsidTr="008412C2">
        <w:trPr>
          <w:trHeight w:val="342"/>
        </w:trPr>
        <w:tc>
          <w:tcPr>
            <w:tcW w:w="223" w:type="pct"/>
            <w:vMerge/>
            <w:shd w:val="clear" w:color="auto" w:fill="FFFFFF"/>
            <w:vAlign w:val="center"/>
          </w:tcPr>
          <w:p w14:paraId="24EE67E5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69148A90" w14:textId="5FD9AA03" w:rsidR="00414452" w:rsidRPr="00260442" w:rsidRDefault="00414452" w:rsidP="008412C2">
            <w:pPr>
              <w:tabs>
                <w:tab w:val="left" w:pos="-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ważności min. 6 miesięcy od daty dostawy do siedziby Zamawiającego.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5414B65D" w14:textId="357666F4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39A4F7E2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452394E7" w14:textId="77777777" w:rsidTr="008412C2">
        <w:trPr>
          <w:trHeight w:val="640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14:paraId="64D031C7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22129156" w14:textId="5DB65553" w:rsidR="00A00EF6" w:rsidRPr="006241C5" w:rsidRDefault="00A00EF6" w:rsidP="008412C2">
            <w:pPr>
              <w:tabs>
                <w:tab w:val="left" w:pos="-5040"/>
              </w:tabs>
              <w:jc w:val="both"/>
              <w:rPr>
                <w:color w:val="000000"/>
                <w:sz w:val="18"/>
                <w:szCs w:val="18"/>
              </w:rPr>
            </w:pPr>
            <w:r w:rsidRPr="003A486F">
              <w:rPr>
                <w:color w:val="000000"/>
                <w:sz w:val="18"/>
                <w:szCs w:val="18"/>
              </w:rPr>
              <w:t xml:space="preserve">Preparat do mycia i dezynfekcji powierzchni wodoodpornych </w:t>
            </w:r>
            <w:r>
              <w:rPr>
                <w:color w:val="000000"/>
                <w:sz w:val="18"/>
                <w:szCs w:val="18"/>
              </w:rPr>
              <w:br/>
            </w:r>
            <w:r w:rsidRPr="003A486F">
              <w:rPr>
                <w:color w:val="000000"/>
                <w:sz w:val="18"/>
                <w:szCs w:val="18"/>
              </w:rPr>
              <w:t xml:space="preserve">i podłóg o spektrum działania obejmującym bakterie </w:t>
            </w:r>
            <w:r w:rsidR="003755D4">
              <w:rPr>
                <w:color w:val="000000"/>
                <w:sz w:val="18"/>
                <w:szCs w:val="18"/>
              </w:rPr>
              <w:br/>
            </w:r>
            <w:r w:rsidRPr="003A486F">
              <w:rPr>
                <w:color w:val="000000"/>
                <w:sz w:val="18"/>
                <w:szCs w:val="18"/>
              </w:rPr>
              <w:t xml:space="preserve">(w tym </w:t>
            </w:r>
            <w:proofErr w:type="spellStart"/>
            <w:r w:rsidRPr="003A486F">
              <w:rPr>
                <w:color w:val="000000"/>
                <w:sz w:val="18"/>
                <w:szCs w:val="18"/>
              </w:rPr>
              <w:t>Tbc</w:t>
            </w:r>
            <w:proofErr w:type="spellEnd"/>
            <w:r w:rsidRPr="003A486F">
              <w:rPr>
                <w:color w:val="000000"/>
                <w:sz w:val="18"/>
                <w:szCs w:val="18"/>
              </w:rPr>
              <w:t>), grzyby, HIV, HCV, Rota, Noro</w:t>
            </w:r>
            <w:r>
              <w:rPr>
                <w:color w:val="000000"/>
                <w:sz w:val="18"/>
                <w:szCs w:val="18"/>
              </w:rPr>
              <w:t>.</w:t>
            </w:r>
            <w:r w:rsidRPr="003A486F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3D5E5540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 w:val="restart"/>
            <w:shd w:val="clear" w:color="auto" w:fill="FFFFFF"/>
            <w:vAlign w:val="center"/>
          </w:tcPr>
          <w:p w14:paraId="66F95D40" w14:textId="77777777" w:rsidR="00A00EF6" w:rsidRPr="00131FC6" w:rsidRDefault="00A00EF6" w:rsidP="008412C2">
            <w:pPr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N</w:t>
            </w:r>
            <w:r w:rsidRPr="00DD5D63">
              <w:rPr>
                <w:sz w:val="18"/>
                <w:szCs w:val="18"/>
              </w:rPr>
              <w:t>azwa produktu</w:t>
            </w:r>
            <w:r>
              <w:rPr>
                <w:sz w:val="18"/>
                <w:szCs w:val="18"/>
              </w:rPr>
              <w:t xml:space="preserve">: ………… 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14:paraId="077B5AC3" w14:textId="77777777" w:rsidR="00A00EF6" w:rsidRPr="00206A8E" w:rsidRDefault="00A00EF6" w:rsidP="008412C2">
            <w:pPr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</w:t>
            </w:r>
            <w:r>
              <w:rPr>
                <w:sz w:val="18"/>
                <w:szCs w:val="18"/>
              </w:rPr>
              <w:t>:</w:t>
            </w:r>
            <w:r w:rsidRPr="00DD5D63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 xml:space="preserve">   </w:t>
            </w:r>
            <w:r w:rsidRPr="00DD5D63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.....</w:t>
            </w:r>
            <w:r w:rsidRPr="00DD5D63">
              <w:rPr>
                <w:sz w:val="18"/>
                <w:szCs w:val="18"/>
              </w:rPr>
              <w:t>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14:paraId="22559DA5" w14:textId="77777777" w:rsidR="00A00EF6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498D7C43" w14:textId="77777777" w:rsidR="00A00EF6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53E4EE74" w14:textId="77777777" w:rsidR="00A00EF6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109CC95C" w14:textId="77777777" w:rsidR="00A00EF6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69E59381" w14:textId="77777777" w:rsidR="00A00EF6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2758A7D6" w14:textId="77777777" w:rsidR="00A00EF6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0F2B8CC5" w14:textId="77777777" w:rsidR="00A00EF6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14C414BF" w14:textId="77777777" w:rsidR="00A00EF6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415C992F" w14:textId="77777777" w:rsidR="00A00EF6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186D89F3" w14:textId="77777777" w:rsidR="00A00EF6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3D51FC01" w14:textId="77777777" w:rsidR="00A00EF6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0D3D8C35" w14:textId="77777777" w:rsidR="00A00EF6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0D387891" w14:textId="77777777" w:rsidR="00A00EF6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4A7605B4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2CC5989E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337CB127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51A4F125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3FC3F953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5C40B9AC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3A1FD121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71A6AA10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21D7282B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562CB2F1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0BD99FAC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4C7C32A0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  <w:r w:rsidR="00414452">
              <w:rPr>
                <w:bCs/>
                <w:sz w:val="18"/>
                <w:szCs w:val="18"/>
                <w:vertAlign w:val="superscript"/>
              </w:rPr>
              <w:t xml:space="preserve"> </w:t>
            </w:r>
          </w:p>
          <w:p w14:paraId="7E1A9E53" w14:textId="77777777" w:rsidR="00414452" w:rsidRDefault="00414452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36CF2DFA" w14:textId="5E38E3B1" w:rsidR="00414452" w:rsidRPr="00414452" w:rsidRDefault="00414452" w:rsidP="008412C2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ważności</w:t>
            </w:r>
            <w:r w:rsidRPr="004218A6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min. </w:t>
            </w:r>
            <w:r w:rsidRPr="004218A6">
              <w:rPr>
                <w:bCs/>
                <w:sz w:val="18"/>
                <w:szCs w:val="18"/>
              </w:rPr>
              <w:t>.......</w:t>
            </w:r>
            <w:r w:rsidRPr="00DD5D63">
              <w:rPr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  <w:vertAlign w:val="superscript"/>
              </w:rPr>
              <w:t>**</w:t>
            </w:r>
            <w:r w:rsidRPr="00DD5D63">
              <w:rPr>
                <w:sz w:val="18"/>
                <w:szCs w:val="18"/>
                <w:vertAlign w:val="superscript"/>
              </w:rPr>
              <w:t>*)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4218A6">
              <w:rPr>
                <w:bCs/>
                <w:sz w:val="18"/>
                <w:szCs w:val="18"/>
              </w:rPr>
              <w:t>miesięcy</w:t>
            </w:r>
            <w:r>
              <w:rPr>
                <w:bCs/>
                <w:sz w:val="18"/>
                <w:szCs w:val="18"/>
              </w:rPr>
              <w:t>.</w:t>
            </w:r>
          </w:p>
        </w:tc>
      </w:tr>
      <w:tr w:rsidR="00A00EF6" w:rsidRPr="00121E44" w14:paraId="74E8E28F" w14:textId="77777777" w:rsidTr="008412C2">
        <w:trPr>
          <w:trHeight w:val="445"/>
        </w:trPr>
        <w:tc>
          <w:tcPr>
            <w:tcW w:w="223" w:type="pct"/>
            <w:vMerge/>
            <w:shd w:val="clear" w:color="auto" w:fill="FFFFFF"/>
            <w:vAlign w:val="center"/>
          </w:tcPr>
          <w:p w14:paraId="01144DE5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02FCF3DB" w14:textId="77777777" w:rsidR="00A00EF6" w:rsidRPr="003A486F" w:rsidRDefault="00A00EF6" w:rsidP="008412C2">
            <w:pPr>
              <w:tabs>
                <w:tab w:val="left" w:pos="-5040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Pojemnik </w:t>
            </w:r>
            <w:r w:rsidRPr="003A486F">
              <w:rPr>
                <w:color w:val="000000"/>
                <w:sz w:val="18"/>
                <w:szCs w:val="18"/>
              </w:rPr>
              <w:t>o pojemności max 6 l.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3D23CBBC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214BD2F6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54E66A8A" w14:textId="77777777" w:rsidTr="008412C2">
        <w:trPr>
          <w:trHeight w:val="553"/>
        </w:trPr>
        <w:tc>
          <w:tcPr>
            <w:tcW w:w="223" w:type="pct"/>
            <w:vMerge/>
            <w:shd w:val="clear" w:color="auto" w:fill="FFFFFF"/>
            <w:vAlign w:val="center"/>
          </w:tcPr>
          <w:p w14:paraId="254874D2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67B67347" w14:textId="77777777" w:rsidR="00A00EF6" w:rsidRPr="008B0413" w:rsidRDefault="00A00EF6" w:rsidP="008412C2">
            <w:pPr>
              <w:tabs>
                <w:tab w:val="left" w:pos="-5040"/>
              </w:tabs>
              <w:jc w:val="both"/>
              <w:rPr>
                <w:sz w:val="18"/>
                <w:szCs w:val="18"/>
              </w:rPr>
            </w:pPr>
            <w:r w:rsidRPr="00260442">
              <w:rPr>
                <w:sz w:val="18"/>
                <w:szCs w:val="18"/>
              </w:rPr>
              <w:t xml:space="preserve">Środek nie </w:t>
            </w:r>
            <w:r>
              <w:rPr>
                <w:sz w:val="18"/>
                <w:szCs w:val="18"/>
              </w:rPr>
              <w:t>może</w:t>
            </w:r>
            <w:r w:rsidRPr="00260442">
              <w:rPr>
                <w:sz w:val="18"/>
                <w:szCs w:val="18"/>
              </w:rPr>
              <w:t xml:space="preserve"> pozostawiać nalotów oraz pozostałości produktu na dezynfekowanych powierzchniach.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5D716693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6278F1F0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26E35779" w14:textId="77777777" w:rsidTr="008412C2">
        <w:trPr>
          <w:trHeight w:val="416"/>
        </w:trPr>
        <w:tc>
          <w:tcPr>
            <w:tcW w:w="223" w:type="pct"/>
            <w:vMerge/>
            <w:shd w:val="clear" w:color="auto" w:fill="FFFFFF"/>
            <w:vAlign w:val="center"/>
          </w:tcPr>
          <w:p w14:paraId="26920E9F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4C479F1C" w14:textId="77777777" w:rsidR="00A00EF6" w:rsidRPr="00260442" w:rsidRDefault="00A00EF6" w:rsidP="008412C2">
            <w:pPr>
              <w:pStyle w:val="Nagwek5"/>
              <w:ind w:left="0"/>
              <w:rPr>
                <w:b w:val="0"/>
                <w:sz w:val="18"/>
                <w:szCs w:val="18"/>
              </w:rPr>
            </w:pPr>
            <w:r w:rsidRPr="00260442">
              <w:rPr>
                <w:b w:val="0"/>
                <w:sz w:val="18"/>
                <w:szCs w:val="18"/>
              </w:rPr>
              <w:t>Rejestracja w Urzędzie Rejestracji Produktów Leczniczych, Wyrobów Medycznych i Produktów Biobójczych na okres dłuższy niż 180 dni:</w:t>
            </w:r>
          </w:p>
          <w:p w14:paraId="72AFDB99" w14:textId="77777777" w:rsidR="00A00EF6" w:rsidRPr="00260442" w:rsidRDefault="00A00EF6" w:rsidP="008412C2">
            <w:pPr>
              <w:pStyle w:val="Nagwek5"/>
              <w:ind w:left="209" w:hanging="142"/>
              <w:rPr>
                <w:b w:val="0"/>
                <w:sz w:val="18"/>
                <w:szCs w:val="18"/>
              </w:rPr>
            </w:pPr>
            <w:r w:rsidRPr="00260442">
              <w:rPr>
                <w:b w:val="0"/>
                <w:sz w:val="18"/>
                <w:szCs w:val="18"/>
              </w:rPr>
              <w:t>- jako produkt biobójczy – środek do dezynfekcji powierzchni mającej jak i niemającej kontaktu z żywnością (obszar medyczny oraz niemedyczny).</w:t>
            </w:r>
          </w:p>
          <w:p w14:paraId="5F886209" w14:textId="77777777" w:rsidR="00A00EF6" w:rsidRPr="008B0413" w:rsidRDefault="00A00EF6" w:rsidP="008412C2">
            <w:pPr>
              <w:pStyle w:val="Nagwek5"/>
              <w:ind w:left="709" w:hanging="642"/>
              <w:rPr>
                <w:b w:val="0"/>
                <w:sz w:val="18"/>
                <w:szCs w:val="18"/>
                <w:u w:val="single"/>
              </w:rPr>
            </w:pPr>
            <w:r w:rsidRPr="008B0413">
              <w:rPr>
                <w:b w:val="0"/>
                <w:sz w:val="18"/>
                <w:szCs w:val="18"/>
                <w:u w:val="single"/>
              </w:rPr>
              <w:t>lub</w:t>
            </w:r>
          </w:p>
          <w:p w14:paraId="0E25CB04" w14:textId="77777777" w:rsidR="00A00EF6" w:rsidRPr="006241C5" w:rsidRDefault="00A00EF6" w:rsidP="008412C2">
            <w:pPr>
              <w:pStyle w:val="Nagwek5"/>
              <w:ind w:left="209" w:hanging="142"/>
              <w:rPr>
                <w:b w:val="0"/>
                <w:sz w:val="18"/>
                <w:szCs w:val="18"/>
              </w:rPr>
            </w:pPr>
            <w:r w:rsidRPr="00260442">
              <w:rPr>
                <w:b w:val="0"/>
                <w:sz w:val="18"/>
                <w:szCs w:val="18"/>
              </w:rPr>
              <w:t>- jako wyrób medyczny - środek do dezynfekcji powierzchni nieinwazyjnych wyrobów  medycznych (obszar medyczny).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5AEA0077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5E20AEEB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15E47BBC" w14:textId="77777777" w:rsidTr="008412C2">
        <w:trPr>
          <w:trHeight w:val="408"/>
        </w:trPr>
        <w:tc>
          <w:tcPr>
            <w:tcW w:w="223" w:type="pct"/>
            <w:vMerge/>
            <w:shd w:val="clear" w:color="auto" w:fill="FFFFFF"/>
            <w:vAlign w:val="center"/>
          </w:tcPr>
          <w:p w14:paraId="7A9F7839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52D4168C" w14:textId="77777777" w:rsidR="00A00EF6" w:rsidRPr="00260442" w:rsidRDefault="00A00EF6" w:rsidP="008412C2">
            <w:pPr>
              <w:pStyle w:val="Nagwek5"/>
              <w:ind w:left="0"/>
              <w:rPr>
                <w:b w:val="0"/>
                <w:sz w:val="18"/>
                <w:szCs w:val="18"/>
              </w:rPr>
            </w:pPr>
            <w:r w:rsidRPr="00260442">
              <w:rPr>
                <w:b w:val="0"/>
                <w:sz w:val="18"/>
                <w:szCs w:val="18"/>
              </w:rPr>
              <w:t>Udokumentowane działanie mikrobiologiczne (biobójcze):</w:t>
            </w:r>
          </w:p>
          <w:p w14:paraId="2D71CBCE" w14:textId="77777777" w:rsidR="00A00EF6" w:rsidRPr="00260442" w:rsidRDefault="00A00EF6" w:rsidP="008412C2">
            <w:pPr>
              <w:pStyle w:val="Nagwek5"/>
              <w:tabs>
                <w:tab w:val="left" w:pos="1276"/>
              </w:tabs>
              <w:ind w:left="263" w:hanging="196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- </w:t>
            </w:r>
            <w:r w:rsidRPr="00260442">
              <w:rPr>
                <w:b w:val="0"/>
                <w:sz w:val="18"/>
                <w:szCs w:val="18"/>
              </w:rPr>
              <w:t xml:space="preserve">Działanie bakteriobójcze minimalnie wg EN 13727 </w:t>
            </w:r>
            <w:r>
              <w:rPr>
                <w:b w:val="0"/>
                <w:sz w:val="18"/>
                <w:szCs w:val="18"/>
              </w:rPr>
              <w:br/>
            </w:r>
            <w:r w:rsidRPr="00260442">
              <w:rPr>
                <w:b w:val="0"/>
                <w:sz w:val="18"/>
                <w:szCs w:val="18"/>
              </w:rPr>
              <w:t>lub równoważnej, wskazane wg EN 16615 lub równoważnej</w:t>
            </w:r>
          </w:p>
          <w:p w14:paraId="01A47A9A" w14:textId="77777777" w:rsidR="00A00EF6" w:rsidRPr="00260442" w:rsidRDefault="00A00EF6" w:rsidP="008412C2">
            <w:pPr>
              <w:tabs>
                <w:tab w:val="left" w:pos="709"/>
              </w:tabs>
              <w:ind w:left="209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260442">
              <w:rPr>
                <w:sz w:val="18"/>
                <w:szCs w:val="18"/>
              </w:rPr>
              <w:t xml:space="preserve">Działanie </w:t>
            </w:r>
            <w:proofErr w:type="spellStart"/>
            <w:r w:rsidRPr="00260442">
              <w:rPr>
                <w:sz w:val="18"/>
                <w:szCs w:val="18"/>
              </w:rPr>
              <w:t>drożdżako</w:t>
            </w:r>
            <w:proofErr w:type="spellEnd"/>
            <w:r w:rsidRPr="00260442">
              <w:rPr>
                <w:sz w:val="18"/>
                <w:szCs w:val="18"/>
              </w:rPr>
              <w:t>/grzybobójcze minimalnie wg EN 13624 lub równoważnej, wskazane  wg EN 16615 lub równoważnej</w:t>
            </w:r>
          </w:p>
          <w:p w14:paraId="1E00147A" w14:textId="77777777" w:rsidR="00A00EF6" w:rsidRPr="00260442" w:rsidRDefault="00A00EF6" w:rsidP="008412C2">
            <w:pPr>
              <w:ind w:firstLine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 </w:t>
            </w:r>
            <w:r w:rsidRPr="00260442">
              <w:rPr>
                <w:sz w:val="18"/>
                <w:szCs w:val="18"/>
              </w:rPr>
              <w:t xml:space="preserve">Działanie </w:t>
            </w:r>
            <w:proofErr w:type="spellStart"/>
            <w:r w:rsidRPr="00260442">
              <w:rPr>
                <w:sz w:val="18"/>
                <w:szCs w:val="18"/>
              </w:rPr>
              <w:t>prątkobójcze</w:t>
            </w:r>
            <w:proofErr w:type="spellEnd"/>
            <w:r w:rsidRPr="00260442">
              <w:rPr>
                <w:sz w:val="18"/>
                <w:szCs w:val="18"/>
              </w:rPr>
              <w:t xml:space="preserve"> wg EN 14348 lub równoważnej</w:t>
            </w:r>
          </w:p>
          <w:p w14:paraId="041E5E72" w14:textId="77777777" w:rsidR="00A00EF6" w:rsidRPr="006241C5" w:rsidRDefault="00A00EF6" w:rsidP="008412C2">
            <w:pPr>
              <w:ind w:firstLine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</w:t>
            </w:r>
            <w:r w:rsidRPr="00260442">
              <w:rPr>
                <w:sz w:val="18"/>
                <w:szCs w:val="18"/>
              </w:rPr>
              <w:t>Działanie wirusobójcze wg EN 14476 lub równoważnej</w:t>
            </w:r>
            <w:r>
              <w:rPr>
                <w:sz w:val="18"/>
                <w:szCs w:val="18"/>
              </w:rPr>
              <w:br/>
              <w:t xml:space="preserve">    </w:t>
            </w:r>
            <w:r w:rsidRPr="00260442">
              <w:rPr>
                <w:sz w:val="18"/>
                <w:szCs w:val="18"/>
              </w:rPr>
              <w:t xml:space="preserve"> (HIV, HCV, HBV).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1C19FD64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lastRenderedPageBreak/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2C1AA97A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11203568" w14:textId="77777777" w:rsidTr="008412C2">
        <w:trPr>
          <w:trHeight w:val="408"/>
        </w:trPr>
        <w:tc>
          <w:tcPr>
            <w:tcW w:w="223" w:type="pct"/>
            <w:vMerge/>
            <w:shd w:val="clear" w:color="auto" w:fill="FFFFFF"/>
            <w:vAlign w:val="center"/>
          </w:tcPr>
          <w:p w14:paraId="6BFE86A9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1E80E9EC" w14:textId="4B3ED28F" w:rsidR="00414452" w:rsidRPr="00414452" w:rsidRDefault="00414452" w:rsidP="008412C2">
            <w:pPr>
              <w:pStyle w:val="Nagwek5"/>
              <w:ind w:left="0"/>
              <w:rPr>
                <w:b w:val="0"/>
                <w:bCs w:val="0"/>
                <w:sz w:val="18"/>
                <w:szCs w:val="18"/>
              </w:rPr>
            </w:pPr>
            <w:r w:rsidRPr="00414452">
              <w:rPr>
                <w:b w:val="0"/>
                <w:bCs w:val="0"/>
                <w:sz w:val="18"/>
                <w:szCs w:val="18"/>
              </w:rPr>
              <w:t>Etykieta produktu na opakowaniu w języku polskim</w:t>
            </w:r>
            <w:r w:rsidRPr="00414452">
              <w:rPr>
                <w:b w:val="0"/>
                <w:bCs w:val="0"/>
                <w:i/>
                <w:sz w:val="18"/>
                <w:szCs w:val="18"/>
              </w:rPr>
              <w:t>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529AC532" w14:textId="6CFBBC87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168BED6D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408BF591" w14:textId="77777777" w:rsidTr="008412C2">
        <w:trPr>
          <w:trHeight w:val="413"/>
        </w:trPr>
        <w:tc>
          <w:tcPr>
            <w:tcW w:w="223" w:type="pct"/>
            <w:vMerge/>
            <w:shd w:val="clear" w:color="auto" w:fill="FFFFFF"/>
            <w:vAlign w:val="center"/>
          </w:tcPr>
          <w:p w14:paraId="796BA549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31B0DCBE" w14:textId="3C5C27E1" w:rsidR="00A00EF6" w:rsidRPr="003A486F" w:rsidRDefault="00414452" w:rsidP="008412C2">
            <w:pPr>
              <w:tabs>
                <w:tab w:val="left" w:pos="-5040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Termin ważności min. 6 miesięcy od daty dostawy do siedziby Zamawiającego.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69112097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511C2A34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2A5B9544" w14:textId="77777777" w:rsidTr="008735B6">
        <w:trPr>
          <w:trHeight w:val="496"/>
        </w:trPr>
        <w:tc>
          <w:tcPr>
            <w:tcW w:w="223" w:type="pct"/>
            <w:vMerge w:val="restart"/>
            <w:shd w:val="clear" w:color="auto" w:fill="FFFFFF"/>
            <w:vAlign w:val="center"/>
          </w:tcPr>
          <w:p w14:paraId="54588BFF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6251DD66" w14:textId="33B0F151" w:rsidR="00A00EF6" w:rsidRPr="008735B6" w:rsidRDefault="00A00EF6" w:rsidP="008735B6">
            <w:pPr>
              <w:jc w:val="both"/>
              <w:rPr>
                <w:color w:val="000000"/>
                <w:sz w:val="18"/>
                <w:szCs w:val="18"/>
              </w:rPr>
            </w:pPr>
            <w:r w:rsidRPr="003A486F">
              <w:rPr>
                <w:color w:val="000000"/>
                <w:sz w:val="18"/>
                <w:szCs w:val="18"/>
              </w:rPr>
              <w:t xml:space="preserve">Alkoholowo-wodny, </w:t>
            </w:r>
            <w:proofErr w:type="spellStart"/>
            <w:r w:rsidRPr="003A486F">
              <w:rPr>
                <w:color w:val="000000"/>
                <w:sz w:val="18"/>
                <w:szCs w:val="18"/>
              </w:rPr>
              <w:t>tiksotropowy</w:t>
            </w:r>
            <w:proofErr w:type="spellEnd"/>
            <w:r w:rsidRPr="003A486F">
              <w:rPr>
                <w:color w:val="000000"/>
                <w:sz w:val="18"/>
                <w:szCs w:val="18"/>
              </w:rPr>
              <w:t xml:space="preserve"> żel do higienicznej </w:t>
            </w:r>
            <w:r>
              <w:rPr>
                <w:color w:val="000000"/>
                <w:sz w:val="18"/>
                <w:szCs w:val="18"/>
              </w:rPr>
              <w:br/>
            </w:r>
            <w:r w:rsidRPr="003A486F">
              <w:rPr>
                <w:color w:val="000000"/>
                <w:sz w:val="18"/>
                <w:szCs w:val="18"/>
              </w:rPr>
              <w:t>i chirurgicznej dezynfekcji rąk metodą wcierania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79A77D6C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 w:val="restart"/>
            <w:shd w:val="clear" w:color="auto" w:fill="FFFFFF"/>
          </w:tcPr>
          <w:p w14:paraId="2983A39A" w14:textId="77777777" w:rsidR="00A00EF6" w:rsidRPr="00131FC6" w:rsidRDefault="00A00EF6" w:rsidP="008412C2">
            <w:pPr>
              <w:jc w:val="both"/>
              <w:rPr>
                <w:sz w:val="18"/>
                <w:szCs w:val="18"/>
                <w:vertAlign w:val="superscript"/>
              </w:rPr>
            </w:pPr>
            <w:r w:rsidRPr="00DD5D63">
              <w:rPr>
                <w:sz w:val="18"/>
                <w:szCs w:val="18"/>
              </w:rPr>
              <w:t>Nazwa produktu</w:t>
            </w:r>
            <w:r>
              <w:rPr>
                <w:sz w:val="18"/>
                <w:szCs w:val="18"/>
              </w:rPr>
              <w:t xml:space="preserve">: ………… 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14:paraId="3A281F17" w14:textId="77777777" w:rsidR="00A00EF6" w:rsidRDefault="00A00EF6" w:rsidP="008412C2">
            <w:pPr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</w:t>
            </w:r>
            <w:r>
              <w:rPr>
                <w:sz w:val="18"/>
                <w:szCs w:val="18"/>
              </w:rPr>
              <w:t>:</w:t>
            </w:r>
            <w:r w:rsidRPr="00DD5D63">
              <w:rPr>
                <w:sz w:val="18"/>
                <w:szCs w:val="18"/>
              </w:rPr>
              <w:t xml:space="preserve"> …………</w:t>
            </w:r>
            <w:r>
              <w:rPr>
                <w:sz w:val="18"/>
                <w:szCs w:val="18"/>
              </w:rPr>
              <w:t>........</w:t>
            </w:r>
            <w:r w:rsidRPr="00DD5D63">
              <w:rPr>
                <w:sz w:val="18"/>
                <w:szCs w:val="18"/>
              </w:rPr>
              <w:t>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14:paraId="303D8E85" w14:textId="77777777" w:rsidR="00A00EF6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44916400" w14:textId="77777777" w:rsidR="00A00EF6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18B62C1E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</w:p>
          <w:p w14:paraId="1FC745C1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</w:p>
          <w:p w14:paraId="3ACBC233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</w:p>
          <w:p w14:paraId="35E5E423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</w:p>
          <w:p w14:paraId="4F6DE2BD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</w:p>
          <w:p w14:paraId="45A04633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</w:p>
          <w:p w14:paraId="30B1EEB1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</w:p>
          <w:p w14:paraId="77EA4775" w14:textId="77777777" w:rsidR="00CF162F" w:rsidRDefault="00CF162F" w:rsidP="008412C2">
            <w:pPr>
              <w:rPr>
                <w:bCs/>
                <w:sz w:val="18"/>
                <w:szCs w:val="18"/>
              </w:rPr>
            </w:pPr>
          </w:p>
          <w:p w14:paraId="146D1143" w14:textId="77777777" w:rsidR="00CF162F" w:rsidRDefault="00CF162F" w:rsidP="008412C2">
            <w:pPr>
              <w:rPr>
                <w:bCs/>
                <w:sz w:val="18"/>
                <w:szCs w:val="18"/>
              </w:rPr>
            </w:pPr>
          </w:p>
          <w:p w14:paraId="351EBFD0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77B15B49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6A07FFB8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4FEA2DF4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65F1C9FF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07DF2C1C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17ABD3F0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35EE66A5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15E49439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7D16FEBC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</w:p>
          <w:p w14:paraId="76375CB1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5F37F8">
              <w:rPr>
                <w:bCs/>
                <w:sz w:val="18"/>
                <w:szCs w:val="18"/>
              </w:rPr>
              <w:t xml:space="preserve">dokument równoważny: </w:t>
            </w:r>
          </w:p>
          <w:p w14:paraId="3F17B15C" w14:textId="77777777" w:rsidR="00A00EF6" w:rsidRDefault="00A00EF6" w:rsidP="008412C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5F37F8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>……</w:t>
            </w:r>
            <w:r w:rsidRPr="005F37F8">
              <w:rPr>
                <w:bCs/>
                <w:sz w:val="18"/>
                <w:szCs w:val="18"/>
              </w:rPr>
              <w:t>.</w:t>
            </w:r>
            <w:r w:rsidRPr="005F37F8">
              <w:rPr>
                <w:bCs/>
                <w:sz w:val="18"/>
                <w:szCs w:val="18"/>
                <w:vertAlign w:val="superscript"/>
              </w:rPr>
              <w:t>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5F37F8">
              <w:rPr>
                <w:bCs/>
                <w:sz w:val="18"/>
                <w:szCs w:val="18"/>
                <w:vertAlign w:val="superscript"/>
              </w:rPr>
              <w:t>*)</w:t>
            </w:r>
            <w:r w:rsidR="00414452">
              <w:rPr>
                <w:bCs/>
                <w:sz w:val="18"/>
                <w:szCs w:val="18"/>
              </w:rPr>
              <w:t xml:space="preserve"> </w:t>
            </w:r>
          </w:p>
          <w:p w14:paraId="7FFA97F6" w14:textId="77777777" w:rsidR="00414452" w:rsidRDefault="00414452" w:rsidP="008412C2">
            <w:pPr>
              <w:rPr>
                <w:bCs/>
                <w:color w:val="000000"/>
                <w:sz w:val="18"/>
                <w:szCs w:val="18"/>
              </w:rPr>
            </w:pPr>
          </w:p>
          <w:p w14:paraId="44EBEFCE" w14:textId="4BA4C588" w:rsidR="00414452" w:rsidRPr="00414452" w:rsidRDefault="00414452" w:rsidP="008412C2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ważności</w:t>
            </w:r>
            <w:r w:rsidRPr="004218A6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min. </w:t>
            </w:r>
            <w:r w:rsidRPr="004218A6">
              <w:rPr>
                <w:bCs/>
                <w:sz w:val="18"/>
                <w:szCs w:val="18"/>
              </w:rPr>
              <w:t>.......</w:t>
            </w:r>
            <w:r w:rsidRPr="00DD5D63">
              <w:rPr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  <w:vertAlign w:val="superscript"/>
              </w:rPr>
              <w:t>**</w:t>
            </w:r>
            <w:r w:rsidRPr="00DD5D63">
              <w:rPr>
                <w:sz w:val="18"/>
                <w:szCs w:val="18"/>
                <w:vertAlign w:val="superscript"/>
              </w:rPr>
              <w:t>*)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4218A6">
              <w:rPr>
                <w:bCs/>
                <w:sz w:val="18"/>
                <w:szCs w:val="18"/>
              </w:rPr>
              <w:t>miesięcy</w:t>
            </w:r>
            <w:r>
              <w:rPr>
                <w:bCs/>
                <w:sz w:val="18"/>
                <w:szCs w:val="18"/>
              </w:rPr>
              <w:t>.</w:t>
            </w:r>
          </w:p>
        </w:tc>
      </w:tr>
      <w:tr w:rsidR="00A00EF6" w:rsidRPr="00121E44" w14:paraId="5E66C430" w14:textId="77777777" w:rsidTr="008735B6">
        <w:trPr>
          <w:trHeight w:val="385"/>
        </w:trPr>
        <w:tc>
          <w:tcPr>
            <w:tcW w:w="223" w:type="pct"/>
            <w:vMerge/>
            <w:shd w:val="clear" w:color="auto" w:fill="FFFFFF"/>
            <w:vAlign w:val="center"/>
          </w:tcPr>
          <w:p w14:paraId="167A2CF8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681BE2B5" w14:textId="77777777" w:rsidR="00A00EF6" w:rsidRPr="003A486F" w:rsidRDefault="00A00EF6" w:rsidP="008412C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  <w:r w:rsidRPr="003A486F">
              <w:rPr>
                <w:color w:val="000000"/>
                <w:sz w:val="18"/>
                <w:szCs w:val="18"/>
              </w:rPr>
              <w:t xml:space="preserve">ojemnik z pompką dozującą o pojemności max 500 ml. 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10D537F0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5ECFA12A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55294C95" w14:textId="77777777" w:rsidTr="008735B6">
        <w:trPr>
          <w:trHeight w:val="477"/>
        </w:trPr>
        <w:tc>
          <w:tcPr>
            <w:tcW w:w="223" w:type="pct"/>
            <w:vMerge/>
            <w:shd w:val="clear" w:color="auto" w:fill="FFFFFF"/>
            <w:vAlign w:val="center"/>
          </w:tcPr>
          <w:p w14:paraId="27814FEA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26E37BC2" w14:textId="77777777" w:rsidR="00A00EF6" w:rsidRPr="008B0413" w:rsidRDefault="00A00EF6" w:rsidP="008412C2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486F">
              <w:rPr>
                <w:rFonts w:ascii="Times New Roman" w:hAnsi="Times New Roman"/>
                <w:sz w:val="18"/>
                <w:szCs w:val="18"/>
              </w:rPr>
              <w:t xml:space="preserve">Skład chemiczny - powyżej 80% wagowych alkoholu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3A486F">
              <w:rPr>
                <w:rFonts w:ascii="Times New Roman" w:hAnsi="Times New Roman"/>
                <w:sz w:val="18"/>
                <w:szCs w:val="18"/>
              </w:rPr>
              <w:t>w produkcie do dezynfekcji rąk.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000F7A5A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6CD57D00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07AEA86A" w14:textId="77777777" w:rsidTr="008735B6">
        <w:trPr>
          <w:trHeight w:val="415"/>
        </w:trPr>
        <w:tc>
          <w:tcPr>
            <w:tcW w:w="223" w:type="pct"/>
            <w:vMerge/>
            <w:shd w:val="clear" w:color="auto" w:fill="FFFFFF"/>
            <w:vAlign w:val="center"/>
          </w:tcPr>
          <w:p w14:paraId="2C6BC0AE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3CCB90CD" w14:textId="77777777" w:rsidR="00A00EF6" w:rsidRPr="008B0413" w:rsidRDefault="00A00EF6" w:rsidP="008412C2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486F">
              <w:rPr>
                <w:rFonts w:ascii="Times New Roman" w:hAnsi="Times New Roman"/>
                <w:sz w:val="18"/>
                <w:szCs w:val="18"/>
              </w:rPr>
              <w:t xml:space="preserve">Składniki pielęgnacyjno-ochronne skóry rąk jak np.: glicerol, </w:t>
            </w:r>
            <w:proofErr w:type="spellStart"/>
            <w:r w:rsidRPr="003A486F">
              <w:rPr>
                <w:rFonts w:ascii="Times New Roman" w:hAnsi="Times New Roman"/>
                <w:sz w:val="18"/>
                <w:szCs w:val="18"/>
              </w:rPr>
              <w:t>pantenol</w:t>
            </w:r>
            <w:proofErr w:type="spellEnd"/>
            <w:r w:rsidRPr="003A486F">
              <w:rPr>
                <w:rFonts w:ascii="Times New Roman" w:hAnsi="Times New Roman"/>
                <w:sz w:val="18"/>
                <w:szCs w:val="18"/>
              </w:rPr>
              <w:t xml:space="preserve"> inne.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687EEE26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6883144C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5FDC27D1" w14:textId="77777777" w:rsidTr="008412C2">
        <w:trPr>
          <w:trHeight w:val="417"/>
        </w:trPr>
        <w:tc>
          <w:tcPr>
            <w:tcW w:w="223" w:type="pct"/>
            <w:vMerge/>
            <w:shd w:val="clear" w:color="auto" w:fill="FFFFFF"/>
            <w:vAlign w:val="center"/>
          </w:tcPr>
          <w:p w14:paraId="527FA733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063E2E51" w14:textId="77777777" w:rsidR="00A00EF6" w:rsidRPr="006241C5" w:rsidRDefault="00A00EF6" w:rsidP="008412C2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486F">
              <w:rPr>
                <w:rFonts w:ascii="Times New Roman" w:hAnsi="Times New Roman"/>
                <w:sz w:val="18"/>
                <w:szCs w:val="18"/>
              </w:rPr>
              <w:t xml:space="preserve">Rejestracja w Urzędzie Rejestracji Produktów Leczniczych, Wyrobów Medycznych i Produktów Biobójczych na okres dłuższy niż 180 dni jako produkt biobójczy – środek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3A486F">
              <w:rPr>
                <w:rFonts w:ascii="Times New Roman" w:hAnsi="Times New Roman"/>
                <w:sz w:val="18"/>
                <w:szCs w:val="18"/>
              </w:rPr>
              <w:t>do dezynfekcji higienicznej i chirurgicznej rąk (obszar medyczny oraz niemedyczny).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1A83844A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4276BA76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2866962C" w14:textId="77777777" w:rsidTr="008412C2">
        <w:trPr>
          <w:trHeight w:val="409"/>
        </w:trPr>
        <w:tc>
          <w:tcPr>
            <w:tcW w:w="223" w:type="pct"/>
            <w:vMerge/>
            <w:shd w:val="clear" w:color="auto" w:fill="FFFFFF"/>
            <w:vAlign w:val="center"/>
          </w:tcPr>
          <w:p w14:paraId="1BF06CCC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718A88DA" w14:textId="77777777" w:rsidR="00A00EF6" w:rsidRPr="009C5F5E" w:rsidRDefault="00A00EF6" w:rsidP="008412C2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5F5E">
              <w:rPr>
                <w:rFonts w:ascii="Times New Roman" w:hAnsi="Times New Roman"/>
                <w:sz w:val="18"/>
                <w:szCs w:val="18"/>
              </w:rPr>
              <w:t>Udokumentowane działanie mikrobiologiczne (biobójcze):</w:t>
            </w:r>
          </w:p>
          <w:p w14:paraId="6AB0FC9E" w14:textId="77777777" w:rsidR="00A00EF6" w:rsidRPr="009C5F5E" w:rsidRDefault="00A00EF6" w:rsidP="008412C2">
            <w:pPr>
              <w:pStyle w:val="Akapitzlist"/>
              <w:tabs>
                <w:tab w:val="left" w:pos="127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C5F5E">
              <w:rPr>
                <w:rFonts w:ascii="Times New Roman" w:hAnsi="Times New Roman"/>
                <w:sz w:val="18"/>
                <w:szCs w:val="18"/>
              </w:rPr>
              <w:t>Higieniczna dezynfekcja rąk wg EN 1500 lub równoważnej</w:t>
            </w:r>
          </w:p>
          <w:p w14:paraId="22D8291E" w14:textId="77777777" w:rsidR="00A00EF6" w:rsidRPr="009C5F5E" w:rsidRDefault="00A00EF6" w:rsidP="008412C2">
            <w:pPr>
              <w:pStyle w:val="Akapitzlist"/>
              <w:tabs>
                <w:tab w:val="left" w:pos="127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C5F5E">
              <w:rPr>
                <w:rFonts w:ascii="Times New Roman" w:hAnsi="Times New Roman"/>
                <w:sz w:val="18"/>
                <w:szCs w:val="18"/>
              </w:rPr>
              <w:t>Chirurgiczna dezynfekcja rąk wg EN 12791 lub równoważnej</w:t>
            </w:r>
          </w:p>
          <w:p w14:paraId="59AE3711" w14:textId="77777777" w:rsidR="00A00EF6" w:rsidRPr="009C5F5E" w:rsidRDefault="00A00EF6" w:rsidP="008412C2">
            <w:pPr>
              <w:pStyle w:val="Akapitzlist"/>
              <w:tabs>
                <w:tab w:val="left" w:pos="127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C5F5E">
              <w:rPr>
                <w:rFonts w:ascii="Times New Roman" w:hAnsi="Times New Roman"/>
                <w:sz w:val="18"/>
                <w:szCs w:val="18"/>
              </w:rPr>
              <w:t>Działanie bakteriobójcze wg EN 13727 lub równoważnej</w:t>
            </w:r>
          </w:p>
          <w:p w14:paraId="0B8378D8" w14:textId="77777777" w:rsidR="00A00EF6" w:rsidRPr="009C5F5E" w:rsidRDefault="00A00EF6" w:rsidP="008412C2">
            <w:pPr>
              <w:pStyle w:val="Akapitzlist"/>
              <w:tabs>
                <w:tab w:val="left" w:pos="127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C5F5E">
              <w:rPr>
                <w:rFonts w:ascii="Times New Roman" w:hAnsi="Times New Roman"/>
                <w:sz w:val="18"/>
                <w:szCs w:val="18"/>
              </w:rPr>
              <w:t xml:space="preserve">Działanie </w:t>
            </w:r>
            <w:proofErr w:type="spellStart"/>
            <w:r w:rsidRPr="009C5F5E">
              <w:rPr>
                <w:rFonts w:ascii="Times New Roman" w:hAnsi="Times New Roman"/>
                <w:sz w:val="18"/>
                <w:szCs w:val="18"/>
              </w:rPr>
              <w:t>prątkobójcze</w:t>
            </w:r>
            <w:proofErr w:type="spellEnd"/>
            <w:r w:rsidRPr="009C5F5E">
              <w:rPr>
                <w:rFonts w:ascii="Times New Roman" w:hAnsi="Times New Roman"/>
                <w:sz w:val="18"/>
                <w:szCs w:val="18"/>
              </w:rPr>
              <w:t xml:space="preserve"> wg EN 14348 lub równoważnej</w:t>
            </w:r>
          </w:p>
          <w:p w14:paraId="4DBFBF00" w14:textId="77777777" w:rsidR="00A00EF6" w:rsidRDefault="00A00EF6" w:rsidP="008412C2">
            <w:pPr>
              <w:pStyle w:val="Akapitzlist"/>
              <w:tabs>
                <w:tab w:val="left" w:pos="127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C5F5E">
              <w:rPr>
                <w:rFonts w:ascii="Times New Roman" w:hAnsi="Times New Roman"/>
                <w:sz w:val="18"/>
                <w:szCs w:val="18"/>
              </w:rPr>
              <w:t xml:space="preserve">Działanie </w:t>
            </w:r>
            <w:proofErr w:type="spellStart"/>
            <w:r w:rsidRPr="009C5F5E">
              <w:rPr>
                <w:rFonts w:ascii="Times New Roman" w:hAnsi="Times New Roman"/>
                <w:sz w:val="18"/>
                <w:szCs w:val="18"/>
              </w:rPr>
              <w:t>drożdżako</w:t>
            </w:r>
            <w:proofErr w:type="spellEnd"/>
            <w:r w:rsidRPr="009C5F5E">
              <w:rPr>
                <w:rFonts w:ascii="Times New Roman" w:hAnsi="Times New Roman"/>
                <w:sz w:val="18"/>
                <w:szCs w:val="18"/>
              </w:rPr>
              <w:t xml:space="preserve">/grzybobójcze wg EN 13624 </w:t>
            </w:r>
          </w:p>
          <w:p w14:paraId="500F363F" w14:textId="77777777" w:rsidR="00A00EF6" w:rsidRPr="009C5F5E" w:rsidRDefault="00A00EF6" w:rsidP="008412C2">
            <w:pPr>
              <w:pStyle w:val="Akapitzlist"/>
              <w:tabs>
                <w:tab w:val="left" w:pos="127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9C5F5E">
              <w:rPr>
                <w:rFonts w:ascii="Times New Roman" w:hAnsi="Times New Roman"/>
                <w:sz w:val="18"/>
                <w:szCs w:val="18"/>
              </w:rPr>
              <w:t>lub równoważnej</w:t>
            </w:r>
          </w:p>
          <w:p w14:paraId="72A0E128" w14:textId="77777777" w:rsidR="00A00EF6" w:rsidRDefault="00A00EF6" w:rsidP="008412C2">
            <w:pPr>
              <w:pStyle w:val="Akapitzlist"/>
              <w:tabs>
                <w:tab w:val="left" w:pos="127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C5F5E">
              <w:rPr>
                <w:rFonts w:ascii="Times New Roman" w:hAnsi="Times New Roman"/>
                <w:sz w:val="18"/>
                <w:szCs w:val="18"/>
              </w:rPr>
              <w:t>Działanie wirusobójcze wg EN 14476 lub równoważnej (HIV,</w:t>
            </w:r>
          </w:p>
          <w:p w14:paraId="20EAA64E" w14:textId="77777777" w:rsidR="00A00EF6" w:rsidRPr="006241C5" w:rsidRDefault="00A00EF6" w:rsidP="008412C2">
            <w:pPr>
              <w:pStyle w:val="Akapitzlist"/>
              <w:tabs>
                <w:tab w:val="left" w:pos="127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9C5F5E">
              <w:rPr>
                <w:rFonts w:ascii="Times New Roman" w:hAnsi="Times New Roman"/>
                <w:sz w:val="18"/>
                <w:szCs w:val="18"/>
              </w:rPr>
              <w:t xml:space="preserve"> HCV, HBV).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64FAD207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055852A1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414452" w:rsidRPr="00121E44" w14:paraId="3F3AAAD8" w14:textId="77777777" w:rsidTr="008412C2">
        <w:trPr>
          <w:trHeight w:val="409"/>
        </w:trPr>
        <w:tc>
          <w:tcPr>
            <w:tcW w:w="223" w:type="pct"/>
            <w:vMerge/>
            <w:shd w:val="clear" w:color="auto" w:fill="FFFFFF"/>
            <w:vAlign w:val="center"/>
          </w:tcPr>
          <w:p w14:paraId="764EB756" w14:textId="77777777" w:rsidR="00414452" w:rsidRPr="00121E44" w:rsidRDefault="00414452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44DC518F" w14:textId="08B5AC4B" w:rsidR="00414452" w:rsidRPr="00414452" w:rsidRDefault="00414452" w:rsidP="008412C2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14452">
              <w:rPr>
                <w:rFonts w:ascii="Times New Roman" w:hAnsi="Times New Roman"/>
                <w:sz w:val="18"/>
                <w:szCs w:val="18"/>
              </w:rPr>
              <w:t>Etykieta produktu na opakowaniu w języku polskim</w:t>
            </w:r>
            <w:r w:rsidRPr="00414452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5331A367" w14:textId="48612574" w:rsidR="00414452" w:rsidRPr="00121E44" w:rsidRDefault="00414452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3256990F" w14:textId="77777777" w:rsidR="00414452" w:rsidRPr="00DD5D63" w:rsidRDefault="00414452" w:rsidP="008412C2">
            <w:pPr>
              <w:jc w:val="both"/>
              <w:rPr>
                <w:sz w:val="18"/>
                <w:szCs w:val="18"/>
              </w:rPr>
            </w:pPr>
          </w:p>
        </w:tc>
      </w:tr>
      <w:tr w:rsidR="00A00EF6" w:rsidRPr="00121E44" w14:paraId="4F26E0B3" w14:textId="77777777" w:rsidTr="008412C2">
        <w:trPr>
          <w:trHeight w:val="415"/>
        </w:trPr>
        <w:tc>
          <w:tcPr>
            <w:tcW w:w="223" w:type="pct"/>
            <w:vMerge/>
            <w:shd w:val="clear" w:color="auto" w:fill="FFFFFF"/>
            <w:vAlign w:val="center"/>
          </w:tcPr>
          <w:p w14:paraId="029BEBDB" w14:textId="77777777" w:rsidR="00A00EF6" w:rsidRPr="00121E44" w:rsidRDefault="00A00EF6" w:rsidP="008412C2">
            <w:pPr>
              <w:pStyle w:val="Tabelapozycja"/>
              <w:numPr>
                <w:ilvl w:val="0"/>
                <w:numId w:val="75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32B3EA2E" w14:textId="3672C711" w:rsidR="00A00EF6" w:rsidRPr="003A486F" w:rsidRDefault="00414452" w:rsidP="008412C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Termin ważności min. 6 miesięcy od daty dostawy do siedziby Zamawiającego.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3B2BB457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vMerge/>
            <w:shd w:val="clear" w:color="auto" w:fill="FFFFFF"/>
            <w:vAlign w:val="center"/>
          </w:tcPr>
          <w:p w14:paraId="16B23EFB" w14:textId="77777777" w:rsidR="00A00EF6" w:rsidRPr="00DD5D63" w:rsidRDefault="00A00EF6" w:rsidP="008412C2">
            <w:pPr>
              <w:jc w:val="both"/>
              <w:rPr>
                <w:sz w:val="18"/>
                <w:szCs w:val="18"/>
              </w:rPr>
            </w:pPr>
          </w:p>
        </w:tc>
      </w:tr>
    </w:tbl>
    <w:p w14:paraId="13B0E373" w14:textId="77777777" w:rsidR="00A00EF6" w:rsidRPr="00121E44" w:rsidRDefault="00A00EF6" w:rsidP="00A00EF6">
      <w:pPr>
        <w:spacing w:before="60"/>
        <w:jc w:val="both"/>
        <w:rPr>
          <w:sz w:val="16"/>
          <w:szCs w:val="16"/>
        </w:rPr>
      </w:pPr>
      <w:r w:rsidRPr="007278A0">
        <w:rPr>
          <w:b/>
          <w:sz w:val="16"/>
          <w:szCs w:val="16"/>
          <w:vertAlign w:val="superscript"/>
        </w:rPr>
        <w:t xml:space="preserve">*) </w:t>
      </w:r>
      <w:r w:rsidRPr="00121E44">
        <w:rPr>
          <w:sz w:val="16"/>
          <w:szCs w:val="16"/>
        </w:rPr>
        <w:t xml:space="preserve"> </w:t>
      </w:r>
      <w:r w:rsidRPr="00121E44">
        <w:rPr>
          <w:i/>
          <w:iCs/>
          <w:sz w:val="16"/>
          <w:szCs w:val="16"/>
        </w:rPr>
        <w:t>niepotrzebne skreślić</w:t>
      </w:r>
    </w:p>
    <w:p w14:paraId="041273F8" w14:textId="77777777" w:rsidR="00A00EF6" w:rsidRDefault="00A00EF6" w:rsidP="00A00EF6">
      <w:pPr>
        <w:spacing w:before="60"/>
        <w:jc w:val="both"/>
        <w:rPr>
          <w:i/>
          <w:iCs/>
          <w:sz w:val="16"/>
          <w:szCs w:val="16"/>
        </w:rPr>
      </w:pPr>
      <w:r w:rsidRPr="007278A0">
        <w:rPr>
          <w:b/>
          <w:sz w:val="16"/>
          <w:szCs w:val="16"/>
          <w:vertAlign w:val="superscript"/>
        </w:rPr>
        <w:t>**)</w:t>
      </w:r>
      <w:r w:rsidRPr="00121E44">
        <w:rPr>
          <w:bCs/>
          <w:sz w:val="16"/>
          <w:szCs w:val="16"/>
          <w:vertAlign w:val="superscript"/>
        </w:rPr>
        <w:t xml:space="preserve"> </w:t>
      </w:r>
      <w:r w:rsidRPr="00121E44"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należy podać nazwę produktu i</w:t>
      </w:r>
      <w:r w:rsidRPr="00121E44">
        <w:rPr>
          <w:i/>
          <w:iCs/>
          <w:sz w:val="16"/>
          <w:szCs w:val="16"/>
        </w:rPr>
        <w:t xml:space="preserve"> producenta oferowanego produktu</w:t>
      </w:r>
    </w:p>
    <w:p w14:paraId="52F7A59E" w14:textId="77777777" w:rsidR="00A00EF6" w:rsidRPr="005F37F8" w:rsidRDefault="00A00EF6" w:rsidP="00A00EF6">
      <w:pPr>
        <w:pStyle w:val="Standard"/>
        <w:autoSpaceDE/>
        <w:spacing w:before="60"/>
        <w:ind w:left="567" w:hanging="567"/>
        <w:rPr>
          <w:b/>
          <w:bCs/>
          <w:sz w:val="16"/>
          <w:szCs w:val="16"/>
        </w:rPr>
      </w:pPr>
      <w:r w:rsidRPr="005F37F8">
        <w:rPr>
          <w:b/>
          <w:i/>
          <w:iCs/>
          <w:sz w:val="16"/>
          <w:szCs w:val="16"/>
          <w:vertAlign w:val="superscript"/>
        </w:rPr>
        <w:t>***)</w:t>
      </w:r>
      <w:r w:rsidRPr="005F37F8">
        <w:rPr>
          <w:bCs/>
          <w:i/>
          <w:iCs/>
          <w:sz w:val="16"/>
          <w:szCs w:val="16"/>
        </w:rPr>
        <w:t>Wykonawca uzupełnia wyłącznie w przypadku zaoferowania dokumentu równoważnego</w:t>
      </w:r>
    </w:p>
    <w:p w14:paraId="019984E8" w14:textId="77777777" w:rsidR="00A00EF6" w:rsidRPr="005F37F8" w:rsidRDefault="00A00EF6" w:rsidP="00A00EF6">
      <w:pPr>
        <w:tabs>
          <w:tab w:val="left" w:pos="-5040"/>
          <w:tab w:val="left" w:pos="709"/>
          <w:tab w:val="left" w:pos="1276"/>
        </w:tabs>
        <w:spacing w:before="60"/>
        <w:jc w:val="both"/>
        <w:rPr>
          <w:bCs/>
          <w:i/>
          <w:iCs/>
          <w:sz w:val="16"/>
          <w:szCs w:val="16"/>
          <w:vertAlign w:val="superscript"/>
        </w:rPr>
      </w:pPr>
      <w:r w:rsidRPr="007278A0">
        <w:rPr>
          <w:bCs/>
          <w:i/>
          <w:iCs/>
          <w:sz w:val="16"/>
          <w:szCs w:val="16"/>
          <w:vertAlign w:val="superscript"/>
        </w:rPr>
        <w:t xml:space="preserve"> </w:t>
      </w:r>
      <w:r w:rsidRPr="005F37F8">
        <w:rPr>
          <w:b/>
          <w:i/>
          <w:iCs/>
          <w:sz w:val="16"/>
          <w:szCs w:val="16"/>
          <w:vertAlign w:val="superscript"/>
        </w:rPr>
        <w:t>*</w:t>
      </w:r>
      <w:r>
        <w:rPr>
          <w:b/>
          <w:i/>
          <w:iCs/>
          <w:sz w:val="16"/>
          <w:szCs w:val="16"/>
          <w:vertAlign w:val="superscript"/>
        </w:rPr>
        <w:t>*</w:t>
      </w:r>
      <w:r w:rsidRPr="005F37F8">
        <w:rPr>
          <w:b/>
          <w:i/>
          <w:iCs/>
          <w:sz w:val="16"/>
          <w:szCs w:val="16"/>
          <w:vertAlign w:val="superscript"/>
        </w:rPr>
        <w:t xml:space="preserve">**) </w:t>
      </w:r>
      <w:r>
        <w:rPr>
          <w:i/>
          <w:iCs/>
          <w:sz w:val="16"/>
          <w:szCs w:val="16"/>
        </w:rPr>
        <w:t>należy</w:t>
      </w:r>
      <w:r w:rsidRPr="00121E44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uzupełnić, o ile termin ważności jest dłuższy niż 6 miesięcy</w:t>
      </w:r>
    </w:p>
    <w:p w14:paraId="798C57F9" w14:textId="77777777" w:rsidR="00A00EF6" w:rsidRPr="007278A0" w:rsidRDefault="00A00EF6" w:rsidP="00A00EF6">
      <w:pPr>
        <w:spacing w:before="60"/>
        <w:jc w:val="both"/>
        <w:rPr>
          <w:bCs/>
          <w:i/>
          <w:iCs/>
          <w:sz w:val="16"/>
          <w:szCs w:val="16"/>
        </w:rPr>
      </w:pPr>
    </w:p>
    <w:p w14:paraId="1817E54B" w14:textId="77777777" w:rsidR="00A00EF6" w:rsidRPr="00121E44" w:rsidRDefault="00A00EF6" w:rsidP="00A00EF6">
      <w:pPr>
        <w:spacing w:before="60"/>
        <w:jc w:val="both"/>
        <w:rPr>
          <w:sz w:val="16"/>
          <w:szCs w:val="16"/>
        </w:rPr>
      </w:pPr>
    </w:p>
    <w:p w14:paraId="67C43A99" w14:textId="77777777" w:rsidR="00A00EF6" w:rsidRPr="00E258DB" w:rsidRDefault="00A00EF6" w:rsidP="00A00EF6">
      <w:pPr>
        <w:jc w:val="both"/>
        <w:rPr>
          <w:sz w:val="16"/>
          <w:szCs w:val="22"/>
        </w:rPr>
      </w:pPr>
    </w:p>
    <w:p w14:paraId="6E08DCF1" w14:textId="77777777" w:rsidR="00A00EF6" w:rsidRPr="00E258DB" w:rsidRDefault="00A00EF6" w:rsidP="00A00EF6">
      <w:pPr>
        <w:jc w:val="both"/>
        <w:rPr>
          <w:sz w:val="16"/>
          <w:szCs w:val="22"/>
        </w:rPr>
      </w:pPr>
    </w:p>
    <w:p w14:paraId="6510EFD3" w14:textId="77777777" w:rsidR="00A00EF6" w:rsidRPr="00E258DB" w:rsidRDefault="00A00EF6" w:rsidP="00A00EF6">
      <w:pPr>
        <w:jc w:val="both"/>
        <w:rPr>
          <w:sz w:val="16"/>
          <w:szCs w:val="22"/>
        </w:rPr>
      </w:pPr>
    </w:p>
    <w:p w14:paraId="55CD6F9B" w14:textId="77777777" w:rsidR="00A00EF6" w:rsidRPr="00E258DB" w:rsidRDefault="00A00EF6" w:rsidP="00A00EF6">
      <w:pPr>
        <w:jc w:val="both"/>
        <w:rPr>
          <w:sz w:val="16"/>
          <w:szCs w:val="22"/>
        </w:rPr>
      </w:pPr>
    </w:p>
    <w:p w14:paraId="453F741C" w14:textId="77777777" w:rsidR="00A00EF6" w:rsidRPr="00E258DB" w:rsidRDefault="00A00EF6" w:rsidP="00A00EF6">
      <w:pPr>
        <w:jc w:val="both"/>
        <w:rPr>
          <w:sz w:val="16"/>
          <w:szCs w:val="22"/>
        </w:rPr>
      </w:pPr>
      <w:r w:rsidRPr="00E258DB">
        <w:rPr>
          <w:sz w:val="16"/>
          <w:szCs w:val="22"/>
        </w:rPr>
        <w:t>………………………………………</w:t>
      </w:r>
    </w:p>
    <w:p w14:paraId="2E56381B" w14:textId="77777777" w:rsidR="00A00EF6" w:rsidRPr="00E258DB" w:rsidRDefault="00A00EF6" w:rsidP="00A00EF6">
      <w:pPr>
        <w:jc w:val="both"/>
        <w:rPr>
          <w:sz w:val="16"/>
          <w:szCs w:val="18"/>
        </w:rPr>
      </w:pPr>
      <w:r w:rsidRPr="00E258DB">
        <w:rPr>
          <w:sz w:val="16"/>
          <w:szCs w:val="20"/>
        </w:rPr>
        <w:t xml:space="preserve">            </w:t>
      </w:r>
      <w:r w:rsidRPr="00E258DB">
        <w:rPr>
          <w:sz w:val="16"/>
          <w:szCs w:val="18"/>
        </w:rPr>
        <w:t>/miejscowość i data/</w:t>
      </w:r>
    </w:p>
    <w:p w14:paraId="3CB326CC" w14:textId="77777777" w:rsidR="00A00EF6" w:rsidRPr="00E258DB" w:rsidRDefault="00A00EF6" w:rsidP="00A00EF6">
      <w:pPr>
        <w:jc w:val="both"/>
        <w:rPr>
          <w:sz w:val="16"/>
          <w:szCs w:val="20"/>
        </w:rPr>
      </w:pPr>
      <w:r w:rsidRPr="00E258DB">
        <w:rPr>
          <w:sz w:val="16"/>
          <w:szCs w:val="20"/>
        </w:rPr>
        <w:t xml:space="preserve">                                                                                                                                  .…………………………………………….........…………</w:t>
      </w:r>
    </w:p>
    <w:p w14:paraId="3FE4226C" w14:textId="77777777" w:rsidR="00A00EF6" w:rsidRPr="00E258DB" w:rsidRDefault="00A00EF6" w:rsidP="00A00EF6">
      <w:pPr>
        <w:jc w:val="both"/>
        <w:rPr>
          <w:sz w:val="16"/>
          <w:szCs w:val="18"/>
        </w:rPr>
      </w:pPr>
      <w:r w:rsidRPr="00E258DB"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/podpis/</w:t>
      </w:r>
    </w:p>
    <w:p w14:paraId="2E09598F" w14:textId="77777777" w:rsidR="00A00EF6" w:rsidRDefault="00A00EF6" w:rsidP="00A00EF6">
      <w:pPr>
        <w:pStyle w:val="Tekstprzypisudolnego"/>
        <w:spacing w:after="120"/>
        <w:rPr>
          <w:rFonts w:ascii="Times New Roman" w:hAnsi="Times New Roman"/>
          <w:b/>
          <w:bCs/>
          <w:sz w:val="22"/>
        </w:rPr>
      </w:pPr>
    </w:p>
    <w:p w14:paraId="37BD9200" w14:textId="77777777" w:rsidR="00A00EF6" w:rsidRDefault="00A00EF6" w:rsidP="00A00EF6">
      <w:pPr>
        <w:pStyle w:val="Tekstprzypisudolnego"/>
        <w:spacing w:after="120"/>
        <w:rPr>
          <w:rFonts w:ascii="Times New Roman" w:hAnsi="Times New Roman"/>
          <w:b/>
          <w:bCs/>
          <w:sz w:val="22"/>
        </w:rPr>
      </w:pPr>
    </w:p>
    <w:p w14:paraId="66EFFE6C" w14:textId="096C218C" w:rsidR="00A00EF6" w:rsidRDefault="00A00EF6" w:rsidP="00A00EF6">
      <w:pPr>
        <w:pStyle w:val="Tekstprzypisudolnego"/>
        <w:tabs>
          <w:tab w:val="left" w:pos="284"/>
        </w:tabs>
        <w:spacing w:after="120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2.</w:t>
      </w:r>
      <w:r>
        <w:rPr>
          <w:rFonts w:ascii="Times New Roman" w:hAnsi="Times New Roman"/>
          <w:b/>
          <w:bCs/>
          <w:sz w:val="22"/>
        </w:rPr>
        <w:tab/>
      </w:r>
      <w:r w:rsidRPr="007903CC">
        <w:rPr>
          <w:rFonts w:ascii="Times New Roman" w:hAnsi="Times New Roman"/>
          <w:b/>
          <w:bCs/>
          <w:sz w:val="22"/>
        </w:rPr>
        <w:t xml:space="preserve">Część </w:t>
      </w:r>
      <w:r>
        <w:rPr>
          <w:rFonts w:ascii="Times New Roman" w:hAnsi="Times New Roman"/>
          <w:b/>
          <w:bCs/>
          <w:sz w:val="22"/>
        </w:rPr>
        <w:t>2</w:t>
      </w:r>
      <w:r w:rsidRPr="007903CC">
        <w:rPr>
          <w:rFonts w:ascii="Times New Roman" w:hAnsi="Times New Roman"/>
          <w:b/>
          <w:bCs/>
          <w:sz w:val="22"/>
        </w:rPr>
        <w:t xml:space="preserve"> – dostawa</w:t>
      </w:r>
      <w:r w:rsidRPr="00CD018E">
        <w:rPr>
          <w:rFonts w:ascii="Times New Roman" w:hAnsi="Times New Roman"/>
          <w:b/>
          <w:sz w:val="22"/>
        </w:rPr>
        <w:t xml:space="preserve"> płynów do pojemników NEXA</w:t>
      </w:r>
      <w:r w:rsidR="00113282" w:rsidRPr="00967D46">
        <w:rPr>
          <w:rFonts w:ascii="Times New Roman" w:hAnsi="Times New Roman"/>
          <w:b/>
          <w:color w:val="000000"/>
          <w:sz w:val="22"/>
          <w:szCs w:val="22"/>
          <w:vertAlign w:val="superscript"/>
        </w:rPr>
        <w:t>*)</w:t>
      </w:r>
    </w:p>
    <w:tbl>
      <w:tblPr>
        <w:tblW w:w="532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4"/>
        <w:gridCol w:w="4754"/>
        <w:gridCol w:w="2334"/>
        <w:gridCol w:w="2410"/>
      </w:tblGrid>
      <w:tr w:rsidR="00A00EF6" w:rsidRPr="00121E44" w14:paraId="60D1D1FC" w14:textId="77777777" w:rsidTr="008412C2">
        <w:trPr>
          <w:trHeight w:val="1361"/>
        </w:trPr>
        <w:tc>
          <w:tcPr>
            <w:tcW w:w="223" w:type="pct"/>
            <w:shd w:val="clear" w:color="auto" w:fill="E6E6E6"/>
            <w:vAlign w:val="center"/>
          </w:tcPr>
          <w:p w14:paraId="2000506D" w14:textId="77777777" w:rsidR="00A00EF6" w:rsidRPr="00A67E01" w:rsidRDefault="00A00EF6" w:rsidP="008412C2">
            <w:pPr>
              <w:pStyle w:val="Tabelapozycja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A67E01">
              <w:rPr>
                <w:rFonts w:ascii="Times New Roman" w:hAnsi="Times New Roman"/>
                <w:b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391" w:type="pct"/>
            <w:shd w:val="clear" w:color="auto" w:fill="E6E6E6"/>
            <w:vAlign w:val="center"/>
          </w:tcPr>
          <w:p w14:paraId="471A1B3F" w14:textId="77777777" w:rsidR="00A00EF6" w:rsidRPr="00B9387C" w:rsidRDefault="00A00EF6" w:rsidP="008412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9387C">
              <w:rPr>
                <w:b/>
                <w:sz w:val="18"/>
                <w:szCs w:val="18"/>
              </w:rPr>
              <w:t>Przedmiot zamówienia - wymagania Zamawiającego:</w:t>
            </w:r>
          </w:p>
        </w:tc>
        <w:tc>
          <w:tcPr>
            <w:tcW w:w="1174" w:type="pct"/>
            <w:shd w:val="clear" w:color="auto" w:fill="E6E6E6"/>
            <w:vAlign w:val="center"/>
          </w:tcPr>
          <w:p w14:paraId="4F941BD3" w14:textId="77777777" w:rsidR="00A00EF6" w:rsidRDefault="00A00EF6" w:rsidP="008412C2">
            <w:pPr>
              <w:jc w:val="center"/>
              <w:rPr>
                <w:b/>
                <w:bCs/>
                <w:sz w:val="18"/>
                <w:szCs w:val="18"/>
              </w:rPr>
            </w:pPr>
            <w:r w:rsidRPr="00A67E01">
              <w:rPr>
                <w:b/>
                <w:bCs/>
                <w:sz w:val="18"/>
                <w:szCs w:val="18"/>
              </w:rPr>
              <w:t xml:space="preserve">Potwierdzenie przez Wykonawcę spełnienia przez oferowany produkt </w:t>
            </w:r>
          </w:p>
          <w:p w14:paraId="7FFC429E" w14:textId="77777777" w:rsidR="00A00EF6" w:rsidRPr="00A67E01" w:rsidRDefault="00A00EF6" w:rsidP="008412C2">
            <w:pPr>
              <w:jc w:val="center"/>
              <w:rPr>
                <w:b/>
                <w:bCs/>
                <w:sz w:val="18"/>
                <w:szCs w:val="18"/>
              </w:rPr>
            </w:pPr>
            <w:r w:rsidRPr="00A67E01">
              <w:rPr>
                <w:b/>
                <w:bCs/>
                <w:sz w:val="18"/>
                <w:szCs w:val="18"/>
              </w:rPr>
              <w:t>wymagań Zamawiającego</w:t>
            </w:r>
          </w:p>
        </w:tc>
        <w:tc>
          <w:tcPr>
            <w:tcW w:w="1212" w:type="pct"/>
            <w:shd w:val="clear" w:color="auto" w:fill="E6E6E6"/>
            <w:vAlign w:val="center"/>
          </w:tcPr>
          <w:p w14:paraId="0B94A6DB" w14:textId="77777777" w:rsidR="00A00EF6" w:rsidRPr="00A67E01" w:rsidRDefault="00A00EF6" w:rsidP="008412C2">
            <w:pPr>
              <w:ind w:left="-71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67E01">
              <w:rPr>
                <w:b/>
                <w:bCs/>
                <w:sz w:val="18"/>
                <w:szCs w:val="18"/>
              </w:rPr>
              <w:t>Dodatkowe informacje dotyczące oferowanego produktu</w:t>
            </w:r>
            <w:r w:rsidRPr="00A67E01">
              <w:rPr>
                <w:bCs/>
                <w:sz w:val="18"/>
                <w:szCs w:val="18"/>
                <w:vertAlign w:val="superscript"/>
              </w:rPr>
              <w:t>**)</w:t>
            </w:r>
          </w:p>
        </w:tc>
      </w:tr>
      <w:tr w:rsidR="00A00EF6" w:rsidRPr="00121E44" w14:paraId="339EC23E" w14:textId="77777777" w:rsidTr="008412C2">
        <w:trPr>
          <w:trHeight w:val="273"/>
        </w:trPr>
        <w:tc>
          <w:tcPr>
            <w:tcW w:w="223" w:type="pct"/>
            <w:shd w:val="clear" w:color="auto" w:fill="FFFFFF"/>
            <w:vAlign w:val="center"/>
          </w:tcPr>
          <w:p w14:paraId="6C7193C0" w14:textId="77777777" w:rsidR="00A00EF6" w:rsidRPr="00121E44" w:rsidRDefault="00A00EF6" w:rsidP="008412C2">
            <w:pPr>
              <w:pStyle w:val="Tabelapozycja"/>
              <w:numPr>
                <w:ilvl w:val="0"/>
                <w:numId w:val="76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5C3E1978" w14:textId="77777777" w:rsidR="00A00EF6" w:rsidRPr="001A4645" w:rsidRDefault="00A00EF6" w:rsidP="008412C2">
            <w:pPr>
              <w:jc w:val="both"/>
              <w:rPr>
                <w:color w:val="000000"/>
                <w:sz w:val="18"/>
                <w:szCs w:val="18"/>
              </w:rPr>
            </w:pPr>
            <w:r w:rsidRPr="001A4645">
              <w:rPr>
                <w:color w:val="000000"/>
                <w:sz w:val="18"/>
                <w:szCs w:val="18"/>
              </w:rPr>
              <w:t>Mydło w płynie do pojemników NEXA, o poj. 750 ml.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55640003" w14:textId="77777777" w:rsidR="00A00EF6" w:rsidRPr="00121E44" w:rsidRDefault="00A00EF6" w:rsidP="008412C2">
            <w:pPr>
              <w:jc w:val="center"/>
              <w:rPr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shd w:val="clear" w:color="auto" w:fill="FFFFFF"/>
            <w:vAlign w:val="center"/>
          </w:tcPr>
          <w:p w14:paraId="786150BF" w14:textId="24316BAB" w:rsidR="00A00EF6" w:rsidRPr="00131FC6" w:rsidRDefault="00A00EF6" w:rsidP="008412C2">
            <w:pPr>
              <w:jc w:val="both"/>
              <w:rPr>
                <w:sz w:val="18"/>
                <w:szCs w:val="18"/>
                <w:vertAlign w:val="superscript"/>
              </w:rPr>
            </w:pPr>
            <w:r w:rsidRPr="00DD5D63">
              <w:rPr>
                <w:sz w:val="18"/>
                <w:szCs w:val="18"/>
              </w:rPr>
              <w:t>Nazwa produktu</w:t>
            </w:r>
            <w:r>
              <w:rPr>
                <w:sz w:val="18"/>
                <w:szCs w:val="18"/>
              </w:rPr>
              <w:t>: ……..</w:t>
            </w:r>
            <w:r w:rsidR="0063142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… 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14:paraId="4863B189" w14:textId="77777777" w:rsidR="00A00EF6" w:rsidRPr="00121E44" w:rsidRDefault="00A00EF6" w:rsidP="008412C2">
            <w:pPr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</w:t>
            </w:r>
            <w:r>
              <w:rPr>
                <w:sz w:val="18"/>
                <w:szCs w:val="18"/>
              </w:rPr>
              <w:t>:</w:t>
            </w:r>
            <w:r w:rsidRPr="00DD5D63">
              <w:rPr>
                <w:sz w:val="18"/>
                <w:szCs w:val="18"/>
              </w:rPr>
              <w:t xml:space="preserve"> …………</w:t>
            </w:r>
            <w:r>
              <w:rPr>
                <w:sz w:val="18"/>
                <w:szCs w:val="18"/>
              </w:rPr>
              <w:t>......</w:t>
            </w:r>
            <w:r w:rsidRPr="00DD5D63">
              <w:rPr>
                <w:sz w:val="18"/>
                <w:szCs w:val="18"/>
              </w:rPr>
              <w:t>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</w:tc>
      </w:tr>
      <w:tr w:rsidR="00A00EF6" w:rsidRPr="00121E44" w14:paraId="25CB8DE5" w14:textId="77777777" w:rsidTr="008412C2">
        <w:trPr>
          <w:trHeight w:val="379"/>
        </w:trPr>
        <w:tc>
          <w:tcPr>
            <w:tcW w:w="223" w:type="pct"/>
            <w:shd w:val="clear" w:color="auto" w:fill="FFFFFF"/>
            <w:vAlign w:val="center"/>
          </w:tcPr>
          <w:p w14:paraId="6C8E8675" w14:textId="77777777" w:rsidR="00A00EF6" w:rsidRPr="00121E44" w:rsidRDefault="00A00EF6" w:rsidP="008412C2">
            <w:pPr>
              <w:pStyle w:val="Tabelapozycja"/>
              <w:numPr>
                <w:ilvl w:val="0"/>
                <w:numId w:val="76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center"/>
          </w:tcPr>
          <w:p w14:paraId="32C930B7" w14:textId="77777777" w:rsidR="00A00EF6" w:rsidRPr="001A4645" w:rsidRDefault="00A00EF6" w:rsidP="008412C2">
            <w:pPr>
              <w:pStyle w:val="Bezodstpw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645">
              <w:rPr>
                <w:rFonts w:ascii="Times New Roman" w:hAnsi="Times New Roman"/>
                <w:color w:val="000000"/>
                <w:sz w:val="18"/>
                <w:szCs w:val="18"/>
              </w:rPr>
              <w:t>Płyn do dezynfekcji rąk do pojemników NEXA, o poj. 750 ml.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6B5E99D8" w14:textId="77777777" w:rsidR="00A00EF6" w:rsidRPr="00121E44" w:rsidRDefault="00A00EF6" w:rsidP="008412C2">
            <w:pPr>
              <w:jc w:val="center"/>
              <w:rPr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shd w:val="clear" w:color="auto" w:fill="FFFFFF"/>
            <w:vAlign w:val="center"/>
          </w:tcPr>
          <w:p w14:paraId="2740EA9B" w14:textId="3891734C" w:rsidR="00A00EF6" w:rsidRPr="00131FC6" w:rsidRDefault="00A00EF6" w:rsidP="008412C2">
            <w:pPr>
              <w:jc w:val="both"/>
              <w:rPr>
                <w:sz w:val="18"/>
                <w:szCs w:val="18"/>
                <w:vertAlign w:val="superscript"/>
              </w:rPr>
            </w:pPr>
            <w:r w:rsidRPr="00DD5D63">
              <w:rPr>
                <w:sz w:val="18"/>
                <w:szCs w:val="18"/>
              </w:rPr>
              <w:t>Nazwa produktu</w:t>
            </w:r>
            <w:r>
              <w:rPr>
                <w:sz w:val="18"/>
                <w:szCs w:val="18"/>
              </w:rPr>
              <w:t>: …….</w:t>
            </w:r>
            <w:r w:rsidR="0063142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.… 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14:paraId="00750EF5" w14:textId="3F00FE88" w:rsidR="00A00EF6" w:rsidRPr="00121E44" w:rsidRDefault="00A00EF6" w:rsidP="008412C2">
            <w:pPr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</w:t>
            </w:r>
            <w:r>
              <w:rPr>
                <w:sz w:val="18"/>
                <w:szCs w:val="18"/>
              </w:rPr>
              <w:t>:</w:t>
            </w:r>
            <w:r w:rsidRPr="00DD5D63">
              <w:rPr>
                <w:sz w:val="18"/>
                <w:szCs w:val="18"/>
              </w:rPr>
              <w:t xml:space="preserve"> …………</w:t>
            </w:r>
            <w:r>
              <w:rPr>
                <w:sz w:val="18"/>
                <w:szCs w:val="18"/>
              </w:rPr>
              <w:t>.....</w:t>
            </w:r>
            <w:r w:rsidR="0063142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....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</w:tc>
      </w:tr>
      <w:tr w:rsidR="00A00EF6" w:rsidRPr="00121E44" w14:paraId="35791A41" w14:textId="77777777" w:rsidTr="008412C2">
        <w:trPr>
          <w:trHeight w:val="379"/>
        </w:trPr>
        <w:tc>
          <w:tcPr>
            <w:tcW w:w="223" w:type="pct"/>
            <w:shd w:val="clear" w:color="auto" w:fill="FFFFFF"/>
            <w:vAlign w:val="center"/>
          </w:tcPr>
          <w:p w14:paraId="0D0F4936" w14:textId="77777777" w:rsidR="00A00EF6" w:rsidRPr="00121E44" w:rsidRDefault="00A00EF6" w:rsidP="008412C2">
            <w:pPr>
              <w:pStyle w:val="Tabelapozycja"/>
              <w:numPr>
                <w:ilvl w:val="0"/>
                <w:numId w:val="76"/>
              </w:numPr>
              <w:ind w:left="67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391" w:type="pct"/>
            <w:shd w:val="clear" w:color="auto" w:fill="FFFFFF"/>
            <w:vAlign w:val="bottom"/>
          </w:tcPr>
          <w:p w14:paraId="1E785261" w14:textId="0D93E316" w:rsidR="00A00EF6" w:rsidRPr="00E31F87" w:rsidRDefault="00A00EF6" w:rsidP="008412C2">
            <w:pPr>
              <w:pStyle w:val="Bezodstpw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Przedmiot zamówienia wskazany w poz. 1</w:t>
            </w:r>
            <w:r w:rsidR="00D72BDD">
              <w:rPr>
                <w:rFonts w:ascii="Times New Roman" w:eastAsia="Times New Roman" w:hAnsi="Times New Roman"/>
                <w:sz w:val="18"/>
                <w:szCs w:val="18"/>
              </w:rPr>
              <w:t xml:space="preserve"> i poz.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 posiada termin ważności min. 6 miesięcy od daty dostawy do siedziby Zamawiającego.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08FD2673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shd w:val="clear" w:color="auto" w:fill="FFFFFF"/>
            <w:vAlign w:val="center"/>
          </w:tcPr>
          <w:p w14:paraId="1235E191" w14:textId="77777777" w:rsidR="00D72BDD" w:rsidRDefault="00D72BDD" w:rsidP="00D72BD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ważności:</w:t>
            </w:r>
          </w:p>
          <w:p w14:paraId="381B3139" w14:textId="3207D32B" w:rsidR="00D72BDD" w:rsidRPr="00D72BDD" w:rsidRDefault="00D72BDD" w:rsidP="00D72BDD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1) </w:t>
            </w:r>
            <w:r w:rsidRPr="00D72BDD">
              <w:rPr>
                <w:bCs/>
                <w:sz w:val="18"/>
                <w:szCs w:val="18"/>
              </w:rPr>
              <w:t>dla poz. 1 min. .......</w:t>
            </w:r>
            <w:r w:rsidRPr="00D72BDD">
              <w:rPr>
                <w:sz w:val="18"/>
                <w:szCs w:val="18"/>
                <w:vertAlign w:val="superscript"/>
              </w:rPr>
              <w:t xml:space="preserve">***) </w:t>
            </w:r>
            <w:r w:rsidRPr="00D72BDD">
              <w:rPr>
                <w:bCs/>
                <w:sz w:val="18"/>
                <w:szCs w:val="18"/>
              </w:rPr>
              <w:t>m</w:t>
            </w:r>
            <w:r>
              <w:rPr>
                <w:bCs/>
                <w:sz w:val="18"/>
                <w:szCs w:val="18"/>
              </w:rPr>
              <w:t>-</w:t>
            </w:r>
            <w:proofErr w:type="spellStart"/>
            <w:r w:rsidRPr="00D72BDD">
              <w:rPr>
                <w:bCs/>
                <w:sz w:val="18"/>
                <w:szCs w:val="18"/>
              </w:rPr>
              <w:t>cy</w:t>
            </w:r>
            <w:proofErr w:type="spellEnd"/>
          </w:p>
          <w:p w14:paraId="72B8C561" w14:textId="00F17D67" w:rsidR="00D72BDD" w:rsidRPr="00D72BDD" w:rsidRDefault="00D72BDD" w:rsidP="00D72BDD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2) </w:t>
            </w:r>
            <w:r>
              <w:rPr>
                <w:bCs/>
                <w:sz w:val="18"/>
                <w:szCs w:val="18"/>
              </w:rPr>
              <w:t>d</w:t>
            </w:r>
            <w:r w:rsidRPr="00D72BDD">
              <w:rPr>
                <w:bCs/>
                <w:sz w:val="18"/>
                <w:szCs w:val="18"/>
              </w:rPr>
              <w:t xml:space="preserve">la </w:t>
            </w:r>
            <w:r>
              <w:rPr>
                <w:bCs/>
                <w:sz w:val="18"/>
                <w:szCs w:val="18"/>
              </w:rPr>
              <w:t xml:space="preserve">poz. </w:t>
            </w:r>
            <w:r>
              <w:rPr>
                <w:bCs/>
                <w:sz w:val="18"/>
                <w:szCs w:val="18"/>
              </w:rPr>
              <w:t>2</w:t>
            </w:r>
            <w:r w:rsidRPr="00D72BDD">
              <w:rPr>
                <w:bCs/>
                <w:sz w:val="18"/>
                <w:szCs w:val="18"/>
              </w:rPr>
              <w:t xml:space="preserve"> min. .......</w:t>
            </w:r>
            <w:r w:rsidRPr="00D72BDD">
              <w:rPr>
                <w:sz w:val="18"/>
                <w:szCs w:val="18"/>
                <w:vertAlign w:val="superscript"/>
              </w:rPr>
              <w:t>***)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D72BDD">
              <w:rPr>
                <w:bCs/>
                <w:sz w:val="18"/>
                <w:szCs w:val="18"/>
              </w:rPr>
              <w:t>m</w:t>
            </w:r>
            <w:r>
              <w:rPr>
                <w:bCs/>
                <w:sz w:val="18"/>
                <w:szCs w:val="18"/>
              </w:rPr>
              <w:t>-</w:t>
            </w:r>
            <w:proofErr w:type="spellStart"/>
            <w:r w:rsidRPr="00D72BDD">
              <w:rPr>
                <w:bCs/>
                <w:sz w:val="18"/>
                <w:szCs w:val="18"/>
              </w:rPr>
              <w:t>cy</w:t>
            </w:r>
            <w:proofErr w:type="spellEnd"/>
          </w:p>
        </w:tc>
      </w:tr>
    </w:tbl>
    <w:p w14:paraId="01F1032A" w14:textId="77777777" w:rsidR="00A00EF6" w:rsidRPr="00121E44" w:rsidRDefault="00A00EF6" w:rsidP="00A00EF6">
      <w:pPr>
        <w:spacing w:before="60"/>
        <w:jc w:val="both"/>
        <w:rPr>
          <w:sz w:val="16"/>
          <w:szCs w:val="16"/>
        </w:rPr>
      </w:pPr>
      <w:r w:rsidRPr="007278A0">
        <w:rPr>
          <w:b/>
          <w:sz w:val="16"/>
          <w:szCs w:val="16"/>
          <w:vertAlign w:val="superscript"/>
        </w:rPr>
        <w:t xml:space="preserve">*) </w:t>
      </w:r>
      <w:r w:rsidRPr="00121E44">
        <w:rPr>
          <w:sz w:val="16"/>
          <w:szCs w:val="16"/>
        </w:rPr>
        <w:t xml:space="preserve"> </w:t>
      </w:r>
      <w:r w:rsidRPr="00121E44">
        <w:rPr>
          <w:i/>
          <w:iCs/>
          <w:sz w:val="16"/>
          <w:szCs w:val="16"/>
        </w:rPr>
        <w:t>niepotrzebne skreślić</w:t>
      </w:r>
    </w:p>
    <w:p w14:paraId="161303AE" w14:textId="77777777" w:rsidR="00A00EF6" w:rsidRDefault="00A00EF6" w:rsidP="00A00EF6">
      <w:pPr>
        <w:spacing w:before="60"/>
        <w:jc w:val="both"/>
        <w:rPr>
          <w:i/>
          <w:iCs/>
          <w:sz w:val="16"/>
          <w:szCs w:val="16"/>
        </w:rPr>
      </w:pPr>
      <w:r w:rsidRPr="007278A0">
        <w:rPr>
          <w:b/>
          <w:sz w:val="16"/>
          <w:szCs w:val="16"/>
          <w:vertAlign w:val="superscript"/>
        </w:rPr>
        <w:t>**)</w:t>
      </w:r>
      <w:r w:rsidRPr="00121E44">
        <w:rPr>
          <w:bCs/>
          <w:sz w:val="16"/>
          <w:szCs w:val="16"/>
          <w:vertAlign w:val="superscript"/>
        </w:rPr>
        <w:t xml:space="preserve"> </w:t>
      </w:r>
      <w:r w:rsidRPr="00121E44"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należy podać nazwę produktu i</w:t>
      </w:r>
      <w:r w:rsidRPr="00121E44">
        <w:rPr>
          <w:i/>
          <w:iCs/>
          <w:sz w:val="16"/>
          <w:szCs w:val="16"/>
        </w:rPr>
        <w:t xml:space="preserve"> producenta oferowanego produktu</w:t>
      </w:r>
    </w:p>
    <w:p w14:paraId="7280DE23" w14:textId="77777777" w:rsidR="00A00EF6" w:rsidRPr="00121E44" w:rsidRDefault="00A00EF6" w:rsidP="00A00EF6">
      <w:pPr>
        <w:tabs>
          <w:tab w:val="left" w:pos="-5040"/>
          <w:tab w:val="left" w:pos="709"/>
          <w:tab w:val="left" w:pos="1276"/>
        </w:tabs>
        <w:spacing w:before="60"/>
        <w:jc w:val="both"/>
        <w:rPr>
          <w:bCs/>
          <w:color w:val="000000"/>
          <w:sz w:val="22"/>
          <w:szCs w:val="22"/>
        </w:rPr>
      </w:pPr>
      <w:r w:rsidRPr="007278A0">
        <w:rPr>
          <w:bCs/>
          <w:i/>
          <w:iCs/>
          <w:sz w:val="16"/>
          <w:szCs w:val="16"/>
          <w:vertAlign w:val="superscript"/>
        </w:rPr>
        <w:t xml:space="preserve">***) </w:t>
      </w:r>
      <w:r>
        <w:rPr>
          <w:i/>
          <w:iCs/>
          <w:sz w:val="16"/>
          <w:szCs w:val="16"/>
        </w:rPr>
        <w:t>należy</w:t>
      </w:r>
      <w:r w:rsidRPr="00121E44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uzupełnić, o ile termin ważności jest dłuższy niż 6 miesięcy</w:t>
      </w:r>
    </w:p>
    <w:p w14:paraId="54D6D0D6" w14:textId="77777777" w:rsidR="00A00EF6" w:rsidRPr="007278A0" w:rsidRDefault="00A00EF6" w:rsidP="00A00EF6">
      <w:pPr>
        <w:spacing w:before="60"/>
        <w:jc w:val="both"/>
        <w:rPr>
          <w:bCs/>
          <w:i/>
          <w:iCs/>
          <w:sz w:val="16"/>
          <w:szCs w:val="16"/>
        </w:rPr>
      </w:pPr>
    </w:p>
    <w:p w14:paraId="50167FC7" w14:textId="77777777" w:rsidR="00A00EF6" w:rsidRDefault="00A00EF6" w:rsidP="00A00EF6">
      <w:pPr>
        <w:jc w:val="both"/>
        <w:rPr>
          <w:sz w:val="16"/>
          <w:szCs w:val="22"/>
        </w:rPr>
      </w:pPr>
    </w:p>
    <w:p w14:paraId="0A30CD90" w14:textId="77777777" w:rsidR="00A00EF6" w:rsidRDefault="00A00EF6" w:rsidP="00A00EF6">
      <w:pPr>
        <w:jc w:val="both"/>
        <w:rPr>
          <w:sz w:val="16"/>
          <w:szCs w:val="22"/>
        </w:rPr>
      </w:pPr>
    </w:p>
    <w:p w14:paraId="07AA98DE" w14:textId="77777777" w:rsidR="00A00EF6" w:rsidRPr="00E258DB" w:rsidRDefault="00A00EF6" w:rsidP="00A00EF6">
      <w:pPr>
        <w:jc w:val="both"/>
        <w:rPr>
          <w:sz w:val="16"/>
          <w:szCs w:val="22"/>
        </w:rPr>
      </w:pPr>
    </w:p>
    <w:p w14:paraId="36B74302" w14:textId="77777777" w:rsidR="00A00EF6" w:rsidRPr="00E258DB" w:rsidRDefault="00A00EF6" w:rsidP="00A00EF6">
      <w:pPr>
        <w:jc w:val="both"/>
        <w:rPr>
          <w:sz w:val="16"/>
          <w:szCs w:val="22"/>
        </w:rPr>
      </w:pPr>
    </w:p>
    <w:p w14:paraId="2F926CB5" w14:textId="77777777" w:rsidR="00A00EF6" w:rsidRPr="00E258DB" w:rsidRDefault="00A00EF6" w:rsidP="00A00EF6">
      <w:pPr>
        <w:jc w:val="both"/>
        <w:rPr>
          <w:sz w:val="16"/>
          <w:szCs w:val="22"/>
        </w:rPr>
      </w:pPr>
      <w:r w:rsidRPr="00E258DB">
        <w:rPr>
          <w:sz w:val="16"/>
          <w:szCs w:val="22"/>
        </w:rPr>
        <w:t>………………………………………</w:t>
      </w:r>
    </w:p>
    <w:p w14:paraId="1F613273" w14:textId="77777777" w:rsidR="00A00EF6" w:rsidRPr="00E258DB" w:rsidRDefault="00A00EF6" w:rsidP="00A00EF6">
      <w:pPr>
        <w:jc w:val="both"/>
        <w:rPr>
          <w:sz w:val="16"/>
          <w:szCs w:val="18"/>
        </w:rPr>
      </w:pPr>
      <w:r w:rsidRPr="00E258DB">
        <w:rPr>
          <w:sz w:val="16"/>
          <w:szCs w:val="20"/>
        </w:rPr>
        <w:t xml:space="preserve">            </w:t>
      </w:r>
      <w:r w:rsidRPr="00E258DB">
        <w:rPr>
          <w:sz w:val="16"/>
          <w:szCs w:val="18"/>
        </w:rPr>
        <w:t>/miejscowość i data/</w:t>
      </w:r>
    </w:p>
    <w:p w14:paraId="6ED91F52" w14:textId="77777777" w:rsidR="00A00EF6" w:rsidRPr="00E258DB" w:rsidRDefault="00A00EF6" w:rsidP="00A00EF6">
      <w:pPr>
        <w:jc w:val="both"/>
        <w:rPr>
          <w:sz w:val="16"/>
          <w:szCs w:val="20"/>
        </w:rPr>
      </w:pPr>
      <w:r w:rsidRPr="00E258DB">
        <w:rPr>
          <w:sz w:val="16"/>
          <w:szCs w:val="20"/>
        </w:rPr>
        <w:t xml:space="preserve">                                                                                                                                  .…………………………………………….........…………</w:t>
      </w:r>
    </w:p>
    <w:p w14:paraId="1A9379D0" w14:textId="77777777" w:rsidR="00A00EF6" w:rsidRPr="00E258DB" w:rsidRDefault="00A00EF6" w:rsidP="00A00EF6">
      <w:pPr>
        <w:jc w:val="both"/>
        <w:rPr>
          <w:sz w:val="16"/>
          <w:szCs w:val="18"/>
        </w:rPr>
      </w:pPr>
      <w:r w:rsidRPr="00E258DB"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/podpis/</w:t>
      </w:r>
    </w:p>
    <w:p w14:paraId="26B4DF21" w14:textId="77777777" w:rsidR="00A00EF6" w:rsidRDefault="00A00EF6" w:rsidP="00A00EF6">
      <w:pPr>
        <w:pStyle w:val="Tytu"/>
        <w:tabs>
          <w:tab w:val="left" w:pos="-4860"/>
          <w:tab w:val="left" w:pos="142"/>
          <w:tab w:val="left" w:pos="1134"/>
        </w:tabs>
        <w:spacing w:after="120"/>
        <w:jc w:val="both"/>
        <w:rPr>
          <w:sz w:val="16"/>
          <w:szCs w:val="22"/>
        </w:rPr>
      </w:pPr>
    </w:p>
    <w:p w14:paraId="03E0C22B" w14:textId="144FA21F" w:rsidR="00A00EF6" w:rsidRPr="00CD018E" w:rsidRDefault="00A00EF6" w:rsidP="00A00EF6">
      <w:pPr>
        <w:pStyle w:val="Tekstprzypisudolnego"/>
        <w:numPr>
          <w:ilvl w:val="0"/>
          <w:numId w:val="74"/>
        </w:numPr>
        <w:spacing w:after="120"/>
        <w:ind w:left="284" w:hanging="284"/>
        <w:rPr>
          <w:rFonts w:ascii="Times New Roman" w:hAnsi="Times New Roman"/>
          <w:b/>
          <w:bCs/>
          <w:sz w:val="22"/>
        </w:rPr>
      </w:pPr>
      <w:r w:rsidRPr="00CD018E">
        <w:rPr>
          <w:b/>
          <w:sz w:val="22"/>
          <w:szCs w:val="22"/>
        </w:rPr>
        <w:br w:type="page"/>
      </w:r>
      <w:r w:rsidRPr="00CD018E">
        <w:rPr>
          <w:rFonts w:ascii="Times New Roman" w:hAnsi="Times New Roman"/>
          <w:b/>
          <w:bCs/>
          <w:sz w:val="22"/>
        </w:rPr>
        <w:lastRenderedPageBreak/>
        <w:t xml:space="preserve">Część </w:t>
      </w:r>
      <w:r>
        <w:rPr>
          <w:rFonts w:ascii="Times New Roman" w:hAnsi="Times New Roman"/>
          <w:b/>
          <w:bCs/>
          <w:sz w:val="22"/>
        </w:rPr>
        <w:t>3</w:t>
      </w:r>
      <w:r w:rsidRPr="00CD018E">
        <w:rPr>
          <w:rFonts w:ascii="Times New Roman" w:hAnsi="Times New Roman"/>
          <w:b/>
          <w:bCs/>
          <w:sz w:val="22"/>
        </w:rPr>
        <w:t xml:space="preserve"> – dostawa </w:t>
      </w:r>
      <w:r w:rsidRPr="00CD018E">
        <w:rPr>
          <w:rFonts w:ascii="Times New Roman" w:hAnsi="Times New Roman"/>
          <w:b/>
          <w:sz w:val="22"/>
        </w:rPr>
        <w:t>płynów do pojemników Merida One</w:t>
      </w:r>
      <w:r w:rsidR="00113282" w:rsidRPr="00967D46">
        <w:rPr>
          <w:rFonts w:ascii="Times New Roman" w:hAnsi="Times New Roman"/>
          <w:b/>
          <w:color w:val="000000"/>
          <w:sz w:val="22"/>
          <w:szCs w:val="22"/>
          <w:vertAlign w:val="superscript"/>
        </w:rPr>
        <w:t>*)</w:t>
      </w:r>
    </w:p>
    <w:tbl>
      <w:tblPr>
        <w:tblW w:w="532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4"/>
        <w:gridCol w:w="4754"/>
        <w:gridCol w:w="2334"/>
        <w:gridCol w:w="2410"/>
      </w:tblGrid>
      <w:tr w:rsidR="00A00EF6" w:rsidRPr="00121E44" w14:paraId="5BB71925" w14:textId="77777777" w:rsidTr="008412C2">
        <w:trPr>
          <w:trHeight w:val="1361"/>
        </w:trPr>
        <w:tc>
          <w:tcPr>
            <w:tcW w:w="223" w:type="pct"/>
            <w:shd w:val="clear" w:color="auto" w:fill="E6E6E6"/>
            <w:vAlign w:val="center"/>
          </w:tcPr>
          <w:p w14:paraId="6085A28B" w14:textId="77777777" w:rsidR="00A00EF6" w:rsidRPr="00A67E01" w:rsidRDefault="00A00EF6" w:rsidP="008412C2">
            <w:pPr>
              <w:pStyle w:val="Tabelapozycja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A67E01">
              <w:rPr>
                <w:rFonts w:ascii="Times New Roman" w:hAnsi="Times New Roman"/>
                <w:b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391" w:type="pct"/>
            <w:shd w:val="clear" w:color="auto" w:fill="E6E6E6"/>
            <w:vAlign w:val="center"/>
          </w:tcPr>
          <w:p w14:paraId="01B98DCF" w14:textId="77777777" w:rsidR="00A00EF6" w:rsidRPr="00B9387C" w:rsidRDefault="00A00EF6" w:rsidP="008412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9387C">
              <w:rPr>
                <w:b/>
                <w:sz w:val="18"/>
                <w:szCs w:val="18"/>
              </w:rPr>
              <w:t>Przedmiot zamówienia - wymagania Zamawiającego:</w:t>
            </w:r>
          </w:p>
        </w:tc>
        <w:tc>
          <w:tcPr>
            <w:tcW w:w="1174" w:type="pct"/>
            <w:shd w:val="clear" w:color="auto" w:fill="E6E6E6"/>
            <w:vAlign w:val="center"/>
          </w:tcPr>
          <w:p w14:paraId="4681F379" w14:textId="77777777" w:rsidR="00A00EF6" w:rsidRDefault="00A00EF6" w:rsidP="008412C2">
            <w:pPr>
              <w:jc w:val="center"/>
              <w:rPr>
                <w:b/>
                <w:bCs/>
                <w:sz w:val="18"/>
                <w:szCs w:val="18"/>
              </w:rPr>
            </w:pPr>
            <w:r w:rsidRPr="00A67E01">
              <w:rPr>
                <w:b/>
                <w:bCs/>
                <w:sz w:val="18"/>
                <w:szCs w:val="18"/>
              </w:rPr>
              <w:t xml:space="preserve">Potwierdzenie przez Wykonawcę spełnienia przez oferowany produkt </w:t>
            </w:r>
          </w:p>
          <w:p w14:paraId="0266486C" w14:textId="77777777" w:rsidR="00A00EF6" w:rsidRPr="00A67E01" w:rsidRDefault="00A00EF6" w:rsidP="008412C2">
            <w:pPr>
              <w:jc w:val="center"/>
              <w:rPr>
                <w:b/>
                <w:bCs/>
                <w:sz w:val="18"/>
                <w:szCs w:val="18"/>
              </w:rPr>
            </w:pPr>
            <w:r w:rsidRPr="00A67E01">
              <w:rPr>
                <w:b/>
                <w:bCs/>
                <w:sz w:val="18"/>
                <w:szCs w:val="18"/>
              </w:rPr>
              <w:t>wymagań Zamawiającego</w:t>
            </w:r>
          </w:p>
        </w:tc>
        <w:tc>
          <w:tcPr>
            <w:tcW w:w="1212" w:type="pct"/>
            <w:shd w:val="clear" w:color="auto" w:fill="E6E6E6"/>
            <w:vAlign w:val="center"/>
          </w:tcPr>
          <w:p w14:paraId="28F50B16" w14:textId="77777777" w:rsidR="00A00EF6" w:rsidRPr="00A67E01" w:rsidRDefault="00A00EF6" w:rsidP="008412C2">
            <w:pPr>
              <w:ind w:left="-71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67E01">
              <w:rPr>
                <w:b/>
                <w:bCs/>
                <w:sz w:val="18"/>
                <w:szCs w:val="18"/>
              </w:rPr>
              <w:t>Dodatkowe informacje dotyczące oferowanego produktu</w:t>
            </w:r>
            <w:r w:rsidRPr="00A67E01">
              <w:rPr>
                <w:bCs/>
                <w:sz w:val="18"/>
                <w:szCs w:val="18"/>
                <w:vertAlign w:val="superscript"/>
              </w:rPr>
              <w:t>**)</w:t>
            </w:r>
          </w:p>
        </w:tc>
      </w:tr>
      <w:tr w:rsidR="00A00EF6" w:rsidRPr="00121E44" w14:paraId="22BB4D87" w14:textId="77777777" w:rsidTr="008412C2">
        <w:trPr>
          <w:trHeight w:val="273"/>
        </w:trPr>
        <w:tc>
          <w:tcPr>
            <w:tcW w:w="223" w:type="pct"/>
            <w:shd w:val="clear" w:color="auto" w:fill="FFFFFF"/>
            <w:vAlign w:val="center"/>
          </w:tcPr>
          <w:p w14:paraId="1A4C7C3B" w14:textId="77777777" w:rsidR="00A00EF6" w:rsidRPr="00121E44" w:rsidRDefault="00A00EF6" w:rsidP="008412C2">
            <w:pPr>
              <w:pStyle w:val="Tabelapozycja"/>
              <w:ind w:left="67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1. </w:t>
            </w:r>
          </w:p>
        </w:tc>
        <w:tc>
          <w:tcPr>
            <w:tcW w:w="2391" w:type="pct"/>
            <w:shd w:val="clear" w:color="auto" w:fill="FFFFFF"/>
            <w:vAlign w:val="center"/>
          </w:tcPr>
          <w:p w14:paraId="0346AA78" w14:textId="77777777" w:rsidR="00A00EF6" w:rsidRPr="001A4645" w:rsidRDefault="00A00EF6" w:rsidP="008412C2">
            <w:pPr>
              <w:jc w:val="both"/>
              <w:rPr>
                <w:color w:val="000000"/>
                <w:sz w:val="18"/>
                <w:szCs w:val="18"/>
              </w:rPr>
            </w:pPr>
            <w:r w:rsidRPr="001A4645">
              <w:rPr>
                <w:sz w:val="18"/>
                <w:szCs w:val="18"/>
              </w:rPr>
              <w:t>Mydło w płynie do pojemników Merida One, o poj. 1000 ml.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49067890" w14:textId="77777777" w:rsidR="00A00EF6" w:rsidRPr="00121E44" w:rsidRDefault="00A00EF6" w:rsidP="008412C2">
            <w:pPr>
              <w:jc w:val="center"/>
              <w:rPr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shd w:val="clear" w:color="auto" w:fill="FFFFFF"/>
            <w:vAlign w:val="center"/>
          </w:tcPr>
          <w:p w14:paraId="184C0449" w14:textId="77777777" w:rsidR="00A00EF6" w:rsidRPr="00131FC6" w:rsidRDefault="00A00EF6" w:rsidP="008412C2">
            <w:pPr>
              <w:jc w:val="both"/>
              <w:rPr>
                <w:sz w:val="18"/>
                <w:szCs w:val="18"/>
                <w:vertAlign w:val="superscript"/>
              </w:rPr>
            </w:pPr>
            <w:r w:rsidRPr="00DD5D63">
              <w:rPr>
                <w:sz w:val="18"/>
                <w:szCs w:val="18"/>
              </w:rPr>
              <w:t>Nazwa produktu</w:t>
            </w:r>
            <w:r>
              <w:rPr>
                <w:sz w:val="18"/>
                <w:szCs w:val="18"/>
              </w:rPr>
              <w:t xml:space="preserve">: ……….… 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14:paraId="374D1214" w14:textId="77777777" w:rsidR="00A00EF6" w:rsidRPr="00121E44" w:rsidRDefault="00A00EF6" w:rsidP="008412C2">
            <w:pPr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</w:t>
            </w:r>
            <w:r>
              <w:rPr>
                <w:sz w:val="18"/>
                <w:szCs w:val="18"/>
              </w:rPr>
              <w:t>:</w:t>
            </w:r>
            <w:r w:rsidRPr="00DD5D63">
              <w:rPr>
                <w:sz w:val="18"/>
                <w:szCs w:val="18"/>
              </w:rPr>
              <w:t xml:space="preserve"> …………</w:t>
            </w:r>
            <w:r>
              <w:rPr>
                <w:sz w:val="18"/>
                <w:szCs w:val="18"/>
              </w:rPr>
              <w:t>........</w:t>
            </w:r>
            <w:r w:rsidRPr="00DD5D63">
              <w:rPr>
                <w:sz w:val="18"/>
                <w:szCs w:val="18"/>
              </w:rPr>
              <w:t>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</w:tc>
      </w:tr>
      <w:tr w:rsidR="00A00EF6" w:rsidRPr="00121E44" w14:paraId="5A547966" w14:textId="77777777" w:rsidTr="008412C2">
        <w:trPr>
          <w:trHeight w:val="379"/>
        </w:trPr>
        <w:tc>
          <w:tcPr>
            <w:tcW w:w="223" w:type="pct"/>
            <w:shd w:val="clear" w:color="auto" w:fill="FFFFFF"/>
            <w:vAlign w:val="center"/>
          </w:tcPr>
          <w:p w14:paraId="0699F9BB" w14:textId="77777777" w:rsidR="00A00EF6" w:rsidRPr="00121E44" w:rsidRDefault="00A00EF6" w:rsidP="008412C2">
            <w:pPr>
              <w:pStyle w:val="Tabelapozycja"/>
              <w:ind w:left="67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2.</w:t>
            </w:r>
          </w:p>
        </w:tc>
        <w:tc>
          <w:tcPr>
            <w:tcW w:w="2391" w:type="pct"/>
            <w:shd w:val="clear" w:color="auto" w:fill="FFFFFF"/>
            <w:vAlign w:val="center"/>
          </w:tcPr>
          <w:p w14:paraId="5C0E2B90" w14:textId="77777777" w:rsidR="00A00EF6" w:rsidRPr="001A4645" w:rsidRDefault="00A00EF6" w:rsidP="008412C2">
            <w:pPr>
              <w:pStyle w:val="Bezodstpw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645">
              <w:rPr>
                <w:rFonts w:ascii="Times New Roman" w:hAnsi="Times New Roman"/>
                <w:sz w:val="18"/>
                <w:szCs w:val="18"/>
              </w:rPr>
              <w:t xml:space="preserve">Płyn do dezynfekcji rąk </w:t>
            </w:r>
            <w:r>
              <w:rPr>
                <w:rFonts w:ascii="Times New Roman" w:hAnsi="Times New Roman"/>
                <w:sz w:val="18"/>
                <w:szCs w:val="18"/>
              </w:rPr>
              <w:t>d</w:t>
            </w:r>
            <w:r w:rsidRPr="001A4645">
              <w:rPr>
                <w:rFonts w:ascii="Times New Roman" w:hAnsi="Times New Roman"/>
                <w:sz w:val="18"/>
                <w:szCs w:val="18"/>
              </w:rPr>
              <w:t xml:space="preserve">o pojemników Merida One,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1A4645">
              <w:rPr>
                <w:rFonts w:ascii="Times New Roman" w:hAnsi="Times New Roman"/>
                <w:sz w:val="18"/>
                <w:szCs w:val="18"/>
              </w:rPr>
              <w:t>o poj. 1000 ml.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26AA08BC" w14:textId="77777777" w:rsidR="00A00EF6" w:rsidRPr="00121E44" w:rsidRDefault="00A00EF6" w:rsidP="008412C2">
            <w:pPr>
              <w:jc w:val="center"/>
              <w:rPr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shd w:val="clear" w:color="auto" w:fill="FFFFFF"/>
            <w:vAlign w:val="center"/>
          </w:tcPr>
          <w:p w14:paraId="641DCA78" w14:textId="77777777" w:rsidR="00A00EF6" w:rsidRPr="00131FC6" w:rsidRDefault="00A00EF6" w:rsidP="008412C2">
            <w:pPr>
              <w:jc w:val="both"/>
              <w:rPr>
                <w:sz w:val="18"/>
                <w:szCs w:val="18"/>
                <w:vertAlign w:val="superscript"/>
              </w:rPr>
            </w:pPr>
            <w:r w:rsidRPr="00DD5D63">
              <w:rPr>
                <w:sz w:val="18"/>
                <w:szCs w:val="18"/>
              </w:rPr>
              <w:t>Nazwa produktu</w:t>
            </w:r>
            <w:r>
              <w:rPr>
                <w:sz w:val="18"/>
                <w:szCs w:val="18"/>
              </w:rPr>
              <w:t xml:space="preserve">: ……….… 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14:paraId="65ED43F2" w14:textId="77777777" w:rsidR="00A00EF6" w:rsidRPr="00121E44" w:rsidRDefault="00A00EF6" w:rsidP="008412C2">
            <w:pPr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</w:t>
            </w:r>
            <w:r>
              <w:rPr>
                <w:sz w:val="18"/>
                <w:szCs w:val="18"/>
              </w:rPr>
              <w:t>:</w:t>
            </w:r>
            <w:r w:rsidRPr="00DD5D63">
              <w:rPr>
                <w:sz w:val="18"/>
                <w:szCs w:val="18"/>
              </w:rPr>
              <w:t xml:space="preserve"> …………</w:t>
            </w:r>
            <w:r>
              <w:rPr>
                <w:sz w:val="18"/>
                <w:szCs w:val="18"/>
              </w:rPr>
              <w:t>........</w:t>
            </w:r>
            <w:r w:rsidRPr="00DD5D63">
              <w:rPr>
                <w:sz w:val="18"/>
                <w:szCs w:val="18"/>
              </w:rPr>
              <w:t>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</w:tc>
      </w:tr>
      <w:tr w:rsidR="00A00EF6" w:rsidRPr="00121E44" w14:paraId="568265C5" w14:textId="77777777" w:rsidTr="008412C2">
        <w:trPr>
          <w:trHeight w:val="379"/>
        </w:trPr>
        <w:tc>
          <w:tcPr>
            <w:tcW w:w="223" w:type="pct"/>
            <w:shd w:val="clear" w:color="auto" w:fill="FFFFFF"/>
            <w:vAlign w:val="center"/>
          </w:tcPr>
          <w:p w14:paraId="75C219C4" w14:textId="77777777" w:rsidR="00A00EF6" w:rsidRPr="00121E44" w:rsidRDefault="00A00EF6" w:rsidP="008412C2">
            <w:pPr>
              <w:pStyle w:val="Tabelapozycja"/>
              <w:ind w:left="349" w:hanging="284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3.</w:t>
            </w:r>
          </w:p>
        </w:tc>
        <w:tc>
          <w:tcPr>
            <w:tcW w:w="2391" w:type="pct"/>
            <w:shd w:val="clear" w:color="auto" w:fill="FFFFFF"/>
            <w:vAlign w:val="bottom"/>
          </w:tcPr>
          <w:p w14:paraId="32635AA2" w14:textId="41B0B9A8" w:rsidR="00A00EF6" w:rsidRPr="00E31F87" w:rsidRDefault="00A00EF6" w:rsidP="008412C2">
            <w:pPr>
              <w:pStyle w:val="Bezodstpw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Przedmiot zamówienia wskazany w poz. 1</w:t>
            </w:r>
            <w:r w:rsidR="00D72BDD">
              <w:rPr>
                <w:rFonts w:ascii="Times New Roman" w:eastAsia="Times New Roman" w:hAnsi="Times New Roman"/>
                <w:sz w:val="18"/>
                <w:szCs w:val="18"/>
              </w:rPr>
              <w:t xml:space="preserve"> i poz.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 posiada termin ważności min. 6 miesięcy od daty dostawy do siedziby Zamawiającego.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2898B805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shd w:val="clear" w:color="auto" w:fill="FFFFFF"/>
            <w:vAlign w:val="center"/>
          </w:tcPr>
          <w:p w14:paraId="7802AEF8" w14:textId="77777777" w:rsidR="00D72BDD" w:rsidRDefault="00D72BDD" w:rsidP="00D72BD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ważności:</w:t>
            </w:r>
          </w:p>
          <w:p w14:paraId="19FF6B3D" w14:textId="77777777" w:rsidR="00D72BDD" w:rsidRPr="00D72BDD" w:rsidRDefault="00D72BDD" w:rsidP="00D72BDD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1) </w:t>
            </w:r>
            <w:r w:rsidRPr="00D72BDD">
              <w:rPr>
                <w:bCs/>
                <w:sz w:val="18"/>
                <w:szCs w:val="18"/>
              </w:rPr>
              <w:t>dla poz. 1 min. .......</w:t>
            </w:r>
            <w:r w:rsidRPr="00D72BDD">
              <w:rPr>
                <w:sz w:val="18"/>
                <w:szCs w:val="18"/>
                <w:vertAlign w:val="superscript"/>
              </w:rPr>
              <w:t xml:space="preserve">***) </w:t>
            </w:r>
            <w:r w:rsidRPr="00D72BDD">
              <w:rPr>
                <w:bCs/>
                <w:sz w:val="18"/>
                <w:szCs w:val="18"/>
              </w:rPr>
              <w:t>m</w:t>
            </w:r>
            <w:r>
              <w:rPr>
                <w:bCs/>
                <w:sz w:val="18"/>
                <w:szCs w:val="18"/>
              </w:rPr>
              <w:t>-</w:t>
            </w:r>
            <w:proofErr w:type="spellStart"/>
            <w:r w:rsidRPr="00D72BDD">
              <w:rPr>
                <w:bCs/>
                <w:sz w:val="18"/>
                <w:szCs w:val="18"/>
              </w:rPr>
              <w:t>cy</w:t>
            </w:r>
            <w:proofErr w:type="spellEnd"/>
          </w:p>
          <w:p w14:paraId="05D85004" w14:textId="76C1C279" w:rsidR="00A00EF6" w:rsidRPr="00121E44" w:rsidRDefault="00D72BDD" w:rsidP="00D72BDD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2) d</w:t>
            </w:r>
            <w:r w:rsidRPr="00D72BDD">
              <w:rPr>
                <w:bCs/>
                <w:sz w:val="18"/>
                <w:szCs w:val="18"/>
              </w:rPr>
              <w:t xml:space="preserve">la </w:t>
            </w:r>
            <w:r>
              <w:rPr>
                <w:bCs/>
                <w:sz w:val="18"/>
                <w:szCs w:val="18"/>
              </w:rPr>
              <w:t>poz. 2</w:t>
            </w:r>
            <w:r w:rsidRPr="00D72BDD">
              <w:rPr>
                <w:bCs/>
                <w:sz w:val="18"/>
                <w:szCs w:val="18"/>
              </w:rPr>
              <w:t xml:space="preserve"> min. .......</w:t>
            </w:r>
            <w:r w:rsidRPr="00D72BDD">
              <w:rPr>
                <w:sz w:val="18"/>
                <w:szCs w:val="18"/>
                <w:vertAlign w:val="superscript"/>
              </w:rPr>
              <w:t>***)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D72BDD">
              <w:rPr>
                <w:bCs/>
                <w:sz w:val="18"/>
                <w:szCs w:val="18"/>
              </w:rPr>
              <w:t>m</w:t>
            </w:r>
            <w:r>
              <w:rPr>
                <w:bCs/>
                <w:sz w:val="18"/>
                <w:szCs w:val="18"/>
              </w:rPr>
              <w:t>-</w:t>
            </w:r>
            <w:proofErr w:type="spellStart"/>
            <w:r w:rsidRPr="00D72BDD">
              <w:rPr>
                <w:bCs/>
                <w:sz w:val="18"/>
                <w:szCs w:val="18"/>
              </w:rPr>
              <w:t>cy</w:t>
            </w:r>
            <w:proofErr w:type="spellEnd"/>
          </w:p>
        </w:tc>
      </w:tr>
    </w:tbl>
    <w:p w14:paraId="638718DF" w14:textId="77777777" w:rsidR="00A00EF6" w:rsidRPr="00121E44" w:rsidRDefault="00A00EF6" w:rsidP="00A00EF6">
      <w:pPr>
        <w:spacing w:before="60"/>
        <w:jc w:val="both"/>
        <w:rPr>
          <w:sz w:val="16"/>
          <w:szCs w:val="16"/>
        </w:rPr>
      </w:pPr>
      <w:r w:rsidRPr="007278A0">
        <w:rPr>
          <w:b/>
          <w:sz w:val="16"/>
          <w:szCs w:val="16"/>
          <w:vertAlign w:val="superscript"/>
        </w:rPr>
        <w:t xml:space="preserve">*) </w:t>
      </w:r>
      <w:r w:rsidRPr="00121E44">
        <w:rPr>
          <w:sz w:val="16"/>
          <w:szCs w:val="16"/>
        </w:rPr>
        <w:t xml:space="preserve"> </w:t>
      </w:r>
      <w:r w:rsidRPr="00121E44">
        <w:rPr>
          <w:i/>
          <w:iCs/>
          <w:sz w:val="16"/>
          <w:szCs w:val="16"/>
        </w:rPr>
        <w:t>niepotrzebne skreślić</w:t>
      </w:r>
    </w:p>
    <w:p w14:paraId="50D208D7" w14:textId="77777777" w:rsidR="00A00EF6" w:rsidRDefault="00A00EF6" w:rsidP="00A00EF6">
      <w:pPr>
        <w:spacing w:before="60"/>
        <w:jc w:val="both"/>
        <w:rPr>
          <w:i/>
          <w:iCs/>
          <w:sz w:val="16"/>
          <w:szCs w:val="16"/>
        </w:rPr>
      </w:pPr>
      <w:r w:rsidRPr="007278A0">
        <w:rPr>
          <w:b/>
          <w:sz w:val="16"/>
          <w:szCs w:val="16"/>
          <w:vertAlign w:val="superscript"/>
        </w:rPr>
        <w:t>**)</w:t>
      </w:r>
      <w:r w:rsidRPr="00121E44">
        <w:rPr>
          <w:bCs/>
          <w:sz w:val="16"/>
          <w:szCs w:val="16"/>
          <w:vertAlign w:val="superscript"/>
        </w:rPr>
        <w:t xml:space="preserve"> </w:t>
      </w:r>
      <w:r w:rsidRPr="00121E44"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należy podać nazwę produktu i</w:t>
      </w:r>
      <w:r w:rsidRPr="00121E44">
        <w:rPr>
          <w:i/>
          <w:iCs/>
          <w:sz w:val="16"/>
          <w:szCs w:val="16"/>
        </w:rPr>
        <w:t xml:space="preserve"> producenta oferowanego produktu</w:t>
      </w:r>
    </w:p>
    <w:p w14:paraId="24A9F42D" w14:textId="77777777" w:rsidR="00A00EF6" w:rsidRPr="00121E44" w:rsidRDefault="00A00EF6" w:rsidP="00A00EF6">
      <w:pPr>
        <w:tabs>
          <w:tab w:val="left" w:pos="-5040"/>
          <w:tab w:val="left" w:pos="709"/>
          <w:tab w:val="left" w:pos="1276"/>
        </w:tabs>
        <w:spacing w:before="60"/>
        <w:jc w:val="both"/>
        <w:rPr>
          <w:bCs/>
          <w:color w:val="000000"/>
          <w:sz w:val="22"/>
          <w:szCs w:val="22"/>
        </w:rPr>
      </w:pPr>
      <w:r w:rsidRPr="007278A0">
        <w:rPr>
          <w:bCs/>
          <w:i/>
          <w:iCs/>
          <w:sz w:val="16"/>
          <w:szCs w:val="16"/>
          <w:vertAlign w:val="superscript"/>
        </w:rPr>
        <w:t xml:space="preserve">***) </w:t>
      </w:r>
      <w:r>
        <w:rPr>
          <w:i/>
          <w:iCs/>
          <w:sz w:val="16"/>
          <w:szCs w:val="16"/>
        </w:rPr>
        <w:t>należy</w:t>
      </w:r>
      <w:r w:rsidRPr="00121E44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uzupełnić, o ile termin ważności jest dłuższy niż 6 miesięcy</w:t>
      </w:r>
    </w:p>
    <w:p w14:paraId="2709348C" w14:textId="77777777" w:rsidR="00A00EF6" w:rsidRPr="007278A0" w:rsidRDefault="00A00EF6" w:rsidP="00A00EF6">
      <w:pPr>
        <w:spacing w:before="60"/>
        <w:jc w:val="both"/>
        <w:rPr>
          <w:bCs/>
          <w:i/>
          <w:iCs/>
          <w:sz w:val="16"/>
          <w:szCs w:val="16"/>
        </w:rPr>
      </w:pPr>
    </w:p>
    <w:p w14:paraId="27319C4D" w14:textId="77777777" w:rsidR="00A00EF6" w:rsidRPr="00E258DB" w:rsidRDefault="00A00EF6" w:rsidP="00A00EF6">
      <w:pPr>
        <w:jc w:val="both"/>
        <w:rPr>
          <w:sz w:val="16"/>
          <w:szCs w:val="22"/>
        </w:rPr>
      </w:pPr>
    </w:p>
    <w:p w14:paraId="35460DB7" w14:textId="77777777" w:rsidR="00A00EF6" w:rsidRPr="00E258DB" w:rsidRDefault="00A00EF6" w:rsidP="00A00EF6">
      <w:pPr>
        <w:jc w:val="both"/>
        <w:rPr>
          <w:sz w:val="16"/>
          <w:szCs w:val="22"/>
        </w:rPr>
      </w:pPr>
    </w:p>
    <w:p w14:paraId="5B88F3DB" w14:textId="77777777" w:rsidR="00A00EF6" w:rsidRPr="00E258DB" w:rsidRDefault="00A00EF6" w:rsidP="00A00EF6">
      <w:pPr>
        <w:jc w:val="both"/>
        <w:rPr>
          <w:sz w:val="16"/>
          <w:szCs w:val="22"/>
        </w:rPr>
      </w:pPr>
    </w:p>
    <w:p w14:paraId="2FFFF240" w14:textId="77777777" w:rsidR="00A00EF6" w:rsidRDefault="00A00EF6" w:rsidP="00A00EF6">
      <w:pPr>
        <w:jc w:val="both"/>
        <w:rPr>
          <w:sz w:val="16"/>
          <w:szCs w:val="22"/>
        </w:rPr>
      </w:pPr>
    </w:p>
    <w:p w14:paraId="08FD44FD" w14:textId="77777777" w:rsidR="00A00EF6" w:rsidRDefault="00A00EF6" w:rsidP="00A00EF6">
      <w:pPr>
        <w:jc w:val="both"/>
        <w:rPr>
          <w:sz w:val="16"/>
          <w:szCs w:val="22"/>
        </w:rPr>
      </w:pPr>
    </w:p>
    <w:p w14:paraId="774C592D" w14:textId="77777777" w:rsidR="00A00EF6" w:rsidRPr="00E258DB" w:rsidRDefault="00A00EF6" w:rsidP="00A00EF6">
      <w:pPr>
        <w:jc w:val="both"/>
        <w:rPr>
          <w:sz w:val="16"/>
          <w:szCs w:val="22"/>
        </w:rPr>
      </w:pPr>
      <w:r w:rsidRPr="00E258DB">
        <w:rPr>
          <w:sz w:val="16"/>
          <w:szCs w:val="22"/>
        </w:rPr>
        <w:t>………………………………………</w:t>
      </w:r>
    </w:p>
    <w:p w14:paraId="47060730" w14:textId="77777777" w:rsidR="00A00EF6" w:rsidRPr="00E258DB" w:rsidRDefault="00A00EF6" w:rsidP="00A00EF6">
      <w:pPr>
        <w:jc w:val="both"/>
        <w:rPr>
          <w:sz w:val="16"/>
          <w:szCs w:val="18"/>
        </w:rPr>
      </w:pPr>
      <w:r w:rsidRPr="00E258DB">
        <w:rPr>
          <w:sz w:val="16"/>
          <w:szCs w:val="20"/>
        </w:rPr>
        <w:t xml:space="preserve">            </w:t>
      </w:r>
      <w:r w:rsidRPr="00E258DB">
        <w:rPr>
          <w:sz w:val="16"/>
          <w:szCs w:val="18"/>
        </w:rPr>
        <w:t>/miejscowość i data/</w:t>
      </w:r>
    </w:p>
    <w:p w14:paraId="4D4E8F62" w14:textId="77777777" w:rsidR="00A00EF6" w:rsidRPr="00E258DB" w:rsidRDefault="00A00EF6" w:rsidP="00A00EF6">
      <w:pPr>
        <w:jc w:val="both"/>
        <w:rPr>
          <w:sz w:val="16"/>
          <w:szCs w:val="20"/>
        </w:rPr>
      </w:pPr>
      <w:r w:rsidRPr="00E258DB">
        <w:rPr>
          <w:sz w:val="16"/>
          <w:szCs w:val="20"/>
        </w:rPr>
        <w:t xml:space="preserve">                                                                                                                                  .…………………………………………….........…………</w:t>
      </w:r>
    </w:p>
    <w:p w14:paraId="59DF7F5D" w14:textId="77777777" w:rsidR="00A00EF6" w:rsidRPr="00E258DB" w:rsidRDefault="00A00EF6" w:rsidP="00A00EF6">
      <w:pPr>
        <w:jc w:val="both"/>
        <w:rPr>
          <w:sz w:val="16"/>
          <w:szCs w:val="18"/>
        </w:rPr>
      </w:pPr>
      <w:r w:rsidRPr="00E258DB"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/podpis/</w:t>
      </w:r>
    </w:p>
    <w:p w14:paraId="6E25E7AD" w14:textId="77777777" w:rsidR="00A00EF6" w:rsidRDefault="00A00EF6" w:rsidP="00A00EF6">
      <w:pPr>
        <w:pStyle w:val="Tytu"/>
        <w:tabs>
          <w:tab w:val="left" w:pos="-4860"/>
          <w:tab w:val="left" w:pos="142"/>
          <w:tab w:val="left" w:pos="1134"/>
        </w:tabs>
        <w:spacing w:after="120"/>
        <w:jc w:val="both"/>
        <w:rPr>
          <w:sz w:val="16"/>
          <w:szCs w:val="22"/>
        </w:rPr>
      </w:pPr>
    </w:p>
    <w:p w14:paraId="3F35D055" w14:textId="4E0B43D2" w:rsidR="00A00EF6" w:rsidRDefault="00A00EF6" w:rsidP="00A00EF6">
      <w:pPr>
        <w:pStyle w:val="Tekstprzypisudolnego"/>
        <w:numPr>
          <w:ilvl w:val="0"/>
          <w:numId w:val="74"/>
        </w:numPr>
        <w:spacing w:after="120"/>
        <w:ind w:left="284" w:hanging="284"/>
        <w:rPr>
          <w:rFonts w:ascii="Times New Roman" w:hAnsi="Times New Roman"/>
          <w:b/>
          <w:bCs/>
          <w:sz w:val="22"/>
        </w:rPr>
      </w:pPr>
      <w:r>
        <w:rPr>
          <w:b/>
          <w:sz w:val="22"/>
          <w:szCs w:val="22"/>
        </w:rPr>
        <w:br w:type="page"/>
      </w:r>
      <w:r w:rsidRPr="007903CC">
        <w:rPr>
          <w:rFonts w:ascii="Times New Roman" w:hAnsi="Times New Roman"/>
          <w:b/>
          <w:bCs/>
          <w:sz w:val="22"/>
        </w:rPr>
        <w:lastRenderedPageBreak/>
        <w:t xml:space="preserve">Część </w:t>
      </w:r>
      <w:r>
        <w:rPr>
          <w:rFonts w:ascii="Times New Roman" w:hAnsi="Times New Roman"/>
          <w:b/>
          <w:bCs/>
          <w:sz w:val="22"/>
        </w:rPr>
        <w:t>4</w:t>
      </w:r>
      <w:r w:rsidRPr="007903CC">
        <w:rPr>
          <w:rFonts w:ascii="Times New Roman" w:hAnsi="Times New Roman"/>
          <w:b/>
          <w:bCs/>
          <w:sz w:val="22"/>
        </w:rPr>
        <w:t xml:space="preserve"> – dostawa </w:t>
      </w:r>
      <w:r>
        <w:rPr>
          <w:rFonts w:ascii="Times New Roman" w:hAnsi="Times New Roman"/>
          <w:b/>
          <w:sz w:val="22"/>
        </w:rPr>
        <w:t>emulsji do pielęgnacji skóry</w:t>
      </w:r>
      <w:r w:rsidR="00113282" w:rsidRPr="00967D46">
        <w:rPr>
          <w:rFonts w:ascii="Times New Roman" w:hAnsi="Times New Roman"/>
          <w:b/>
          <w:color w:val="000000"/>
          <w:sz w:val="22"/>
          <w:szCs w:val="22"/>
          <w:vertAlign w:val="superscript"/>
        </w:rPr>
        <w:t>*)</w:t>
      </w:r>
    </w:p>
    <w:tbl>
      <w:tblPr>
        <w:tblW w:w="532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4"/>
        <w:gridCol w:w="4754"/>
        <w:gridCol w:w="2334"/>
        <w:gridCol w:w="2410"/>
      </w:tblGrid>
      <w:tr w:rsidR="00A00EF6" w:rsidRPr="00121E44" w14:paraId="2D0761AF" w14:textId="77777777" w:rsidTr="008412C2">
        <w:trPr>
          <w:trHeight w:val="1361"/>
        </w:trPr>
        <w:tc>
          <w:tcPr>
            <w:tcW w:w="223" w:type="pct"/>
            <w:shd w:val="clear" w:color="auto" w:fill="E6E6E6"/>
            <w:vAlign w:val="center"/>
          </w:tcPr>
          <w:p w14:paraId="0E8629B8" w14:textId="77777777" w:rsidR="00A00EF6" w:rsidRPr="00A67E01" w:rsidRDefault="00A00EF6" w:rsidP="008412C2">
            <w:pPr>
              <w:pStyle w:val="Tabelapozycja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A67E01">
              <w:rPr>
                <w:rFonts w:ascii="Times New Roman" w:hAnsi="Times New Roman"/>
                <w:b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391" w:type="pct"/>
            <w:shd w:val="clear" w:color="auto" w:fill="E6E6E6"/>
            <w:vAlign w:val="center"/>
          </w:tcPr>
          <w:p w14:paraId="4BFB2D58" w14:textId="77777777" w:rsidR="00A00EF6" w:rsidRPr="00B9387C" w:rsidRDefault="00A00EF6" w:rsidP="008412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9387C">
              <w:rPr>
                <w:b/>
                <w:sz w:val="18"/>
                <w:szCs w:val="18"/>
              </w:rPr>
              <w:t>Przedmiot zamówienia - wymagania Zamawiającego:</w:t>
            </w:r>
          </w:p>
        </w:tc>
        <w:tc>
          <w:tcPr>
            <w:tcW w:w="1174" w:type="pct"/>
            <w:shd w:val="clear" w:color="auto" w:fill="E6E6E6"/>
            <w:vAlign w:val="center"/>
          </w:tcPr>
          <w:p w14:paraId="7E0756F7" w14:textId="77777777" w:rsidR="00A00EF6" w:rsidRDefault="00A00EF6" w:rsidP="008412C2">
            <w:pPr>
              <w:jc w:val="center"/>
              <w:rPr>
                <w:b/>
                <w:bCs/>
                <w:sz w:val="18"/>
                <w:szCs w:val="18"/>
              </w:rPr>
            </w:pPr>
            <w:r w:rsidRPr="00A67E01">
              <w:rPr>
                <w:b/>
                <w:bCs/>
                <w:sz w:val="18"/>
                <w:szCs w:val="18"/>
              </w:rPr>
              <w:t xml:space="preserve">Potwierdzenie przez Wykonawcę spełnienia przez oferowany produkt </w:t>
            </w:r>
          </w:p>
          <w:p w14:paraId="7AA0454D" w14:textId="77777777" w:rsidR="00A00EF6" w:rsidRPr="00A67E01" w:rsidRDefault="00A00EF6" w:rsidP="008412C2">
            <w:pPr>
              <w:jc w:val="center"/>
              <w:rPr>
                <w:b/>
                <w:bCs/>
                <w:sz w:val="18"/>
                <w:szCs w:val="18"/>
              </w:rPr>
            </w:pPr>
            <w:r w:rsidRPr="00A67E01">
              <w:rPr>
                <w:b/>
                <w:bCs/>
                <w:sz w:val="18"/>
                <w:szCs w:val="18"/>
              </w:rPr>
              <w:t>wymagań Zamawiającego</w:t>
            </w:r>
          </w:p>
        </w:tc>
        <w:tc>
          <w:tcPr>
            <w:tcW w:w="1212" w:type="pct"/>
            <w:shd w:val="clear" w:color="auto" w:fill="E6E6E6"/>
            <w:vAlign w:val="center"/>
          </w:tcPr>
          <w:p w14:paraId="718F99AC" w14:textId="77777777" w:rsidR="00A00EF6" w:rsidRPr="00A67E01" w:rsidRDefault="00A00EF6" w:rsidP="008412C2">
            <w:pPr>
              <w:ind w:left="-71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67E01">
              <w:rPr>
                <w:b/>
                <w:bCs/>
                <w:sz w:val="18"/>
                <w:szCs w:val="18"/>
              </w:rPr>
              <w:t>Dodatkowe informacje dotyczące oferowanego produktu</w:t>
            </w:r>
            <w:r w:rsidRPr="00A67E01">
              <w:rPr>
                <w:bCs/>
                <w:sz w:val="18"/>
                <w:szCs w:val="18"/>
                <w:vertAlign w:val="superscript"/>
              </w:rPr>
              <w:t>**)</w:t>
            </w:r>
          </w:p>
        </w:tc>
      </w:tr>
      <w:tr w:rsidR="00A00EF6" w:rsidRPr="00121E44" w14:paraId="1BA2B597" w14:textId="77777777" w:rsidTr="008412C2">
        <w:trPr>
          <w:trHeight w:val="273"/>
        </w:trPr>
        <w:tc>
          <w:tcPr>
            <w:tcW w:w="223" w:type="pct"/>
            <w:shd w:val="clear" w:color="auto" w:fill="FFFFFF"/>
            <w:vAlign w:val="center"/>
          </w:tcPr>
          <w:p w14:paraId="0F3B3657" w14:textId="77777777" w:rsidR="00A00EF6" w:rsidRPr="00121E44" w:rsidRDefault="00A00EF6" w:rsidP="008412C2">
            <w:pPr>
              <w:pStyle w:val="Tabelapozycja"/>
              <w:ind w:left="67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1.</w:t>
            </w:r>
          </w:p>
        </w:tc>
        <w:tc>
          <w:tcPr>
            <w:tcW w:w="2391" w:type="pct"/>
            <w:shd w:val="clear" w:color="auto" w:fill="FFFFFF"/>
            <w:vAlign w:val="center"/>
          </w:tcPr>
          <w:p w14:paraId="6DA0712F" w14:textId="77777777" w:rsidR="00A00EF6" w:rsidRPr="001A4645" w:rsidRDefault="00A00EF6" w:rsidP="008412C2">
            <w:pPr>
              <w:jc w:val="both"/>
              <w:rPr>
                <w:color w:val="000000"/>
                <w:sz w:val="18"/>
                <w:szCs w:val="18"/>
              </w:rPr>
            </w:pPr>
            <w:r w:rsidRPr="001A4645">
              <w:rPr>
                <w:color w:val="000000"/>
                <w:sz w:val="18"/>
                <w:szCs w:val="18"/>
              </w:rPr>
              <w:t xml:space="preserve">Emulsja do pielęgnacji skóry, z woskiem pszczelim </w:t>
            </w:r>
            <w:r>
              <w:rPr>
                <w:color w:val="000000"/>
                <w:sz w:val="18"/>
                <w:szCs w:val="18"/>
              </w:rPr>
              <w:br/>
            </w:r>
            <w:r w:rsidRPr="001A4645">
              <w:rPr>
                <w:color w:val="000000"/>
                <w:sz w:val="18"/>
                <w:szCs w:val="18"/>
              </w:rPr>
              <w:t xml:space="preserve">do codziennej pielęgnacji skóry szczególnie wrażliwej, suchej </w:t>
            </w:r>
            <w:r>
              <w:rPr>
                <w:color w:val="000000"/>
                <w:sz w:val="18"/>
                <w:szCs w:val="18"/>
              </w:rPr>
              <w:br/>
            </w:r>
            <w:r w:rsidRPr="001A4645">
              <w:rPr>
                <w:color w:val="000000"/>
                <w:sz w:val="18"/>
                <w:szCs w:val="18"/>
              </w:rPr>
              <w:t>i zniszczonej, w tubie o poj. 75 ml.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3F230026" w14:textId="77777777" w:rsidR="00A00EF6" w:rsidRPr="00121E44" w:rsidRDefault="00A00EF6" w:rsidP="008412C2">
            <w:pPr>
              <w:jc w:val="center"/>
              <w:rPr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shd w:val="clear" w:color="auto" w:fill="FFFFFF"/>
            <w:vAlign w:val="center"/>
          </w:tcPr>
          <w:p w14:paraId="3CC9972F" w14:textId="17CD9B7A" w:rsidR="00A00EF6" w:rsidRPr="00131FC6" w:rsidRDefault="00A00EF6" w:rsidP="008412C2">
            <w:pPr>
              <w:jc w:val="both"/>
              <w:rPr>
                <w:sz w:val="18"/>
                <w:szCs w:val="18"/>
                <w:vertAlign w:val="superscript"/>
              </w:rPr>
            </w:pPr>
            <w:r w:rsidRPr="00DD5D63">
              <w:rPr>
                <w:sz w:val="18"/>
                <w:szCs w:val="18"/>
              </w:rPr>
              <w:t>Nazwa produktu</w:t>
            </w:r>
            <w:r>
              <w:rPr>
                <w:sz w:val="18"/>
                <w:szCs w:val="18"/>
              </w:rPr>
              <w:t>: …..…..</w:t>
            </w:r>
            <w:r w:rsidR="008A6B6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… 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  <w:p w14:paraId="1CB9B6B3" w14:textId="77777777" w:rsidR="00A00EF6" w:rsidRPr="00121E44" w:rsidRDefault="00A00EF6" w:rsidP="008412C2">
            <w:pPr>
              <w:rPr>
                <w:sz w:val="18"/>
                <w:szCs w:val="18"/>
              </w:rPr>
            </w:pPr>
            <w:r w:rsidRPr="00DD5D63">
              <w:rPr>
                <w:sz w:val="18"/>
                <w:szCs w:val="18"/>
              </w:rPr>
              <w:t>Producent</w:t>
            </w:r>
            <w:r>
              <w:rPr>
                <w:sz w:val="18"/>
                <w:szCs w:val="18"/>
              </w:rPr>
              <w:t>:</w:t>
            </w:r>
            <w:r w:rsidRPr="00DD5D63">
              <w:rPr>
                <w:sz w:val="18"/>
                <w:szCs w:val="18"/>
              </w:rPr>
              <w:t xml:space="preserve"> …………</w:t>
            </w:r>
            <w:r>
              <w:rPr>
                <w:sz w:val="18"/>
                <w:szCs w:val="18"/>
              </w:rPr>
              <w:t>........</w:t>
            </w:r>
            <w:r w:rsidRPr="00DD5D63">
              <w:rPr>
                <w:sz w:val="18"/>
                <w:szCs w:val="18"/>
              </w:rPr>
              <w:t>…</w:t>
            </w:r>
            <w:r w:rsidRPr="00DD5D63">
              <w:rPr>
                <w:sz w:val="18"/>
                <w:szCs w:val="18"/>
                <w:vertAlign w:val="superscript"/>
              </w:rPr>
              <w:t>**)</w:t>
            </w:r>
          </w:p>
        </w:tc>
      </w:tr>
      <w:tr w:rsidR="00A00EF6" w:rsidRPr="00121E44" w14:paraId="6F7E9319" w14:textId="77777777" w:rsidTr="008412C2">
        <w:trPr>
          <w:trHeight w:val="379"/>
        </w:trPr>
        <w:tc>
          <w:tcPr>
            <w:tcW w:w="223" w:type="pct"/>
            <w:shd w:val="clear" w:color="auto" w:fill="FFFFFF"/>
            <w:vAlign w:val="center"/>
          </w:tcPr>
          <w:p w14:paraId="4C1D1D0C" w14:textId="77777777" w:rsidR="00A00EF6" w:rsidRPr="00121E44" w:rsidRDefault="00A00EF6" w:rsidP="008412C2">
            <w:pPr>
              <w:pStyle w:val="Tabelapozycja"/>
              <w:ind w:left="67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2.</w:t>
            </w:r>
          </w:p>
        </w:tc>
        <w:tc>
          <w:tcPr>
            <w:tcW w:w="2391" w:type="pct"/>
            <w:shd w:val="clear" w:color="auto" w:fill="FFFFFF"/>
            <w:vAlign w:val="bottom"/>
          </w:tcPr>
          <w:p w14:paraId="13F0423C" w14:textId="77777777" w:rsidR="00A00EF6" w:rsidRPr="00E31F87" w:rsidRDefault="00A00EF6" w:rsidP="008412C2">
            <w:pPr>
              <w:pStyle w:val="Bezodstpw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Przedmiot zamówienia wskazany w poz. 1 posiada termin ważności min. 6 miesięcy od daty dostawy do siedziby Zamawiającego.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0329A85B" w14:textId="77777777" w:rsidR="00A00EF6" w:rsidRPr="00121E44" w:rsidRDefault="00A00EF6" w:rsidP="008412C2">
            <w:pPr>
              <w:jc w:val="center"/>
              <w:rPr>
                <w:bCs/>
                <w:sz w:val="18"/>
                <w:szCs w:val="18"/>
              </w:rPr>
            </w:pPr>
            <w:r w:rsidRPr="00121E44">
              <w:rPr>
                <w:bCs/>
                <w:sz w:val="18"/>
                <w:szCs w:val="18"/>
              </w:rPr>
              <w:t>TAK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  <w:r w:rsidRPr="00121E44">
              <w:rPr>
                <w:bCs/>
                <w:sz w:val="18"/>
                <w:szCs w:val="18"/>
              </w:rPr>
              <w:t xml:space="preserve"> / NIE </w:t>
            </w:r>
            <w:r w:rsidRPr="00121E44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212" w:type="pct"/>
            <w:shd w:val="clear" w:color="auto" w:fill="FFFFFF"/>
            <w:vAlign w:val="center"/>
          </w:tcPr>
          <w:p w14:paraId="702C5325" w14:textId="77777777" w:rsidR="00A00EF6" w:rsidRPr="00121E44" w:rsidRDefault="00A00EF6" w:rsidP="008412C2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ważności</w:t>
            </w:r>
            <w:r w:rsidRPr="004218A6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min. </w:t>
            </w:r>
            <w:r w:rsidRPr="004218A6">
              <w:rPr>
                <w:bCs/>
                <w:sz w:val="18"/>
                <w:szCs w:val="18"/>
              </w:rPr>
              <w:t>.......</w:t>
            </w:r>
            <w:r w:rsidRPr="00DD5D63">
              <w:rPr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  <w:vertAlign w:val="superscript"/>
              </w:rPr>
              <w:t>*</w:t>
            </w:r>
            <w:r w:rsidRPr="00DD5D63">
              <w:rPr>
                <w:sz w:val="18"/>
                <w:szCs w:val="18"/>
                <w:vertAlign w:val="superscript"/>
              </w:rPr>
              <w:t>*)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4218A6">
              <w:rPr>
                <w:bCs/>
                <w:sz w:val="18"/>
                <w:szCs w:val="18"/>
              </w:rPr>
              <w:t>miesięcy</w:t>
            </w:r>
          </w:p>
        </w:tc>
      </w:tr>
    </w:tbl>
    <w:p w14:paraId="65DE2323" w14:textId="77777777" w:rsidR="00A00EF6" w:rsidRPr="00121E44" w:rsidRDefault="00A00EF6" w:rsidP="00A00EF6">
      <w:pPr>
        <w:spacing w:before="60"/>
        <w:jc w:val="both"/>
        <w:rPr>
          <w:sz w:val="16"/>
          <w:szCs w:val="16"/>
        </w:rPr>
      </w:pPr>
      <w:r w:rsidRPr="007278A0">
        <w:rPr>
          <w:b/>
          <w:sz w:val="16"/>
          <w:szCs w:val="16"/>
          <w:vertAlign w:val="superscript"/>
        </w:rPr>
        <w:t xml:space="preserve">*) </w:t>
      </w:r>
      <w:r w:rsidRPr="00121E44">
        <w:rPr>
          <w:sz w:val="16"/>
          <w:szCs w:val="16"/>
        </w:rPr>
        <w:t xml:space="preserve"> </w:t>
      </w:r>
      <w:r w:rsidRPr="00121E44">
        <w:rPr>
          <w:i/>
          <w:iCs/>
          <w:sz w:val="16"/>
          <w:szCs w:val="16"/>
        </w:rPr>
        <w:t>niepotrzebne skreślić</w:t>
      </w:r>
    </w:p>
    <w:p w14:paraId="15F6D5B3" w14:textId="77777777" w:rsidR="00A00EF6" w:rsidRDefault="00A00EF6" w:rsidP="00A00EF6">
      <w:pPr>
        <w:spacing w:before="60"/>
        <w:jc w:val="both"/>
        <w:rPr>
          <w:i/>
          <w:iCs/>
          <w:sz w:val="16"/>
          <w:szCs w:val="16"/>
        </w:rPr>
      </w:pPr>
      <w:r w:rsidRPr="007278A0">
        <w:rPr>
          <w:b/>
          <w:sz w:val="16"/>
          <w:szCs w:val="16"/>
          <w:vertAlign w:val="superscript"/>
        </w:rPr>
        <w:t>**)</w:t>
      </w:r>
      <w:r w:rsidRPr="00121E44">
        <w:rPr>
          <w:bCs/>
          <w:sz w:val="16"/>
          <w:szCs w:val="16"/>
          <w:vertAlign w:val="superscript"/>
        </w:rPr>
        <w:t xml:space="preserve"> </w:t>
      </w:r>
      <w:r w:rsidRPr="00121E44"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należy podać nazwę produktu i</w:t>
      </w:r>
      <w:r w:rsidRPr="00121E44">
        <w:rPr>
          <w:i/>
          <w:iCs/>
          <w:sz w:val="16"/>
          <w:szCs w:val="16"/>
        </w:rPr>
        <w:t xml:space="preserve"> producenta oferowanego produktu</w:t>
      </w:r>
    </w:p>
    <w:p w14:paraId="397101A7" w14:textId="77777777" w:rsidR="00A00EF6" w:rsidRPr="00121E44" w:rsidRDefault="00A00EF6" w:rsidP="00A00EF6">
      <w:pPr>
        <w:tabs>
          <w:tab w:val="left" w:pos="-5040"/>
          <w:tab w:val="left" w:pos="709"/>
          <w:tab w:val="left" w:pos="1276"/>
        </w:tabs>
        <w:spacing w:before="60"/>
        <w:jc w:val="both"/>
        <w:rPr>
          <w:bCs/>
          <w:color w:val="000000"/>
          <w:sz w:val="22"/>
          <w:szCs w:val="22"/>
        </w:rPr>
      </w:pPr>
      <w:r w:rsidRPr="007278A0">
        <w:rPr>
          <w:bCs/>
          <w:i/>
          <w:iCs/>
          <w:sz w:val="16"/>
          <w:szCs w:val="16"/>
          <w:vertAlign w:val="superscript"/>
        </w:rPr>
        <w:t xml:space="preserve">***) </w:t>
      </w:r>
      <w:r>
        <w:rPr>
          <w:i/>
          <w:iCs/>
          <w:sz w:val="16"/>
          <w:szCs w:val="16"/>
        </w:rPr>
        <w:t>należy</w:t>
      </w:r>
      <w:r w:rsidRPr="00121E44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uzupełnić, o ile termin ważności jest dłuższy niż 6 miesięcy</w:t>
      </w:r>
    </w:p>
    <w:p w14:paraId="3F594467" w14:textId="77777777" w:rsidR="00A00EF6" w:rsidRPr="007278A0" w:rsidRDefault="00A00EF6" w:rsidP="00A00EF6">
      <w:pPr>
        <w:spacing w:before="60"/>
        <w:jc w:val="both"/>
        <w:rPr>
          <w:bCs/>
          <w:i/>
          <w:iCs/>
          <w:sz w:val="16"/>
          <w:szCs w:val="16"/>
        </w:rPr>
      </w:pPr>
    </w:p>
    <w:p w14:paraId="5EA1EA00" w14:textId="77777777" w:rsidR="00A00EF6" w:rsidRPr="00E258DB" w:rsidRDefault="00A00EF6" w:rsidP="00A00EF6">
      <w:pPr>
        <w:jc w:val="both"/>
        <w:rPr>
          <w:sz w:val="16"/>
          <w:szCs w:val="22"/>
        </w:rPr>
      </w:pPr>
    </w:p>
    <w:p w14:paraId="049ADFE4" w14:textId="77777777" w:rsidR="00A00EF6" w:rsidRPr="00E258DB" w:rsidRDefault="00A00EF6" w:rsidP="00A00EF6">
      <w:pPr>
        <w:jc w:val="both"/>
        <w:rPr>
          <w:sz w:val="16"/>
          <w:szCs w:val="22"/>
        </w:rPr>
      </w:pPr>
    </w:p>
    <w:p w14:paraId="448BD1CB" w14:textId="77777777" w:rsidR="00A00EF6" w:rsidRPr="00E258DB" w:rsidRDefault="00A00EF6" w:rsidP="00A00EF6">
      <w:pPr>
        <w:jc w:val="both"/>
        <w:rPr>
          <w:sz w:val="16"/>
          <w:szCs w:val="22"/>
        </w:rPr>
      </w:pPr>
    </w:p>
    <w:p w14:paraId="42FC39C7" w14:textId="77777777" w:rsidR="00A00EF6" w:rsidRDefault="00A00EF6" w:rsidP="00A00EF6">
      <w:pPr>
        <w:jc w:val="both"/>
        <w:rPr>
          <w:sz w:val="16"/>
          <w:szCs w:val="22"/>
        </w:rPr>
      </w:pPr>
    </w:p>
    <w:p w14:paraId="614169BF" w14:textId="77777777" w:rsidR="00A00EF6" w:rsidRPr="00E258DB" w:rsidRDefault="00A00EF6" w:rsidP="00A00EF6">
      <w:pPr>
        <w:jc w:val="both"/>
        <w:rPr>
          <w:sz w:val="16"/>
          <w:szCs w:val="22"/>
        </w:rPr>
      </w:pPr>
      <w:r w:rsidRPr="00E258DB">
        <w:rPr>
          <w:sz w:val="16"/>
          <w:szCs w:val="22"/>
        </w:rPr>
        <w:t>………………………………………</w:t>
      </w:r>
    </w:p>
    <w:p w14:paraId="2582B827" w14:textId="77777777" w:rsidR="00A00EF6" w:rsidRPr="00E258DB" w:rsidRDefault="00A00EF6" w:rsidP="00A00EF6">
      <w:pPr>
        <w:jc w:val="both"/>
        <w:rPr>
          <w:sz w:val="16"/>
          <w:szCs w:val="18"/>
        </w:rPr>
      </w:pPr>
      <w:r w:rsidRPr="00E258DB">
        <w:rPr>
          <w:sz w:val="16"/>
          <w:szCs w:val="20"/>
        </w:rPr>
        <w:t xml:space="preserve">            </w:t>
      </w:r>
      <w:r w:rsidRPr="00E258DB">
        <w:rPr>
          <w:sz w:val="16"/>
          <w:szCs w:val="18"/>
        </w:rPr>
        <w:t>/miejscowość i data/</w:t>
      </w:r>
    </w:p>
    <w:p w14:paraId="22DF7BFF" w14:textId="77777777" w:rsidR="00A00EF6" w:rsidRPr="00E258DB" w:rsidRDefault="00A00EF6" w:rsidP="00A00EF6">
      <w:pPr>
        <w:jc w:val="both"/>
        <w:rPr>
          <w:sz w:val="16"/>
          <w:szCs w:val="20"/>
        </w:rPr>
      </w:pPr>
      <w:r w:rsidRPr="00E258DB">
        <w:rPr>
          <w:sz w:val="16"/>
          <w:szCs w:val="20"/>
        </w:rPr>
        <w:t xml:space="preserve">                                                                                                                                  .…………………………………………….........…………</w:t>
      </w:r>
    </w:p>
    <w:p w14:paraId="72A4B894" w14:textId="77777777" w:rsidR="00A00EF6" w:rsidRPr="00E258DB" w:rsidRDefault="00A00EF6" w:rsidP="00A00EF6">
      <w:pPr>
        <w:jc w:val="both"/>
        <w:rPr>
          <w:sz w:val="16"/>
          <w:szCs w:val="18"/>
        </w:rPr>
      </w:pPr>
      <w:r w:rsidRPr="00E258DB"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/podpis/</w:t>
      </w:r>
    </w:p>
    <w:p w14:paraId="344A08E4" w14:textId="77777777" w:rsidR="00A00EF6" w:rsidRDefault="00A00EF6" w:rsidP="00A00EF6">
      <w:pPr>
        <w:pStyle w:val="Tytu"/>
        <w:tabs>
          <w:tab w:val="left" w:pos="-4860"/>
          <w:tab w:val="left" w:pos="142"/>
          <w:tab w:val="left" w:pos="1134"/>
        </w:tabs>
        <w:spacing w:after="120"/>
        <w:jc w:val="both"/>
        <w:rPr>
          <w:sz w:val="16"/>
          <w:szCs w:val="22"/>
        </w:rPr>
      </w:pPr>
    </w:p>
    <w:p w14:paraId="1743E7E0" w14:textId="77777777" w:rsidR="00A00EF6" w:rsidRDefault="00A00EF6" w:rsidP="00A00EF6">
      <w:pPr>
        <w:ind w:left="142" w:hanging="142"/>
        <w:jc w:val="both"/>
        <w:rPr>
          <w:b/>
          <w:sz w:val="22"/>
          <w:szCs w:val="22"/>
        </w:rPr>
      </w:pPr>
    </w:p>
    <w:p w14:paraId="23233612" w14:textId="77777777" w:rsidR="00A00EF6" w:rsidRDefault="00A00EF6" w:rsidP="00A00EF6">
      <w:pPr>
        <w:ind w:left="142" w:hanging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</w:p>
    <w:p w14:paraId="18DE2523" w14:textId="77777777" w:rsidR="00A00EF6" w:rsidRPr="00751F23" w:rsidRDefault="00A00EF6" w:rsidP="00A00EF6">
      <w:pPr>
        <w:rPr>
          <w:b/>
          <w:sz w:val="22"/>
          <w:szCs w:val="22"/>
        </w:rPr>
      </w:pPr>
    </w:p>
    <w:p w14:paraId="1D4365F7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3DAB7BB0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76B4E94C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15670B10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2D20216E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44AF50C7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14BAB7A4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5A23BDC8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28348C22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02F0AC1A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66071A50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39896A19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67B8154D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1C160B1C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14B4E660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7AF6A300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62D824B1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19049782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60351DB5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70C18D88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4C5F8002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06BEB242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5CC9462C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3095E8AB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020BA411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13A1DFA5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440D6AA6" w14:textId="77777777" w:rsidR="00A00EF6" w:rsidRDefault="00A00EF6" w:rsidP="00A00EF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43685B34" w14:textId="77777777" w:rsidR="00A00EF6" w:rsidRDefault="00A00EF6" w:rsidP="005908AB">
      <w:pPr>
        <w:ind w:left="142" w:hanging="142"/>
        <w:jc w:val="right"/>
        <w:rPr>
          <w:sz w:val="22"/>
          <w:szCs w:val="22"/>
        </w:rPr>
      </w:pPr>
    </w:p>
    <w:p w14:paraId="76FB4C9C" w14:textId="77777777" w:rsidR="00A00EF6" w:rsidRDefault="00A00EF6" w:rsidP="00A00EF6">
      <w:pPr>
        <w:rPr>
          <w:sz w:val="22"/>
          <w:szCs w:val="22"/>
        </w:rPr>
      </w:pPr>
    </w:p>
    <w:p w14:paraId="08CE1CB3" w14:textId="4B8CE35D" w:rsidR="007E08EC" w:rsidRPr="005908AB" w:rsidRDefault="00751F23" w:rsidP="005908AB">
      <w:pPr>
        <w:ind w:left="142" w:hanging="142"/>
        <w:jc w:val="righ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</w:t>
      </w:r>
      <w:r w:rsidR="007E08EC" w:rsidRPr="005908AB">
        <w:rPr>
          <w:b/>
          <w:bCs/>
          <w:sz w:val="22"/>
          <w:szCs w:val="22"/>
        </w:rPr>
        <w:t xml:space="preserve">Załącznik nr </w:t>
      </w:r>
      <w:r w:rsidR="00383C1D" w:rsidRPr="005908AB">
        <w:rPr>
          <w:b/>
          <w:bCs/>
          <w:sz w:val="22"/>
          <w:szCs w:val="22"/>
        </w:rPr>
        <w:t>6</w:t>
      </w:r>
    </w:p>
    <w:p w14:paraId="662FACE2" w14:textId="77777777" w:rsidR="007E08EC" w:rsidRPr="00E30E7A" w:rsidRDefault="007E08EC" w:rsidP="007E08EC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4E083A3C" w14:textId="77777777" w:rsidR="007436AE" w:rsidRPr="00E30E7A" w:rsidRDefault="007436AE" w:rsidP="007436AE">
      <w:pPr>
        <w:jc w:val="right"/>
        <w:rPr>
          <w:i/>
          <w:sz w:val="22"/>
          <w:szCs w:val="22"/>
        </w:rPr>
      </w:pPr>
      <w:r w:rsidRPr="00E30E7A">
        <w:rPr>
          <w:i/>
          <w:sz w:val="22"/>
          <w:szCs w:val="22"/>
        </w:rPr>
        <w:t>(wzór)</w:t>
      </w:r>
    </w:p>
    <w:p w14:paraId="2CAEEB5C" w14:textId="77777777" w:rsidR="007436AE" w:rsidRPr="00E30E7A" w:rsidRDefault="007436AE" w:rsidP="007436AE">
      <w:pPr>
        <w:rPr>
          <w:b/>
          <w:bCs/>
          <w:i/>
          <w:iCs/>
          <w:sz w:val="22"/>
          <w:szCs w:val="22"/>
        </w:rPr>
      </w:pPr>
    </w:p>
    <w:p w14:paraId="4D8800E9" w14:textId="77777777" w:rsidR="004D4E59" w:rsidRPr="00E30E7A" w:rsidRDefault="004D4E59">
      <w:pPr>
        <w:jc w:val="right"/>
        <w:rPr>
          <w:sz w:val="22"/>
          <w:szCs w:val="20"/>
        </w:rPr>
      </w:pPr>
    </w:p>
    <w:p w14:paraId="7597D856" w14:textId="77777777" w:rsidR="004D4E59" w:rsidRPr="00E30E7A" w:rsidRDefault="004D4E59">
      <w:pPr>
        <w:jc w:val="center"/>
        <w:rPr>
          <w:sz w:val="22"/>
          <w:szCs w:val="22"/>
        </w:rPr>
      </w:pPr>
    </w:p>
    <w:p w14:paraId="5D535872" w14:textId="6285B0BC" w:rsidR="004B1A1E" w:rsidRPr="00D72BDD" w:rsidRDefault="004B1A1E" w:rsidP="004B1A1E">
      <w:pPr>
        <w:jc w:val="center"/>
        <w:rPr>
          <w:sz w:val="22"/>
          <w:szCs w:val="22"/>
          <w:vertAlign w:val="superscript"/>
        </w:rPr>
      </w:pPr>
      <w:r w:rsidRPr="00E30E7A">
        <w:rPr>
          <w:b/>
          <w:sz w:val="22"/>
          <w:szCs w:val="22"/>
        </w:rPr>
        <w:t>Oświadczenie dotyczące tajemnicy przedsiębiorstwa</w:t>
      </w:r>
      <w:r w:rsidR="00D72BDD">
        <w:rPr>
          <w:b/>
          <w:sz w:val="22"/>
          <w:szCs w:val="22"/>
          <w:vertAlign w:val="superscript"/>
        </w:rPr>
        <w:t>*)</w:t>
      </w:r>
    </w:p>
    <w:p w14:paraId="6174FB55" w14:textId="77777777" w:rsidR="004B1A1E" w:rsidRPr="00E30E7A" w:rsidRDefault="004B1A1E" w:rsidP="004B1A1E">
      <w:pPr>
        <w:rPr>
          <w:sz w:val="22"/>
          <w:szCs w:val="22"/>
        </w:rPr>
      </w:pPr>
    </w:p>
    <w:p w14:paraId="5FDAD7A0" w14:textId="77777777" w:rsidR="004B1A1E" w:rsidRPr="00E30E7A" w:rsidRDefault="004B1A1E" w:rsidP="00D74908">
      <w:pPr>
        <w:pStyle w:val="normaltableau"/>
        <w:spacing w:before="0" w:after="0"/>
        <w:rPr>
          <w:rFonts w:ascii="Times New Roman" w:eastAsia="Times New Roman" w:hAnsi="Times New Roman" w:cs="Times New Roman"/>
          <w:lang w:val="pl-PL"/>
        </w:rPr>
      </w:pPr>
    </w:p>
    <w:p w14:paraId="698EF69B" w14:textId="77777777" w:rsidR="004B1A1E" w:rsidRPr="00E30E7A" w:rsidRDefault="004B1A1E" w:rsidP="004B1A1E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Ja/My, niżej podpisany/-i:</w:t>
      </w:r>
    </w:p>
    <w:p w14:paraId="2C977E36" w14:textId="77777777" w:rsidR="00B40493" w:rsidRPr="00E30E7A" w:rsidRDefault="00B40493" w:rsidP="00B40493">
      <w:pPr>
        <w:spacing w:line="276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4AD1B8A8" w14:textId="77777777" w:rsidR="00B40493" w:rsidRPr="00E30E7A" w:rsidRDefault="00B40493" w:rsidP="00B40493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(imię i nazwisko osoby/osób upoważnionej/-</w:t>
      </w:r>
      <w:proofErr w:type="spellStart"/>
      <w:r w:rsidRPr="00E30E7A">
        <w:rPr>
          <w:i/>
          <w:sz w:val="18"/>
          <w:szCs w:val="18"/>
        </w:rPr>
        <w:t>ych</w:t>
      </w:r>
      <w:proofErr w:type="spellEnd"/>
      <w:r w:rsidRPr="00E30E7A">
        <w:rPr>
          <w:i/>
          <w:sz w:val="18"/>
          <w:szCs w:val="18"/>
        </w:rPr>
        <w:t xml:space="preserve"> do reprezentowania </w:t>
      </w:r>
      <w:r w:rsidR="0059326E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/</w:t>
      </w:r>
    </w:p>
    <w:p w14:paraId="6AA5D31B" w14:textId="77777777" w:rsidR="00B40493" w:rsidRPr="00E30E7A" w:rsidRDefault="0059326E" w:rsidP="00B40493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Wykonawców</w:t>
      </w:r>
      <w:r w:rsidR="00B40493" w:rsidRPr="00E30E7A">
        <w:rPr>
          <w:i/>
          <w:sz w:val="18"/>
          <w:szCs w:val="18"/>
        </w:rPr>
        <w:t xml:space="preserve"> wspólnie ubiegających się o udzielenie zamówienia)</w:t>
      </w:r>
    </w:p>
    <w:p w14:paraId="76A096FC" w14:textId="77777777" w:rsidR="00B40493" w:rsidRPr="00E30E7A" w:rsidRDefault="00B40493" w:rsidP="004B1A1E">
      <w:pPr>
        <w:jc w:val="both"/>
        <w:rPr>
          <w:sz w:val="22"/>
          <w:szCs w:val="22"/>
        </w:rPr>
      </w:pPr>
    </w:p>
    <w:p w14:paraId="09CD3C22" w14:textId="77777777" w:rsidR="00B40493" w:rsidRPr="00E30E7A" w:rsidRDefault="00B40493" w:rsidP="00B40493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działając w imieniu i na rzecz:</w:t>
      </w:r>
    </w:p>
    <w:p w14:paraId="21889E20" w14:textId="77777777" w:rsidR="00B40493" w:rsidRPr="00E30E7A" w:rsidRDefault="00B40493" w:rsidP="00B40493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26E6D4" w14:textId="77777777" w:rsidR="00B40493" w:rsidRPr="00E30E7A" w:rsidRDefault="00B40493" w:rsidP="00B40493">
      <w:pPr>
        <w:tabs>
          <w:tab w:val="left" w:pos="9214"/>
        </w:tabs>
        <w:jc w:val="center"/>
        <w:rPr>
          <w:sz w:val="22"/>
          <w:szCs w:val="22"/>
        </w:rPr>
      </w:pPr>
      <w:r w:rsidRPr="00E30E7A">
        <w:rPr>
          <w:i/>
          <w:sz w:val="18"/>
          <w:szCs w:val="18"/>
        </w:rPr>
        <w:t xml:space="preserve">(nazwa i dokładny adres </w:t>
      </w:r>
      <w:r w:rsidR="0059326E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)</w:t>
      </w:r>
    </w:p>
    <w:p w14:paraId="1C720525" w14:textId="77777777" w:rsidR="004B1A1E" w:rsidRPr="00E30E7A" w:rsidRDefault="004B1A1E" w:rsidP="004B1A1E">
      <w:pPr>
        <w:jc w:val="both"/>
        <w:rPr>
          <w:sz w:val="20"/>
          <w:szCs w:val="20"/>
        </w:rPr>
      </w:pPr>
    </w:p>
    <w:p w14:paraId="5D3C23C6" w14:textId="5580110C" w:rsidR="004B1A1E" w:rsidRPr="00E30E7A" w:rsidRDefault="00731601" w:rsidP="00145516">
      <w:pPr>
        <w:pStyle w:val="Tytu"/>
        <w:spacing w:after="60" w:line="276" w:lineRule="auto"/>
        <w:jc w:val="both"/>
        <w:rPr>
          <w:b w:val="0"/>
        </w:rPr>
      </w:pPr>
      <w:r w:rsidRPr="00E30E7A">
        <w:rPr>
          <w:b w:val="0"/>
          <w:sz w:val="22"/>
        </w:rPr>
        <w:t>s</w:t>
      </w:r>
      <w:r w:rsidR="000950AF" w:rsidRPr="00E30E7A">
        <w:rPr>
          <w:b w:val="0"/>
          <w:sz w:val="22"/>
        </w:rPr>
        <w:t>kładając ofertę w postępowaniu</w:t>
      </w:r>
      <w:r w:rsidR="004B1A1E" w:rsidRPr="00E30E7A">
        <w:rPr>
          <w:b w:val="0"/>
          <w:sz w:val="22"/>
        </w:rPr>
        <w:t xml:space="preserve"> o udzielenie zamówienia publicznego na</w:t>
      </w:r>
      <w:r w:rsidR="00AA1364" w:rsidRPr="00E30E7A">
        <w:rPr>
          <w:b w:val="0"/>
          <w:sz w:val="22"/>
        </w:rPr>
        <w:t xml:space="preserve"> </w:t>
      </w:r>
      <w:r w:rsidR="00CC1761" w:rsidRPr="00E30E7A">
        <w:rPr>
          <w:color w:val="000000"/>
          <w:sz w:val="22"/>
          <w:szCs w:val="22"/>
        </w:rPr>
        <w:t>„</w:t>
      </w:r>
      <w:r w:rsidR="00CC1761">
        <w:rPr>
          <w:color w:val="000000"/>
          <w:sz w:val="22"/>
          <w:szCs w:val="22"/>
        </w:rPr>
        <w:t xml:space="preserve">Dostawę preparatów </w:t>
      </w:r>
      <w:r w:rsidR="00CC1761">
        <w:rPr>
          <w:color w:val="000000"/>
          <w:sz w:val="22"/>
          <w:szCs w:val="22"/>
        </w:rPr>
        <w:br/>
        <w:t xml:space="preserve">do dezynfekcji oraz </w:t>
      </w:r>
      <w:r w:rsidR="00CC1761" w:rsidRPr="00CC1761">
        <w:rPr>
          <w:sz w:val="22"/>
        </w:rPr>
        <w:t>preparatów do higieny i</w:t>
      </w:r>
      <w:r w:rsidR="00CC1761">
        <w:rPr>
          <w:color w:val="000000"/>
          <w:sz w:val="22"/>
          <w:szCs w:val="22"/>
        </w:rPr>
        <w:t xml:space="preserve"> pielęgnacji rąk</w:t>
      </w:r>
      <w:r w:rsidR="00CC1761" w:rsidRPr="00E30E7A">
        <w:rPr>
          <w:color w:val="000000"/>
          <w:sz w:val="22"/>
          <w:szCs w:val="22"/>
        </w:rPr>
        <w:t>”</w:t>
      </w:r>
      <w:r w:rsidR="004B1A1E" w:rsidRPr="00E30E7A">
        <w:rPr>
          <w:b w:val="0"/>
          <w:sz w:val="22"/>
          <w:szCs w:val="22"/>
        </w:rPr>
        <w:t>,</w:t>
      </w:r>
      <w:r w:rsidR="004B1A1E" w:rsidRPr="001A1082">
        <w:rPr>
          <w:b w:val="0"/>
          <w:bCs w:val="0"/>
          <w:sz w:val="22"/>
          <w:szCs w:val="22"/>
        </w:rPr>
        <w:t xml:space="preserve"> </w:t>
      </w:r>
      <w:r w:rsidR="004B1A1E" w:rsidRPr="00E30E7A">
        <w:rPr>
          <w:b w:val="0"/>
          <w:sz w:val="22"/>
        </w:rPr>
        <w:t>nr sprawy</w:t>
      </w:r>
      <w:r w:rsidR="00EF7C09" w:rsidRPr="00E30E7A">
        <w:rPr>
          <w:b w:val="0"/>
          <w:sz w:val="22"/>
        </w:rPr>
        <w:t>:</w:t>
      </w:r>
      <w:r w:rsidR="004B1A1E" w:rsidRPr="00E30E7A">
        <w:rPr>
          <w:b w:val="0"/>
          <w:sz w:val="22"/>
        </w:rPr>
        <w:t xml:space="preserve"> </w:t>
      </w:r>
      <w:r w:rsidR="004B1A1E" w:rsidRPr="00E30E7A">
        <w:rPr>
          <w:bCs w:val="0"/>
          <w:sz w:val="22"/>
        </w:rPr>
        <w:t>ZP/KC-</w:t>
      </w:r>
      <w:r w:rsidR="0038264B">
        <w:rPr>
          <w:bCs w:val="0"/>
          <w:sz w:val="22"/>
        </w:rPr>
        <w:t>8</w:t>
      </w:r>
      <w:r w:rsidR="005755F6">
        <w:rPr>
          <w:bCs w:val="0"/>
          <w:sz w:val="22"/>
        </w:rPr>
        <w:t>/2025</w:t>
      </w:r>
      <w:r w:rsidR="004B1A1E" w:rsidRPr="00E30E7A">
        <w:rPr>
          <w:b w:val="0"/>
          <w:sz w:val="22"/>
        </w:rPr>
        <w:t xml:space="preserve"> oświadczamy, że:</w:t>
      </w:r>
    </w:p>
    <w:p w14:paraId="673539C5" w14:textId="237E3B43" w:rsidR="004B1A1E" w:rsidRPr="00E30E7A" w:rsidRDefault="004B1A1E" w:rsidP="00145516">
      <w:pPr>
        <w:spacing w:line="276" w:lineRule="auto"/>
        <w:ind w:left="284" w:hanging="284"/>
        <w:jc w:val="both"/>
        <w:rPr>
          <w:kern w:val="144"/>
          <w:sz w:val="22"/>
          <w:szCs w:val="20"/>
        </w:rPr>
      </w:pPr>
      <w:r w:rsidRPr="00E30E7A">
        <w:rPr>
          <w:sz w:val="22"/>
        </w:rPr>
        <w:t>1)</w:t>
      </w:r>
      <w:r w:rsidR="000524AA" w:rsidRPr="00E30E7A">
        <w:rPr>
          <w:sz w:val="22"/>
        </w:rPr>
        <w:tab/>
      </w:r>
      <w:r w:rsidRPr="00E30E7A">
        <w:rPr>
          <w:kern w:val="144"/>
          <w:sz w:val="22"/>
          <w:szCs w:val="22"/>
        </w:rPr>
        <w:t>utajnione przez naszą firmę dane zawarte w załączniku nr .... do oferty</w:t>
      </w:r>
      <w:r w:rsidR="002E1DF8" w:rsidRPr="002E1DF8">
        <w:rPr>
          <w:bCs/>
          <w:sz w:val="22"/>
          <w:szCs w:val="22"/>
          <w:vertAlign w:val="superscript"/>
        </w:rPr>
        <w:t>*</w:t>
      </w:r>
      <w:r w:rsidR="002E1DF8">
        <w:rPr>
          <w:bCs/>
          <w:sz w:val="22"/>
          <w:szCs w:val="22"/>
          <w:vertAlign w:val="superscript"/>
        </w:rPr>
        <w:t>*</w:t>
      </w:r>
      <w:r w:rsidR="002E1DF8" w:rsidRPr="002E1DF8">
        <w:rPr>
          <w:bCs/>
          <w:sz w:val="22"/>
          <w:szCs w:val="22"/>
          <w:vertAlign w:val="superscript"/>
        </w:rPr>
        <w:t>)</w:t>
      </w:r>
      <w:r w:rsidRPr="00E30E7A">
        <w:rPr>
          <w:kern w:val="144"/>
          <w:sz w:val="22"/>
          <w:szCs w:val="20"/>
        </w:rPr>
        <w:t xml:space="preserve"> / na stronach ...... oferty</w:t>
      </w:r>
      <w:r w:rsidR="002E1DF8" w:rsidRPr="002E1DF8">
        <w:rPr>
          <w:bCs/>
          <w:sz w:val="22"/>
          <w:szCs w:val="22"/>
          <w:vertAlign w:val="superscript"/>
        </w:rPr>
        <w:t>*</w:t>
      </w:r>
      <w:r w:rsidR="002E1DF8">
        <w:rPr>
          <w:bCs/>
          <w:sz w:val="22"/>
          <w:szCs w:val="22"/>
          <w:vertAlign w:val="superscript"/>
        </w:rPr>
        <w:t>*</w:t>
      </w:r>
      <w:r w:rsidR="002E1DF8" w:rsidRPr="002E1DF8">
        <w:rPr>
          <w:bCs/>
          <w:sz w:val="22"/>
          <w:szCs w:val="22"/>
          <w:vertAlign w:val="superscript"/>
        </w:rPr>
        <w:t>)</w:t>
      </w:r>
      <w:r w:rsidRPr="00E30E7A">
        <w:rPr>
          <w:kern w:val="144"/>
          <w:sz w:val="22"/>
          <w:szCs w:val="20"/>
        </w:rPr>
        <w:t>, dotyczące informacji: technicznych</w:t>
      </w:r>
      <w:r w:rsidR="002E1DF8" w:rsidRPr="002E1DF8">
        <w:rPr>
          <w:bCs/>
          <w:sz w:val="22"/>
          <w:szCs w:val="22"/>
          <w:vertAlign w:val="superscript"/>
        </w:rPr>
        <w:t>*</w:t>
      </w:r>
      <w:r w:rsidR="00343773">
        <w:rPr>
          <w:bCs/>
          <w:sz w:val="22"/>
          <w:szCs w:val="22"/>
          <w:vertAlign w:val="superscript"/>
        </w:rPr>
        <w:t>**</w:t>
      </w:r>
      <w:r w:rsidR="002E1DF8" w:rsidRPr="002E1DF8">
        <w:rPr>
          <w:bCs/>
          <w:sz w:val="22"/>
          <w:szCs w:val="22"/>
          <w:vertAlign w:val="superscript"/>
        </w:rPr>
        <w:t>)</w:t>
      </w:r>
      <w:r w:rsidRPr="00E30E7A">
        <w:rPr>
          <w:kern w:val="144"/>
          <w:sz w:val="22"/>
          <w:szCs w:val="20"/>
        </w:rPr>
        <w:t>, technologicznych</w:t>
      </w:r>
      <w:r w:rsidR="002E1DF8" w:rsidRPr="002E1DF8">
        <w:rPr>
          <w:bCs/>
          <w:sz w:val="22"/>
          <w:szCs w:val="22"/>
          <w:vertAlign w:val="superscript"/>
        </w:rPr>
        <w:t>*</w:t>
      </w:r>
      <w:r w:rsidR="00343773">
        <w:rPr>
          <w:bCs/>
          <w:sz w:val="22"/>
          <w:szCs w:val="22"/>
          <w:vertAlign w:val="superscript"/>
        </w:rPr>
        <w:t>**</w:t>
      </w:r>
      <w:r w:rsidR="002E1DF8" w:rsidRPr="002E1DF8">
        <w:rPr>
          <w:bCs/>
          <w:sz w:val="22"/>
          <w:szCs w:val="22"/>
          <w:vertAlign w:val="superscript"/>
        </w:rPr>
        <w:t>)</w:t>
      </w:r>
      <w:r w:rsidRPr="00E30E7A">
        <w:rPr>
          <w:kern w:val="144"/>
          <w:sz w:val="22"/>
          <w:szCs w:val="20"/>
        </w:rPr>
        <w:t>, handlowych</w:t>
      </w:r>
      <w:r w:rsidR="002E1DF8" w:rsidRPr="002E1DF8">
        <w:rPr>
          <w:bCs/>
          <w:sz w:val="22"/>
          <w:szCs w:val="22"/>
          <w:vertAlign w:val="superscript"/>
        </w:rPr>
        <w:t>*</w:t>
      </w:r>
      <w:r w:rsidR="00343773">
        <w:rPr>
          <w:bCs/>
          <w:sz w:val="22"/>
          <w:szCs w:val="22"/>
          <w:vertAlign w:val="superscript"/>
        </w:rPr>
        <w:t>**</w:t>
      </w:r>
      <w:r w:rsidR="002E1DF8" w:rsidRPr="002E1DF8">
        <w:rPr>
          <w:bCs/>
          <w:sz w:val="22"/>
          <w:szCs w:val="22"/>
          <w:vertAlign w:val="superscript"/>
        </w:rPr>
        <w:t>)</w:t>
      </w:r>
      <w:r w:rsidRPr="00E30E7A">
        <w:rPr>
          <w:kern w:val="144"/>
          <w:sz w:val="22"/>
          <w:szCs w:val="20"/>
        </w:rPr>
        <w:t>, organizacyjnych</w:t>
      </w:r>
      <w:r w:rsidR="002E1DF8" w:rsidRPr="002E1DF8">
        <w:rPr>
          <w:bCs/>
          <w:sz w:val="22"/>
          <w:szCs w:val="22"/>
          <w:vertAlign w:val="superscript"/>
        </w:rPr>
        <w:t>*</w:t>
      </w:r>
      <w:r w:rsidR="00343773">
        <w:rPr>
          <w:bCs/>
          <w:sz w:val="22"/>
          <w:szCs w:val="22"/>
          <w:vertAlign w:val="superscript"/>
        </w:rPr>
        <w:t>**</w:t>
      </w:r>
      <w:r w:rsidR="002E1DF8" w:rsidRPr="002E1DF8">
        <w:rPr>
          <w:bCs/>
          <w:sz w:val="22"/>
          <w:szCs w:val="22"/>
          <w:vertAlign w:val="superscript"/>
        </w:rPr>
        <w:t>)</w:t>
      </w:r>
      <w:r w:rsidRPr="00E30E7A">
        <w:rPr>
          <w:kern w:val="144"/>
          <w:sz w:val="22"/>
          <w:szCs w:val="20"/>
        </w:rPr>
        <w:t xml:space="preserve"> </w:t>
      </w:r>
      <w:r w:rsidR="004330F1">
        <w:rPr>
          <w:kern w:val="144"/>
          <w:sz w:val="22"/>
          <w:szCs w:val="20"/>
        </w:rPr>
        <w:br/>
      </w:r>
      <w:r w:rsidRPr="00E30E7A">
        <w:rPr>
          <w:kern w:val="144"/>
          <w:sz w:val="22"/>
          <w:szCs w:val="20"/>
        </w:rPr>
        <w:t xml:space="preserve">nie są powszechnie dostępne tzn. nie są publikowane w materiałach drukowanych bądź w Internecie, </w:t>
      </w:r>
      <w:r w:rsidR="004330F1">
        <w:rPr>
          <w:kern w:val="144"/>
          <w:sz w:val="22"/>
          <w:szCs w:val="20"/>
        </w:rPr>
        <w:br/>
      </w:r>
      <w:r w:rsidRPr="00E30E7A">
        <w:rPr>
          <w:kern w:val="144"/>
          <w:sz w:val="22"/>
          <w:szCs w:val="20"/>
        </w:rPr>
        <w:t xml:space="preserve">w związku z tym stanowią tajemnicę przedsiębiorstwa w rozumieniu art. 11 ust. 4 ustawy z dnia </w:t>
      </w:r>
      <w:r w:rsidR="004330F1">
        <w:rPr>
          <w:kern w:val="144"/>
          <w:sz w:val="22"/>
          <w:szCs w:val="20"/>
        </w:rPr>
        <w:br/>
      </w:r>
      <w:r w:rsidRPr="00E30E7A">
        <w:rPr>
          <w:kern w:val="144"/>
          <w:sz w:val="22"/>
          <w:szCs w:val="20"/>
        </w:rPr>
        <w:t>16 kwietnia 1993 r. o zwalczaniu nieu</w:t>
      </w:r>
      <w:r w:rsidR="00433610" w:rsidRPr="00E30E7A">
        <w:rPr>
          <w:kern w:val="144"/>
          <w:sz w:val="22"/>
          <w:szCs w:val="20"/>
        </w:rPr>
        <w:t xml:space="preserve">czciwej konkurencji </w:t>
      </w:r>
      <w:r w:rsidR="00C83473" w:rsidRPr="00E30E7A">
        <w:rPr>
          <w:kern w:val="144"/>
          <w:sz w:val="22"/>
          <w:szCs w:val="20"/>
        </w:rPr>
        <w:t xml:space="preserve">(Dz.U. z 2022 r., poz. 1233 </w:t>
      </w:r>
      <w:r w:rsidR="00047181">
        <w:rPr>
          <w:kern w:val="144"/>
          <w:sz w:val="22"/>
          <w:szCs w:val="20"/>
        </w:rPr>
        <w:t>ze zm.</w:t>
      </w:r>
      <w:r w:rsidRPr="00E30E7A">
        <w:rPr>
          <w:kern w:val="144"/>
          <w:sz w:val="22"/>
          <w:szCs w:val="20"/>
        </w:rPr>
        <w:t>);</w:t>
      </w:r>
    </w:p>
    <w:p w14:paraId="7FF62868" w14:textId="4B8F6C4F" w:rsidR="004B1A1E" w:rsidRPr="00E30E7A" w:rsidRDefault="004B1A1E" w:rsidP="00145516">
      <w:pPr>
        <w:pStyle w:val="Tytu"/>
        <w:spacing w:line="276" w:lineRule="auto"/>
        <w:ind w:left="284" w:right="-28" w:hanging="284"/>
        <w:jc w:val="both"/>
        <w:rPr>
          <w:b w:val="0"/>
          <w:bCs w:val="0"/>
          <w:kern w:val="144"/>
          <w:sz w:val="22"/>
          <w:szCs w:val="20"/>
        </w:rPr>
      </w:pPr>
      <w:r w:rsidRPr="00E30E7A">
        <w:rPr>
          <w:b w:val="0"/>
          <w:bCs w:val="0"/>
          <w:kern w:val="144"/>
          <w:sz w:val="22"/>
          <w:szCs w:val="20"/>
        </w:rPr>
        <w:t>2)</w:t>
      </w:r>
      <w:r w:rsidRPr="00E30E7A">
        <w:rPr>
          <w:b w:val="0"/>
          <w:bCs w:val="0"/>
          <w:kern w:val="144"/>
          <w:sz w:val="22"/>
          <w:szCs w:val="20"/>
        </w:rPr>
        <w:tab/>
        <w:t xml:space="preserve">utajnienie tych danych nie ma na celu utrudnienia uczciwej konkurencji w przedmiotowym postępowaniu oraz nie dotyczy informacji, o których mowa w </w:t>
      </w:r>
      <w:r w:rsidR="00081A13" w:rsidRPr="00E30E7A">
        <w:rPr>
          <w:b w:val="0"/>
          <w:bCs w:val="0"/>
          <w:kern w:val="144"/>
          <w:sz w:val="22"/>
          <w:szCs w:val="20"/>
        </w:rPr>
        <w:t xml:space="preserve">rozdz. </w:t>
      </w:r>
      <w:r w:rsidR="00104FB0" w:rsidRPr="00E30E7A">
        <w:rPr>
          <w:b w:val="0"/>
          <w:bCs w:val="0"/>
          <w:kern w:val="144"/>
          <w:sz w:val="22"/>
          <w:szCs w:val="20"/>
        </w:rPr>
        <w:t>X</w:t>
      </w:r>
      <w:r w:rsidR="00D8452C" w:rsidRPr="00E30E7A">
        <w:rPr>
          <w:b w:val="0"/>
          <w:bCs w:val="0"/>
          <w:kern w:val="144"/>
          <w:sz w:val="22"/>
          <w:szCs w:val="20"/>
        </w:rPr>
        <w:t>I</w:t>
      </w:r>
      <w:r w:rsidR="00590DE2">
        <w:rPr>
          <w:b w:val="0"/>
          <w:bCs w:val="0"/>
          <w:kern w:val="144"/>
          <w:sz w:val="22"/>
          <w:szCs w:val="20"/>
        </w:rPr>
        <w:t>II</w:t>
      </w:r>
      <w:r w:rsidRPr="00E30E7A">
        <w:rPr>
          <w:b w:val="0"/>
          <w:bCs w:val="0"/>
          <w:kern w:val="144"/>
          <w:sz w:val="22"/>
          <w:szCs w:val="20"/>
        </w:rPr>
        <w:t xml:space="preserve"> ust. 2 pkt 4) Warunków</w:t>
      </w:r>
      <w:r w:rsidR="007D0799" w:rsidRPr="00E30E7A">
        <w:rPr>
          <w:b w:val="0"/>
          <w:bCs w:val="0"/>
          <w:kern w:val="144"/>
          <w:sz w:val="22"/>
          <w:szCs w:val="20"/>
        </w:rPr>
        <w:t xml:space="preserve"> przetargowych;</w:t>
      </w:r>
    </w:p>
    <w:p w14:paraId="217928ED" w14:textId="77777777" w:rsidR="004B1A1E" w:rsidRPr="00E30E7A" w:rsidRDefault="004B1A1E" w:rsidP="00145516">
      <w:pPr>
        <w:spacing w:line="276" w:lineRule="auto"/>
        <w:ind w:left="284" w:hanging="284"/>
        <w:jc w:val="both"/>
        <w:rPr>
          <w:sz w:val="22"/>
          <w:szCs w:val="22"/>
        </w:rPr>
      </w:pPr>
      <w:r w:rsidRPr="00E30E7A">
        <w:rPr>
          <w:kern w:val="144"/>
          <w:sz w:val="22"/>
          <w:szCs w:val="20"/>
        </w:rPr>
        <w:t>3)</w:t>
      </w:r>
      <w:r w:rsidRPr="00E30E7A">
        <w:rPr>
          <w:kern w:val="144"/>
          <w:sz w:val="22"/>
          <w:szCs w:val="20"/>
        </w:rPr>
        <w:tab/>
      </w:r>
      <w:r w:rsidRPr="00E30E7A">
        <w:rPr>
          <w:sz w:val="22"/>
          <w:szCs w:val="22"/>
        </w:rPr>
        <w:t>do niniejszego oświadczenia dołączamy informację, w której wykazujemy, iż zastrzeżone informacje stanowią tajemnicę przedsiębiorstwa.</w:t>
      </w:r>
    </w:p>
    <w:p w14:paraId="4023CB6A" w14:textId="03691265" w:rsidR="004B1A1E" w:rsidRDefault="004B1A1E" w:rsidP="004B1A1E">
      <w:pPr>
        <w:ind w:left="284" w:hanging="284"/>
        <w:jc w:val="both"/>
        <w:rPr>
          <w:sz w:val="22"/>
          <w:szCs w:val="22"/>
        </w:rPr>
      </w:pPr>
    </w:p>
    <w:p w14:paraId="438C457E" w14:textId="77777777" w:rsidR="00BE2826" w:rsidRPr="00E30E7A" w:rsidRDefault="00BE2826" w:rsidP="004B1A1E">
      <w:pPr>
        <w:ind w:left="284" w:hanging="284"/>
        <w:jc w:val="both"/>
        <w:rPr>
          <w:sz w:val="22"/>
          <w:szCs w:val="22"/>
        </w:rPr>
      </w:pPr>
    </w:p>
    <w:p w14:paraId="383F67A4" w14:textId="77777777" w:rsidR="004B1A1E" w:rsidRPr="00E30E7A" w:rsidRDefault="004B1A1E" w:rsidP="004B1A1E">
      <w:pPr>
        <w:ind w:left="284" w:hanging="284"/>
        <w:jc w:val="both"/>
        <w:rPr>
          <w:sz w:val="22"/>
          <w:szCs w:val="22"/>
        </w:rPr>
      </w:pPr>
    </w:p>
    <w:p w14:paraId="7377D904" w14:textId="77777777" w:rsidR="004B1A1E" w:rsidRPr="00E30E7A" w:rsidRDefault="004B1A1E" w:rsidP="004B1A1E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>…………………………………..</w:t>
      </w:r>
    </w:p>
    <w:p w14:paraId="57CD5182" w14:textId="77777777" w:rsidR="004B1A1E" w:rsidRPr="00E30E7A" w:rsidRDefault="004B1A1E" w:rsidP="004B1A1E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/miejscowość i data/ </w:t>
      </w:r>
    </w:p>
    <w:p w14:paraId="7ABCC728" w14:textId="77777777" w:rsidR="004B1A1E" w:rsidRPr="00E30E7A" w:rsidRDefault="004B1A1E" w:rsidP="004B1A1E">
      <w:pPr>
        <w:ind w:left="3119"/>
        <w:jc w:val="both"/>
        <w:rPr>
          <w:sz w:val="16"/>
          <w:szCs w:val="18"/>
        </w:rPr>
      </w:pPr>
      <w:r w:rsidRPr="00E30E7A">
        <w:rPr>
          <w:sz w:val="22"/>
          <w:szCs w:val="18"/>
        </w:rPr>
        <w:t xml:space="preserve">                                                                                                               </w:t>
      </w:r>
      <w:r w:rsidR="0059326E" w:rsidRPr="00E30E7A">
        <w:rPr>
          <w:sz w:val="16"/>
          <w:szCs w:val="18"/>
        </w:rPr>
        <w:t xml:space="preserve">                          </w:t>
      </w:r>
      <w:r w:rsidR="0059326E" w:rsidRPr="00E30E7A">
        <w:rPr>
          <w:sz w:val="16"/>
          <w:szCs w:val="18"/>
        </w:rPr>
        <w:br/>
        <w:t xml:space="preserve">                                                     </w:t>
      </w:r>
      <w:r w:rsidRPr="00E30E7A">
        <w:rPr>
          <w:sz w:val="16"/>
          <w:szCs w:val="18"/>
        </w:rPr>
        <w:t>………………………………………………….……</w:t>
      </w:r>
    </w:p>
    <w:p w14:paraId="37314F0E" w14:textId="77777777" w:rsidR="004B1A1E" w:rsidRPr="00E30E7A" w:rsidRDefault="004B1A1E" w:rsidP="004B1A1E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</w:t>
      </w:r>
      <w:r w:rsidR="0059326E" w:rsidRPr="00E30E7A">
        <w:rPr>
          <w:sz w:val="16"/>
          <w:szCs w:val="18"/>
        </w:rPr>
        <w:t xml:space="preserve">                                                                                           </w:t>
      </w:r>
      <w:r w:rsidRPr="00E30E7A">
        <w:rPr>
          <w:sz w:val="16"/>
          <w:szCs w:val="18"/>
        </w:rPr>
        <w:t xml:space="preserve">       /podpis/</w:t>
      </w:r>
    </w:p>
    <w:p w14:paraId="79B299EF" w14:textId="77777777" w:rsidR="004B1A1E" w:rsidRPr="00E30E7A" w:rsidRDefault="004B1A1E" w:rsidP="004B1A1E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                    </w:t>
      </w:r>
    </w:p>
    <w:p w14:paraId="53C85B76" w14:textId="77777777" w:rsidR="004B1A1E" w:rsidRPr="00E30E7A" w:rsidRDefault="004B1A1E" w:rsidP="004B1A1E">
      <w:pPr>
        <w:jc w:val="both"/>
        <w:rPr>
          <w:sz w:val="22"/>
          <w:szCs w:val="18"/>
        </w:rPr>
      </w:pPr>
    </w:p>
    <w:p w14:paraId="48699E99" w14:textId="77777777" w:rsidR="004B1A1E" w:rsidRPr="00E30E7A" w:rsidRDefault="004B1A1E" w:rsidP="004B1A1E">
      <w:pPr>
        <w:jc w:val="both"/>
        <w:rPr>
          <w:sz w:val="22"/>
          <w:szCs w:val="22"/>
        </w:rPr>
      </w:pPr>
    </w:p>
    <w:p w14:paraId="16F64088" w14:textId="77777777" w:rsidR="004B1A1E" w:rsidRPr="00E30E7A" w:rsidRDefault="004B1A1E" w:rsidP="004B1A1E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                                                                                                         </w:t>
      </w:r>
    </w:p>
    <w:p w14:paraId="001658EF" w14:textId="77777777" w:rsidR="004B1A1E" w:rsidRPr="00E30E7A" w:rsidRDefault="002E1DF8" w:rsidP="004B1A1E">
      <w:pPr>
        <w:rPr>
          <w:i/>
          <w:iCs/>
          <w:sz w:val="16"/>
          <w:szCs w:val="18"/>
        </w:rPr>
      </w:pPr>
      <w:r w:rsidRPr="00E30E7A">
        <w:rPr>
          <w:bCs/>
          <w:i/>
          <w:iCs/>
          <w:sz w:val="22"/>
          <w:szCs w:val="22"/>
          <w:vertAlign w:val="superscript"/>
        </w:rPr>
        <w:t>*)</w:t>
      </w:r>
      <w:r w:rsidRPr="00E30E7A">
        <w:rPr>
          <w:b/>
          <w:bCs/>
          <w:sz w:val="18"/>
          <w:szCs w:val="18"/>
        </w:rPr>
        <w:t xml:space="preserve"> </w:t>
      </w:r>
      <w:r w:rsidR="004B1A1E" w:rsidRPr="00E30E7A">
        <w:rPr>
          <w:i/>
          <w:iCs/>
          <w:sz w:val="16"/>
          <w:szCs w:val="18"/>
        </w:rPr>
        <w:t xml:space="preserve"> </w:t>
      </w:r>
      <w:r w:rsidR="0059326E" w:rsidRPr="00E30E7A">
        <w:rPr>
          <w:i/>
          <w:iCs/>
          <w:sz w:val="16"/>
          <w:szCs w:val="18"/>
        </w:rPr>
        <w:t>Wykonawca</w:t>
      </w:r>
      <w:r w:rsidR="004B1A1E" w:rsidRPr="00E30E7A">
        <w:rPr>
          <w:i/>
          <w:iCs/>
          <w:sz w:val="16"/>
          <w:szCs w:val="18"/>
        </w:rPr>
        <w:t xml:space="preserve"> dołącza powyższe informacje do </w:t>
      </w:r>
      <w:r w:rsidR="004207E6" w:rsidRPr="00E30E7A">
        <w:rPr>
          <w:i/>
          <w:iCs/>
          <w:sz w:val="16"/>
          <w:szCs w:val="18"/>
        </w:rPr>
        <w:t>oferty,</w:t>
      </w:r>
      <w:r w:rsidR="004B1A1E" w:rsidRPr="00E30E7A">
        <w:rPr>
          <w:i/>
          <w:iCs/>
          <w:sz w:val="16"/>
          <w:szCs w:val="18"/>
        </w:rPr>
        <w:t xml:space="preserve"> jeżeli dotyczy</w:t>
      </w:r>
    </w:p>
    <w:p w14:paraId="745E6CC9" w14:textId="77777777" w:rsidR="004B1A1E" w:rsidRDefault="002E1DF8" w:rsidP="004B1A1E">
      <w:pPr>
        <w:rPr>
          <w:i/>
          <w:iCs/>
          <w:sz w:val="16"/>
          <w:szCs w:val="18"/>
        </w:rPr>
      </w:pPr>
      <w:r>
        <w:rPr>
          <w:bCs/>
          <w:i/>
          <w:iCs/>
          <w:sz w:val="22"/>
          <w:szCs w:val="22"/>
          <w:vertAlign w:val="superscript"/>
        </w:rPr>
        <w:t>*</w:t>
      </w:r>
      <w:r w:rsidRPr="00E30E7A">
        <w:rPr>
          <w:bCs/>
          <w:i/>
          <w:iCs/>
          <w:sz w:val="22"/>
          <w:szCs w:val="22"/>
          <w:vertAlign w:val="superscript"/>
        </w:rPr>
        <w:t>*)</w:t>
      </w:r>
      <w:r w:rsidRPr="00E30E7A">
        <w:rPr>
          <w:b/>
          <w:bCs/>
          <w:sz w:val="18"/>
          <w:szCs w:val="18"/>
        </w:rPr>
        <w:t xml:space="preserve"> </w:t>
      </w:r>
      <w:r w:rsidR="004B1A1E" w:rsidRPr="00E30E7A">
        <w:rPr>
          <w:i/>
          <w:iCs/>
          <w:sz w:val="16"/>
          <w:szCs w:val="18"/>
        </w:rPr>
        <w:t xml:space="preserve"> </w:t>
      </w:r>
      <w:r w:rsidR="0059326E" w:rsidRPr="00E30E7A">
        <w:rPr>
          <w:i/>
          <w:iCs/>
          <w:sz w:val="16"/>
          <w:szCs w:val="18"/>
        </w:rPr>
        <w:t>Wykonawca</w:t>
      </w:r>
      <w:r w:rsidR="004B1A1E" w:rsidRPr="00E30E7A">
        <w:rPr>
          <w:i/>
          <w:iCs/>
          <w:sz w:val="16"/>
          <w:szCs w:val="18"/>
        </w:rPr>
        <w:t xml:space="preserve"> wypełnia odpowiednio</w:t>
      </w:r>
    </w:p>
    <w:p w14:paraId="5A5849D8" w14:textId="6719BA8E" w:rsidR="00343773" w:rsidRPr="00E30E7A" w:rsidRDefault="00343773" w:rsidP="00343773">
      <w:pPr>
        <w:rPr>
          <w:i/>
          <w:iCs/>
          <w:sz w:val="22"/>
        </w:rPr>
      </w:pPr>
      <w:r>
        <w:rPr>
          <w:bCs/>
          <w:i/>
          <w:iCs/>
          <w:sz w:val="22"/>
          <w:szCs w:val="22"/>
          <w:vertAlign w:val="superscript"/>
        </w:rPr>
        <w:t>*</w:t>
      </w:r>
      <w:r>
        <w:rPr>
          <w:bCs/>
          <w:i/>
          <w:iCs/>
          <w:sz w:val="22"/>
          <w:szCs w:val="22"/>
          <w:vertAlign w:val="superscript"/>
        </w:rPr>
        <w:t>*</w:t>
      </w:r>
      <w:r w:rsidRPr="00E30E7A">
        <w:rPr>
          <w:bCs/>
          <w:i/>
          <w:iCs/>
          <w:sz w:val="22"/>
          <w:szCs w:val="22"/>
          <w:vertAlign w:val="superscript"/>
        </w:rPr>
        <w:t>*)</w:t>
      </w:r>
      <w:r w:rsidRPr="00E30E7A">
        <w:rPr>
          <w:b/>
          <w:bCs/>
          <w:sz w:val="18"/>
          <w:szCs w:val="18"/>
        </w:rPr>
        <w:t xml:space="preserve"> </w:t>
      </w:r>
      <w:r w:rsidRPr="00E30E7A">
        <w:rPr>
          <w:i/>
          <w:iCs/>
          <w:sz w:val="16"/>
          <w:szCs w:val="18"/>
        </w:rPr>
        <w:t xml:space="preserve"> </w:t>
      </w:r>
      <w:r>
        <w:rPr>
          <w:i/>
          <w:iCs/>
          <w:sz w:val="16"/>
          <w:szCs w:val="18"/>
        </w:rPr>
        <w:t>niepotrzebne skreślić</w:t>
      </w:r>
    </w:p>
    <w:p w14:paraId="0CD173E8" w14:textId="77777777" w:rsidR="00343773" w:rsidRPr="00E30E7A" w:rsidRDefault="00343773" w:rsidP="004B1A1E">
      <w:pPr>
        <w:rPr>
          <w:i/>
          <w:iCs/>
          <w:sz w:val="22"/>
        </w:rPr>
      </w:pPr>
    </w:p>
    <w:p w14:paraId="2E3F5BD3" w14:textId="038E58F5" w:rsidR="006C6120" w:rsidRPr="00E30E7A" w:rsidRDefault="006C6120" w:rsidP="002624F6">
      <w:pPr>
        <w:tabs>
          <w:tab w:val="left" w:pos="-5040"/>
        </w:tabs>
        <w:rPr>
          <w:sz w:val="22"/>
          <w:szCs w:val="22"/>
        </w:rPr>
      </w:pPr>
    </w:p>
    <w:sectPr w:rsidR="006C6120" w:rsidRPr="00E30E7A" w:rsidSect="008C796F">
      <w:headerReference w:type="default" r:id="rId8"/>
      <w:footerReference w:type="default" r:id="rId9"/>
      <w:type w:val="continuous"/>
      <w:pgSz w:w="11906" w:h="16838"/>
      <w:pgMar w:top="1418" w:right="1134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10C5" w14:textId="77777777" w:rsidR="00E97C72" w:rsidRDefault="00E97C72">
      <w:r>
        <w:separator/>
      </w:r>
    </w:p>
  </w:endnote>
  <w:endnote w:type="continuationSeparator" w:id="0">
    <w:p w14:paraId="58795B6A" w14:textId="77777777" w:rsidR="00E97C72" w:rsidRDefault="00E9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Bats">
    <w:altName w:val="Symbol"/>
    <w:charset w:val="02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Droid Sans Fallback">
    <w:altName w:val="Yu Gothic"/>
    <w:charset w:val="80"/>
    <w:family w:val="auto"/>
    <w:pitch w:val="variable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ravek">
    <w:altName w:val="Calibri"/>
    <w:charset w:val="00"/>
    <w:family w:val="swiss"/>
    <w:pitch w:val="variable"/>
    <w:sig w:usb0="A00000EF" w:usb1="5000207B" w:usb2="00000000" w:usb3="00000000" w:csb0="0000009F" w:csb1="00000000"/>
  </w:font>
  <w:font w:name="Optima">
    <w:altName w:val="Calibri"/>
    <w:charset w:val="EE"/>
    <w:family w:val="swiss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wagi do Times New Roman">
    <w:altName w:val="Cambria"/>
    <w:panose1 w:val="00000000000000000000"/>
    <w:charset w:val="00"/>
    <w:family w:val="roman"/>
    <w:notTrueType/>
    <w:pitch w:val="default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0390" w14:textId="77777777" w:rsidR="00511F49" w:rsidRPr="00A86607" w:rsidRDefault="00511F49" w:rsidP="00A86607">
    <w:pPr>
      <w:pStyle w:val="Stopka"/>
      <w:jc w:val="right"/>
      <w:rPr>
        <w:sz w:val="16"/>
        <w:szCs w:val="16"/>
      </w:rPr>
    </w:pPr>
    <w:r w:rsidRPr="00A86607">
      <w:rPr>
        <w:sz w:val="16"/>
        <w:szCs w:val="16"/>
      </w:rPr>
      <w:fldChar w:fldCharType="begin"/>
    </w:r>
    <w:r w:rsidRPr="00A86607">
      <w:rPr>
        <w:sz w:val="16"/>
        <w:szCs w:val="16"/>
      </w:rPr>
      <w:instrText>PAGE   \* MERGEFORMAT</w:instrText>
    </w:r>
    <w:r w:rsidRPr="00A86607">
      <w:rPr>
        <w:sz w:val="16"/>
        <w:szCs w:val="16"/>
      </w:rPr>
      <w:fldChar w:fldCharType="separate"/>
    </w:r>
    <w:r>
      <w:rPr>
        <w:noProof/>
        <w:sz w:val="16"/>
        <w:szCs w:val="16"/>
      </w:rPr>
      <w:t>21</w:t>
    </w:r>
    <w:r w:rsidRPr="00A8660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75CD" w14:textId="77777777" w:rsidR="00E97C72" w:rsidRDefault="00E97C72">
      <w:r>
        <w:separator/>
      </w:r>
    </w:p>
  </w:footnote>
  <w:footnote w:type="continuationSeparator" w:id="0">
    <w:p w14:paraId="6FC83A46" w14:textId="77777777" w:rsidR="00E97C72" w:rsidRDefault="00E97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F1D6" w14:textId="189B8E7D" w:rsidR="00511F49" w:rsidRPr="00F60EB4" w:rsidRDefault="00511F49" w:rsidP="00F60EB4">
    <w:pPr>
      <w:pStyle w:val="Nagwek"/>
      <w:jc w:val="right"/>
      <w:rPr>
        <w:rStyle w:val="Numerstrony"/>
        <w:i/>
        <w:iCs/>
        <w:sz w:val="20"/>
        <w:szCs w:val="20"/>
      </w:rPr>
    </w:pPr>
    <w:r w:rsidRPr="00F60EB4">
      <w:rPr>
        <w:rStyle w:val="Numerstrony"/>
        <w:i/>
        <w:iCs/>
        <w:sz w:val="20"/>
        <w:szCs w:val="20"/>
      </w:rPr>
      <w:t>Znak postępowania: ZP/KC-</w:t>
    </w:r>
    <w:r w:rsidR="008A4906">
      <w:rPr>
        <w:rStyle w:val="Numerstrony"/>
        <w:i/>
        <w:iCs/>
        <w:sz w:val="20"/>
        <w:szCs w:val="20"/>
      </w:rPr>
      <w:t>8</w:t>
    </w:r>
    <w:r>
      <w:rPr>
        <w:rStyle w:val="Numerstrony"/>
        <w:i/>
        <w:iCs/>
        <w:sz w:val="20"/>
        <w:szCs w:val="20"/>
      </w:rPr>
      <w:t>/202</w:t>
    </w:r>
    <w:r w:rsidR="005755F6">
      <w:rPr>
        <w:rStyle w:val="Numerstrony"/>
        <w:i/>
        <w:i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660C91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9480E4A"/>
    <w:lvl w:ilvl="0">
      <w:start w:val="1"/>
      <w:numFmt w:val="bullet"/>
      <w:pStyle w:val="Listapunktowana"/>
      <w:lvlText w:val=""/>
      <w:lvlJc w:val="left"/>
      <w:pPr>
        <w:tabs>
          <w:tab w:val="num" w:pos="1783"/>
        </w:tabs>
        <w:ind w:left="1783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C"/>
    <w:multiLevelType w:val="multilevel"/>
    <w:tmpl w:val="0000000C"/>
    <w:name w:val="WW8Num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13"/>
    <w:multiLevelType w:val="multilevel"/>
    <w:tmpl w:val="00000013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5"/>
    <w:multiLevelType w:val="multilevel"/>
    <w:tmpl w:val="00000015"/>
    <w:name w:val="WW8Num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6"/>
    <w:multiLevelType w:val="multilevel"/>
    <w:tmpl w:val="00000016"/>
    <w:name w:val="WW8Num5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648"/>
        </w:tabs>
        <w:ind w:left="648" w:hanging="435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1440"/>
      </w:pPr>
    </w:lvl>
  </w:abstractNum>
  <w:abstractNum w:abstractNumId="7" w15:restartNumberingAfterBreak="0">
    <w:nsid w:val="00000020"/>
    <w:multiLevelType w:val="multilevel"/>
    <w:tmpl w:val="00000020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FE448B"/>
    <w:multiLevelType w:val="hybridMultilevel"/>
    <w:tmpl w:val="A3E61E26"/>
    <w:name w:val="WW8Num4222"/>
    <w:lvl w:ilvl="0" w:tplc="103E70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3B02782"/>
    <w:multiLevelType w:val="hybridMultilevel"/>
    <w:tmpl w:val="129E816A"/>
    <w:lvl w:ilvl="0" w:tplc="918AD81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4183D71"/>
    <w:multiLevelType w:val="hybridMultilevel"/>
    <w:tmpl w:val="D318EED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4DC2E10"/>
    <w:multiLevelType w:val="hybridMultilevel"/>
    <w:tmpl w:val="3AE27EE2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9CAE42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327AF38A">
      <w:start w:val="17"/>
      <w:numFmt w:val="upperRoman"/>
      <w:lvlText w:val="%4."/>
      <w:lvlJc w:val="left"/>
      <w:pPr>
        <w:ind w:left="31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0513657D"/>
    <w:multiLevelType w:val="hybridMultilevel"/>
    <w:tmpl w:val="82241A22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D79E4FA6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4B0C8442">
      <w:start w:val="13"/>
      <w:numFmt w:val="upperRoman"/>
      <w:lvlText w:val="%4."/>
      <w:lvlJc w:val="left"/>
      <w:pPr>
        <w:ind w:left="412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FC168BA6">
      <w:start w:val="1"/>
      <w:numFmt w:val="decimal"/>
      <w:lvlText w:val="%7."/>
      <w:lvlJc w:val="left"/>
      <w:pPr>
        <w:ind w:left="492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0758688D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D77225"/>
    <w:multiLevelType w:val="hybridMultilevel"/>
    <w:tmpl w:val="9DB0FB92"/>
    <w:lvl w:ilvl="0" w:tplc="E1EEFF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BB2B60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300F462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D07CAF0A">
      <w:start w:val="1"/>
      <w:numFmt w:val="decimal"/>
      <w:lvlText w:val="%5)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1E0FE16">
      <w:start w:val="1"/>
      <w:numFmt w:val="decimal"/>
      <w:lvlText w:val="%7.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/>
      </w:rPr>
    </w:lvl>
    <w:lvl w:ilvl="7" w:tplc="D6A411AA">
      <w:start w:val="1"/>
      <w:numFmt w:val="upperRoman"/>
      <w:lvlText w:val="%8."/>
      <w:lvlJc w:val="left"/>
      <w:pPr>
        <w:ind w:left="6480" w:hanging="720"/>
      </w:pPr>
      <w:rPr>
        <w:rFonts w:hint="default"/>
        <w:b/>
        <w:bCs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0C3619EE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EBD1FF2"/>
    <w:multiLevelType w:val="hybridMultilevel"/>
    <w:tmpl w:val="18B05BB0"/>
    <w:lvl w:ilvl="0" w:tplc="EAD801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F4A2FC1"/>
    <w:multiLevelType w:val="hybridMultilevel"/>
    <w:tmpl w:val="8722B8D0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8" w15:restartNumberingAfterBreak="0">
    <w:nsid w:val="10F235B8"/>
    <w:multiLevelType w:val="hybridMultilevel"/>
    <w:tmpl w:val="C9044EB0"/>
    <w:lvl w:ilvl="0" w:tplc="949A75F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0FA0170"/>
    <w:multiLevelType w:val="hybridMultilevel"/>
    <w:tmpl w:val="49BC1048"/>
    <w:lvl w:ilvl="0" w:tplc="E03C19C2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1D84586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7023"/>
        </w:tabs>
        <w:ind w:left="7023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2B6754B"/>
    <w:multiLevelType w:val="hybridMultilevel"/>
    <w:tmpl w:val="7598EC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9521D5C">
      <w:start w:val="1"/>
      <w:numFmt w:val="bullet"/>
      <w:pStyle w:val="P-mylnik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1D2C64"/>
    <w:multiLevelType w:val="hybridMultilevel"/>
    <w:tmpl w:val="24CE656A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7486BB3"/>
    <w:multiLevelType w:val="hybridMultilevel"/>
    <w:tmpl w:val="E4F8A008"/>
    <w:lvl w:ilvl="0" w:tplc="C4D470A2">
      <w:start w:val="1"/>
      <w:numFmt w:val="decimal"/>
      <w:lvlText w:val="%1."/>
      <w:lvlJc w:val="left"/>
      <w:pPr>
        <w:ind w:left="4897" w:hanging="360"/>
      </w:pPr>
      <w:rPr>
        <w:rFonts w:ascii="Times New Roman" w:hAnsi="Times New Roman"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4" w15:restartNumberingAfterBreak="0">
    <w:nsid w:val="18BA47BF"/>
    <w:multiLevelType w:val="hybridMultilevel"/>
    <w:tmpl w:val="4224C640"/>
    <w:lvl w:ilvl="0" w:tplc="FAC853F2">
      <w:start w:val="1"/>
      <w:numFmt w:val="decimal"/>
      <w:lvlText w:val="%1)"/>
      <w:lvlJc w:val="left"/>
      <w:pPr>
        <w:ind w:left="31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06" w:hanging="360"/>
      </w:pPr>
    </w:lvl>
    <w:lvl w:ilvl="2" w:tplc="0415001B" w:tentative="1">
      <w:start w:val="1"/>
      <w:numFmt w:val="lowerRoman"/>
      <w:lvlText w:val="%3."/>
      <w:lvlJc w:val="right"/>
      <w:pPr>
        <w:ind w:left="4626" w:hanging="180"/>
      </w:pPr>
    </w:lvl>
    <w:lvl w:ilvl="3" w:tplc="0415000F" w:tentative="1">
      <w:start w:val="1"/>
      <w:numFmt w:val="decimal"/>
      <w:lvlText w:val="%4."/>
      <w:lvlJc w:val="left"/>
      <w:pPr>
        <w:ind w:left="5346" w:hanging="360"/>
      </w:pPr>
    </w:lvl>
    <w:lvl w:ilvl="4" w:tplc="04150019" w:tentative="1">
      <w:start w:val="1"/>
      <w:numFmt w:val="lowerLetter"/>
      <w:lvlText w:val="%5."/>
      <w:lvlJc w:val="left"/>
      <w:pPr>
        <w:ind w:left="6066" w:hanging="360"/>
      </w:pPr>
    </w:lvl>
    <w:lvl w:ilvl="5" w:tplc="0415001B" w:tentative="1">
      <w:start w:val="1"/>
      <w:numFmt w:val="lowerRoman"/>
      <w:lvlText w:val="%6."/>
      <w:lvlJc w:val="right"/>
      <w:pPr>
        <w:ind w:left="6786" w:hanging="180"/>
      </w:pPr>
    </w:lvl>
    <w:lvl w:ilvl="6" w:tplc="0415000F" w:tentative="1">
      <w:start w:val="1"/>
      <w:numFmt w:val="decimal"/>
      <w:lvlText w:val="%7."/>
      <w:lvlJc w:val="left"/>
      <w:pPr>
        <w:ind w:left="7506" w:hanging="360"/>
      </w:pPr>
    </w:lvl>
    <w:lvl w:ilvl="7" w:tplc="04150019" w:tentative="1">
      <w:start w:val="1"/>
      <w:numFmt w:val="lowerLetter"/>
      <w:lvlText w:val="%8."/>
      <w:lvlJc w:val="left"/>
      <w:pPr>
        <w:ind w:left="8226" w:hanging="360"/>
      </w:pPr>
    </w:lvl>
    <w:lvl w:ilvl="8" w:tplc="0415001B" w:tentative="1">
      <w:start w:val="1"/>
      <w:numFmt w:val="lowerRoman"/>
      <w:lvlText w:val="%9."/>
      <w:lvlJc w:val="right"/>
      <w:pPr>
        <w:ind w:left="8946" w:hanging="180"/>
      </w:pPr>
    </w:lvl>
  </w:abstractNum>
  <w:abstractNum w:abstractNumId="25" w15:restartNumberingAfterBreak="0">
    <w:nsid w:val="1C0775DB"/>
    <w:multiLevelType w:val="hybridMultilevel"/>
    <w:tmpl w:val="602E49E0"/>
    <w:lvl w:ilvl="0" w:tplc="1F0A09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E0C704B"/>
    <w:multiLevelType w:val="hybridMultilevel"/>
    <w:tmpl w:val="0FE4F360"/>
    <w:lvl w:ilvl="0" w:tplc="089CAE42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8F0B03"/>
    <w:multiLevelType w:val="multilevel"/>
    <w:tmpl w:val="54AE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AA7451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E67491"/>
    <w:multiLevelType w:val="hybridMultilevel"/>
    <w:tmpl w:val="759A3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000E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1B43D9"/>
    <w:multiLevelType w:val="multilevel"/>
    <w:tmpl w:val="9ECC9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25E86708"/>
    <w:multiLevelType w:val="hybridMultilevel"/>
    <w:tmpl w:val="C9044EB0"/>
    <w:lvl w:ilvl="0" w:tplc="949A75F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5ED2745"/>
    <w:multiLevelType w:val="hybridMultilevel"/>
    <w:tmpl w:val="6EF2C2AA"/>
    <w:lvl w:ilvl="0" w:tplc="73A2A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>
      <w:start w:val="1"/>
      <w:numFmt w:val="decimal"/>
      <w:lvlText w:val="%4."/>
      <w:lvlJc w:val="left"/>
      <w:pPr>
        <w:ind w:left="2172" w:hanging="360"/>
      </w:pPr>
    </w:lvl>
    <w:lvl w:ilvl="4" w:tplc="04150019">
      <w:start w:val="1"/>
      <w:numFmt w:val="lowerLetter"/>
      <w:lvlText w:val="%5."/>
      <w:lvlJc w:val="left"/>
      <w:pPr>
        <w:ind w:left="2892" w:hanging="360"/>
      </w:pPr>
    </w:lvl>
    <w:lvl w:ilvl="5" w:tplc="0415001B">
      <w:start w:val="1"/>
      <w:numFmt w:val="lowerRoman"/>
      <w:lvlText w:val="%6."/>
      <w:lvlJc w:val="right"/>
      <w:pPr>
        <w:ind w:left="3612" w:hanging="180"/>
      </w:pPr>
    </w:lvl>
    <w:lvl w:ilvl="6" w:tplc="0415000F">
      <w:start w:val="1"/>
      <w:numFmt w:val="decimal"/>
      <w:lvlText w:val="%7."/>
      <w:lvlJc w:val="left"/>
      <w:pPr>
        <w:ind w:left="4332" w:hanging="360"/>
      </w:pPr>
    </w:lvl>
    <w:lvl w:ilvl="7" w:tplc="04150019">
      <w:start w:val="1"/>
      <w:numFmt w:val="lowerLetter"/>
      <w:lvlText w:val="%8."/>
      <w:lvlJc w:val="left"/>
      <w:pPr>
        <w:ind w:left="5052" w:hanging="360"/>
      </w:pPr>
    </w:lvl>
    <w:lvl w:ilvl="8" w:tplc="0415001B">
      <w:start w:val="1"/>
      <w:numFmt w:val="lowerRoman"/>
      <w:lvlText w:val="%9."/>
      <w:lvlJc w:val="right"/>
      <w:pPr>
        <w:ind w:left="5772" w:hanging="180"/>
      </w:pPr>
    </w:lvl>
  </w:abstractNum>
  <w:abstractNum w:abstractNumId="33" w15:restartNumberingAfterBreak="0">
    <w:nsid w:val="26682761"/>
    <w:multiLevelType w:val="hybridMultilevel"/>
    <w:tmpl w:val="4224C640"/>
    <w:lvl w:ilvl="0" w:tplc="FAC853F2">
      <w:start w:val="1"/>
      <w:numFmt w:val="decimal"/>
      <w:lvlText w:val="%1)"/>
      <w:lvlJc w:val="left"/>
      <w:pPr>
        <w:ind w:left="214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4" w15:restartNumberingAfterBreak="0">
    <w:nsid w:val="26DA352D"/>
    <w:multiLevelType w:val="multilevel"/>
    <w:tmpl w:val="9A80C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291B2B6B"/>
    <w:multiLevelType w:val="hybridMultilevel"/>
    <w:tmpl w:val="F07C596C"/>
    <w:lvl w:ilvl="0" w:tplc="02F261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2934603C"/>
    <w:multiLevelType w:val="hybridMultilevel"/>
    <w:tmpl w:val="58809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8C199A"/>
    <w:multiLevelType w:val="multilevel"/>
    <w:tmpl w:val="E9D4EA6E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858"/>
        </w:tabs>
        <w:ind w:left="858" w:hanging="432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38" w15:restartNumberingAfterBreak="0">
    <w:nsid w:val="2BC15915"/>
    <w:multiLevelType w:val="hybridMultilevel"/>
    <w:tmpl w:val="51963F72"/>
    <w:lvl w:ilvl="0" w:tplc="7D129D0C">
      <w:start w:val="1"/>
      <w:numFmt w:val="lowerLetter"/>
      <w:lvlText w:val="%1)"/>
      <w:lvlJc w:val="left"/>
      <w:pPr>
        <w:ind w:left="107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2C061742"/>
    <w:multiLevelType w:val="multilevel"/>
    <w:tmpl w:val="316E9BC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05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200" w:hanging="72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08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Calibri" w:hAnsi="Calibri" w:hint="default"/>
      </w:rPr>
    </w:lvl>
  </w:abstractNum>
  <w:abstractNum w:abstractNumId="40" w15:restartNumberingAfterBreak="0">
    <w:nsid w:val="2D7352E6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8E3CE4"/>
    <w:multiLevelType w:val="hybridMultilevel"/>
    <w:tmpl w:val="2A68666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E52045"/>
    <w:multiLevelType w:val="hybridMultilevel"/>
    <w:tmpl w:val="C9044EB0"/>
    <w:lvl w:ilvl="0" w:tplc="949A75F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30638AE"/>
    <w:multiLevelType w:val="hybridMultilevel"/>
    <w:tmpl w:val="B7884A7C"/>
    <w:lvl w:ilvl="0" w:tplc="080E58A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36B87883"/>
    <w:multiLevelType w:val="hybridMultilevel"/>
    <w:tmpl w:val="2C0C0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BA3EEB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74C1E93"/>
    <w:multiLevelType w:val="hybridMultilevel"/>
    <w:tmpl w:val="69B602CE"/>
    <w:lvl w:ilvl="0" w:tplc="DABCEFAE">
      <w:start w:val="1"/>
      <w:numFmt w:val="lowerLetter"/>
      <w:pStyle w:val="wylicz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7" w15:restartNumberingAfterBreak="0">
    <w:nsid w:val="37A45BC3"/>
    <w:multiLevelType w:val="hybridMultilevel"/>
    <w:tmpl w:val="5AD0664A"/>
    <w:lvl w:ilvl="0" w:tplc="68980F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8F60F04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FF006BE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082A66"/>
    <w:multiLevelType w:val="hybridMultilevel"/>
    <w:tmpl w:val="1F16D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C35D5"/>
    <w:multiLevelType w:val="multilevel"/>
    <w:tmpl w:val="953A7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2280"/>
        </w:tabs>
        <w:ind w:left="2280" w:hanging="720"/>
      </w:pPr>
      <w:rPr>
        <w:rFonts w:ascii="Times New Roman" w:eastAsia="StarBats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ascii="Times New Roman" w:eastAsia="Lucida Sans Unicode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0" w15:restartNumberingAfterBreak="0">
    <w:nsid w:val="3AB85A43"/>
    <w:multiLevelType w:val="hybridMultilevel"/>
    <w:tmpl w:val="D95AD86E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1" w15:restartNumberingAfterBreak="0">
    <w:nsid w:val="3B4E6B08"/>
    <w:multiLevelType w:val="multilevel"/>
    <w:tmpl w:val="6D4C72B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52" w15:restartNumberingAfterBreak="0">
    <w:nsid w:val="3C9E4C3B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DBF13E1"/>
    <w:multiLevelType w:val="multilevel"/>
    <w:tmpl w:val="BA5001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54" w15:restartNumberingAfterBreak="0">
    <w:nsid w:val="3E0E5E1F"/>
    <w:multiLevelType w:val="hybridMultilevel"/>
    <w:tmpl w:val="9C90E544"/>
    <w:lvl w:ilvl="0" w:tplc="53F2D3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E2726CB"/>
    <w:multiLevelType w:val="multilevel"/>
    <w:tmpl w:val="953A7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2280"/>
        </w:tabs>
        <w:ind w:left="2280" w:hanging="720"/>
      </w:pPr>
      <w:rPr>
        <w:rFonts w:ascii="Times New Roman" w:eastAsia="StarBats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ascii="Times New Roman" w:eastAsia="Lucida Sans Unicode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6" w15:restartNumberingAfterBreak="0">
    <w:nsid w:val="42921B32"/>
    <w:multiLevelType w:val="hybridMultilevel"/>
    <w:tmpl w:val="AAA4C170"/>
    <w:lvl w:ilvl="0" w:tplc="8DA8E88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7" w15:restartNumberingAfterBreak="0">
    <w:nsid w:val="445A6F27"/>
    <w:multiLevelType w:val="multilevel"/>
    <w:tmpl w:val="9A80C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</w:abstractNum>
  <w:abstractNum w:abstractNumId="58" w15:restartNumberingAfterBreak="0">
    <w:nsid w:val="47276469"/>
    <w:multiLevelType w:val="hybridMultilevel"/>
    <w:tmpl w:val="6EB6C326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CDE8410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F650A6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9132598"/>
    <w:multiLevelType w:val="hybridMultilevel"/>
    <w:tmpl w:val="F628ED7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C14669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AC64B45"/>
    <w:multiLevelType w:val="hybridMultilevel"/>
    <w:tmpl w:val="227083D6"/>
    <w:lvl w:ilvl="0" w:tplc="20060246">
      <w:start w:val="1"/>
      <w:numFmt w:val="bullet"/>
      <w:pStyle w:val="P-kropka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ECB0417"/>
    <w:multiLevelType w:val="multilevel"/>
    <w:tmpl w:val="54B2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F2D48F6"/>
    <w:multiLevelType w:val="hybridMultilevel"/>
    <w:tmpl w:val="71F0949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507148D1"/>
    <w:multiLevelType w:val="hybridMultilevel"/>
    <w:tmpl w:val="B7884A7C"/>
    <w:lvl w:ilvl="0" w:tplc="080E58A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50842416"/>
    <w:multiLevelType w:val="hybridMultilevel"/>
    <w:tmpl w:val="02306A8A"/>
    <w:lvl w:ilvl="0" w:tplc="3D623348">
      <w:start w:val="1"/>
      <w:numFmt w:val="decimal"/>
      <w:pStyle w:val="Punktowani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C362FEA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A32D5B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866762"/>
    <w:multiLevelType w:val="hybridMultilevel"/>
    <w:tmpl w:val="86F6FE62"/>
    <w:lvl w:ilvl="0" w:tplc="089CAE42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82601278">
      <w:start w:val="1"/>
      <w:numFmt w:val="upperRoman"/>
      <w:lvlText w:val="%2."/>
      <w:lvlJc w:val="left"/>
      <w:pPr>
        <w:ind w:left="265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89CAE42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7" w15:restartNumberingAfterBreak="0">
    <w:nsid w:val="564F6EC8"/>
    <w:multiLevelType w:val="multilevel"/>
    <w:tmpl w:val="0C5C7A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8" w15:restartNumberingAfterBreak="0">
    <w:nsid w:val="56C03A70"/>
    <w:multiLevelType w:val="hybridMultilevel"/>
    <w:tmpl w:val="D782375E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CBE80C6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9A3453A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C8680D"/>
    <w:multiLevelType w:val="hybridMultilevel"/>
    <w:tmpl w:val="D084164E"/>
    <w:lvl w:ilvl="0" w:tplc="8B801E46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0" w15:restartNumberingAfterBreak="0">
    <w:nsid w:val="593F2171"/>
    <w:multiLevelType w:val="hybridMultilevel"/>
    <w:tmpl w:val="E6E219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1FFC69DE">
      <w:start w:val="9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5AF82A25"/>
    <w:multiLevelType w:val="hybridMultilevel"/>
    <w:tmpl w:val="18B05BB0"/>
    <w:lvl w:ilvl="0" w:tplc="EAD801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5BAB712A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51652E"/>
    <w:multiLevelType w:val="multilevel"/>
    <w:tmpl w:val="872C40EA"/>
    <w:lvl w:ilvl="0">
      <w:start w:val="1"/>
      <w:numFmt w:val="upperRoman"/>
      <w:pStyle w:val="Nagwek8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pStyle w:val="podpunkt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  <w:b/>
      </w:rPr>
    </w:lvl>
  </w:abstractNum>
  <w:abstractNum w:abstractNumId="74" w15:restartNumberingAfterBreak="0">
    <w:nsid w:val="5FBB5A9B"/>
    <w:multiLevelType w:val="multilevel"/>
    <w:tmpl w:val="66A2F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5" w15:restartNumberingAfterBreak="0">
    <w:nsid w:val="5FCF4627"/>
    <w:multiLevelType w:val="hybridMultilevel"/>
    <w:tmpl w:val="D318EED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60613A92"/>
    <w:multiLevelType w:val="multilevel"/>
    <w:tmpl w:val="E6FCE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7" w15:restartNumberingAfterBreak="0">
    <w:nsid w:val="60B55A6F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436EA3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422263D"/>
    <w:multiLevelType w:val="hybridMultilevel"/>
    <w:tmpl w:val="14568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72413BE"/>
    <w:multiLevelType w:val="hybridMultilevel"/>
    <w:tmpl w:val="1F02E434"/>
    <w:lvl w:ilvl="0" w:tplc="D1540C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" w15:restartNumberingAfterBreak="0">
    <w:nsid w:val="67741170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C250AC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FD778B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6DA234BA"/>
    <w:multiLevelType w:val="hybridMultilevel"/>
    <w:tmpl w:val="E00E22BE"/>
    <w:lvl w:ilvl="0" w:tplc="33D0F878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5" w15:restartNumberingAfterBreak="0">
    <w:nsid w:val="717317E8"/>
    <w:multiLevelType w:val="hybridMultilevel"/>
    <w:tmpl w:val="5D1A2F92"/>
    <w:lvl w:ilvl="0" w:tplc="6062E51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74301E13"/>
    <w:multiLevelType w:val="hybridMultilevel"/>
    <w:tmpl w:val="8A902D68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428E8C0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690333A"/>
    <w:multiLevelType w:val="hybridMultilevel"/>
    <w:tmpl w:val="47A4E83C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D79E4FA6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8" w15:restartNumberingAfterBreak="0">
    <w:nsid w:val="79A173D0"/>
    <w:multiLevelType w:val="hybridMultilevel"/>
    <w:tmpl w:val="F07C596C"/>
    <w:lvl w:ilvl="0" w:tplc="02F261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 w15:restartNumberingAfterBreak="0">
    <w:nsid w:val="7A0F7290"/>
    <w:multiLevelType w:val="hybridMultilevel"/>
    <w:tmpl w:val="811C9FFC"/>
    <w:lvl w:ilvl="0" w:tplc="12E2A90A">
      <w:start w:val="1"/>
      <w:numFmt w:val="decimal"/>
      <w:pStyle w:val="ParagrafNum"/>
      <w:suff w:val="space"/>
      <w:lvlText w:val="§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BC04CB1"/>
    <w:multiLevelType w:val="multilevel"/>
    <w:tmpl w:val="B3567A5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1" w15:restartNumberingAfterBreak="0">
    <w:nsid w:val="7C081696"/>
    <w:multiLevelType w:val="multilevel"/>
    <w:tmpl w:val="A7FCE0E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14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2" w15:restartNumberingAfterBreak="0">
    <w:nsid w:val="7D475DF0"/>
    <w:multiLevelType w:val="hybridMultilevel"/>
    <w:tmpl w:val="19BE0C02"/>
    <w:lvl w:ilvl="0" w:tplc="877AE4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D5A4288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004736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8343187">
    <w:abstractNumId w:val="14"/>
  </w:num>
  <w:num w:numId="3" w16cid:durableId="465582684">
    <w:abstractNumId w:val="73"/>
  </w:num>
  <w:num w:numId="4" w16cid:durableId="283003385">
    <w:abstractNumId w:val="65"/>
  </w:num>
  <w:num w:numId="5" w16cid:durableId="145753037">
    <w:abstractNumId w:val="61"/>
  </w:num>
  <w:num w:numId="6" w16cid:durableId="106655975">
    <w:abstractNumId w:val="21"/>
  </w:num>
  <w:num w:numId="7" w16cid:durableId="212431895">
    <w:abstractNumId w:val="43"/>
  </w:num>
  <w:num w:numId="8" w16cid:durableId="1678533044">
    <w:abstractNumId w:val="64"/>
  </w:num>
  <w:num w:numId="9" w16cid:durableId="2146464302">
    <w:abstractNumId w:val="1"/>
  </w:num>
  <w:num w:numId="10" w16cid:durableId="253589265">
    <w:abstractNumId w:val="50"/>
  </w:num>
  <w:num w:numId="11" w16cid:durableId="243415930">
    <w:abstractNumId w:val="11"/>
  </w:num>
  <w:num w:numId="12" w16cid:durableId="148986358">
    <w:abstractNumId w:val="44"/>
  </w:num>
  <w:num w:numId="13" w16cid:durableId="1811552504">
    <w:abstractNumId w:val="54"/>
  </w:num>
  <w:num w:numId="14" w16cid:durableId="95255279">
    <w:abstractNumId w:val="83"/>
  </w:num>
  <w:num w:numId="15" w16cid:durableId="1686593498">
    <w:abstractNumId w:val="71"/>
  </w:num>
  <w:num w:numId="16" w16cid:durableId="188834068">
    <w:abstractNumId w:val="70"/>
  </w:num>
  <w:num w:numId="17" w16cid:durableId="408501767">
    <w:abstractNumId w:val="72"/>
  </w:num>
  <w:num w:numId="18" w16cid:durableId="1690912612">
    <w:abstractNumId w:val="24"/>
  </w:num>
  <w:num w:numId="19" w16cid:durableId="353196061">
    <w:abstractNumId w:val="26"/>
  </w:num>
  <w:num w:numId="20" w16cid:durableId="150876982">
    <w:abstractNumId w:val="33"/>
  </w:num>
  <w:num w:numId="21" w16cid:durableId="1778601720">
    <w:abstractNumId w:val="68"/>
  </w:num>
  <w:num w:numId="22" w16cid:durableId="1094477165">
    <w:abstractNumId w:val="77"/>
  </w:num>
  <w:num w:numId="23" w16cid:durableId="1315449926">
    <w:abstractNumId w:val="47"/>
  </w:num>
  <w:num w:numId="24" w16cid:durableId="1050805923">
    <w:abstractNumId w:val="82"/>
  </w:num>
  <w:num w:numId="25" w16cid:durableId="1161121671">
    <w:abstractNumId w:val="28"/>
  </w:num>
  <w:num w:numId="26" w16cid:durableId="1147552066">
    <w:abstractNumId w:val="86"/>
  </w:num>
  <w:num w:numId="27" w16cid:durableId="840512622">
    <w:abstractNumId w:val="45"/>
  </w:num>
  <w:num w:numId="28" w16cid:durableId="682978567">
    <w:abstractNumId w:val="15"/>
  </w:num>
  <w:num w:numId="29" w16cid:durableId="1981378223">
    <w:abstractNumId w:val="66"/>
  </w:num>
  <w:num w:numId="30" w16cid:durableId="2105420509">
    <w:abstractNumId w:val="19"/>
  </w:num>
  <w:num w:numId="31" w16cid:durableId="627048796">
    <w:abstractNumId w:val="74"/>
  </w:num>
  <w:num w:numId="32" w16cid:durableId="1176916010">
    <w:abstractNumId w:val="60"/>
  </w:num>
  <w:num w:numId="33" w16cid:durableId="408696621">
    <w:abstractNumId w:val="16"/>
  </w:num>
  <w:num w:numId="34" w16cid:durableId="1921253615">
    <w:abstractNumId w:val="51"/>
  </w:num>
  <w:num w:numId="35" w16cid:durableId="2117166397">
    <w:abstractNumId w:val="87"/>
  </w:num>
  <w:num w:numId="36" w16cid:durableId="812217261">
    <w:abstractNumId w:val="12"/>
  </w:num>
  <w:num w:numId="37" w16cid:durableId="224294016">
    <w:abstractNumId w:val="63"/>
  </w:num>
  <w:num w:numId="38" w16cid:durableId="676731437">
    <w:abstractNumId w:val="48"/>
  </w:num>
  <w:num w:numId="39" w16cid:durableId="1805733424">
    <w:abstractNumId w:val="78"/>
  </w:num>
  <w:num w:numId="40" w16cid:durableId="1368028401">
    <w:abstractNumId w:val="89"/>
  </w:num>
  <w:num w:numId="41" w16cid:durableId="1860173">
    <w:abstractNumId w:val="46"/>
  </w:num>
  <w:num w:numId="42" w16cid:durableId="1615483148">
    <w:abstractNumId w:val="90"/>
  </w:num>
  <w:num w:numId="43" w16cid:durableId="1981416084">
    <w:abstractNumId w:val="30"/>
  </w:num>
  <w:num w:numId="44" w16cid:durableId="4686724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26290183">
    <w:abstractNumId w:val="39"/>
  </w:num>
  <w:num w:numId="46" w16cid:durableId="2084834273">
    <w:abstractNumId w:val="56"/>
  </w:num>
  <w:num w:numId="47" w16cid:durableId="1509833505">
    <w:abstractNumId w:val="91"/>
  </w:num>
  <w:num w:numId="48" w16cid:durableId="27112846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13104078">
    <w:abstractNumId w:val="92"/>
  </w:num>
  <w:num w:numId="50" w16cid:durableId="1632637125">
    <w:abstractNumId w:val="36"/>
  </w:num>
  <w:num w:numId="51" w16cid:durableId="342319303">
    <w:abstractNumId w:val="59"/>
  </w:num>
  <w:num w:numId="52" w16cid:durableId="1906338234">
    <w:abstractNumId w:val="13"/>
  </w:num>
  <w:num w:numId="53" w16cid:durableId="1237860454">
    <w:abstractNumId w:val="40"/>
  </w:num>
  <w:num w:numId="54" w16cid:durableId="1030256390">
    <w:abstractNumId w:val="79"/>
  </w:num>
  <w:num w:numId="55" w16cid:durableId="1832788442">
    <w:abstractNumId w:val="35"/>
  </w:num>
  <w:num w:numId="56" w16cid:durableId="1747722479">
    <w:abstractNumId w:val="80"/>
  </w:num>
  <w:num w:numId="57" w16cid:durableId="890383469">
    <w:abstractNumId w:val="81"/>
  </w:num>
  <w:num w:numId="58" w16cid:durableId="1231772144">
    <w:abstractNumId w:val="58"/>
  </w:num>
  <w:num w:numId="59" w16cid:durableId="278805848">
    <w:abstractNumId w:val="88"/>
  </w:num>
  <w:num w:numId="60" w16cid:durableId="2113544850">
    <w:abstractNumId w:val="27"/>
  </w:num>
  <w:num w:numId="61" w16cid:durableId="1164278031">
    <w:abstractNumId w:val="49"/>
  </w:num>
  <w:num w:numId="62" w16cid:durableId="161968591">
    <w:abstractNumId w:val="55"/>
  </w:num>
  <w:num w:numId="63" w16cid:durableId="1947812894">
    <w:abstractNumId w:val="85"/>
  </w:num>
  <w:num w:numId="64" w16cid:durableId="2088112856">
    <w:abstractNumId w:val="22"/>
  </w:num>
  <w:num w:numId="65" w16cid:durableId="1222903037">
    <w:abstractNumId w:val="20"/>
  </w:num>
  <w:num w:numId="66" w16cid:durableId="529026817">
    <w:abstractNumId w:val="17"/>
  </w:num>
  <w:num w:numId="67" w16cid:durableId="1513645483">
    <w:abstractNumId w:val="84"/>
  </w:num>
  <w:num w:numId="68" w16cid:durableId="1963997907">
    <w:abstractNumId w:val="0"/>
  </w:num>
  <w:num w:numId="69" w16cid:durableId="1828012909">
    <w:abstractNumId w:val="52"/>
  </w:num>
  <w:num w:numId="70" w16cid:durableId="472257095">
    <w:abstractNumId w:val="53"/>
  </w:num>
  <w:num w:numId="71" w16cid:durableId="334117854">
    <w:abstractNumId w:val="38"/>
  </w:num>
  <w:num w:numId="72" w16cid:durableId="1019550301">
    <w:abstractNumId w:val="23"/>
  </w:num>
  <w:num w:numId="73" w16cid:durableId="1948417780">
    <w:abstractNumId w:val="67"/>
  </w:num>
  <w:num w:numId="74" w16cid:durableId="42827309">
    <w:abstractNumId w:val="41"/>
  </w:num>
  <w:num w:numId="75" w16cid:durableId="1010646101">
    <w:abstractNumId w:val="10"/>
  </w:num>
  <w:num w:numId="76" w16cid:durableId="2049525691">
    <w:abstractNumId w:val="75"/>
  </w:num>
  <w:num w:numId="77" w16cid:durableId="1154761651">
    <w:abstractNumId w:val="31"/>
  </w:num>
  <w:num w:numId="78" w16cid:durableId="18239116">
    <w:abstractNumId w:val="25"/>
  </w:num>
  <w:num w:numId="79" w16cid:durableId="851380965">
    <w:abstractNumId w:val="18"/>
  </w:num>
  <w:num w:numId="80" w16cid:durableId="558058480">
    <w:abstractNumId w:val="42"/>
  </w:num>
  <w:num w:numId="81" w16cid:durableId="923874935">
    <w:abstractNumId w:val="29"/>
  </w:num>
  <w:num w:numId="82" w16cid:durableId="1984112419">
    <w:abstractNumId w:val="34"/>
  </w:num>
  <w:num w:numId="83" w16cid:durableId="414666757">
    <w:abstractNumId w:val="57"/>
  </w:num>
  <w:num w:numId="84" w16cid:durableId="1123620738">
    <w:abstractNumId w:val="62"/>
  </w:num>
  <w:num w:numId="85" w16cid:durableId="151333884">
    <w:abstractNumId w:val="9"/>
  </w:num>
  <w:num w:numId="86" w16cid:durableId="701634419">
    <w:abstractNumId w:val="69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88"/>
    <w:rsid w:val="00000088"/>
    <w:rsid w:val="000005B7"/>
    <w:rsid w:val="00000781"/>
    <w:rsid w:val="00000A03"/>
    <w:rsid w:val="0000101D"/>
    <w:rsid w:val="00001143"/>
    <w:rsid w:val="00001953"/>
    <w:rsid w:val="00001985"/>
    <w:rsid w:val="000019BA"/>
    <w:rsid w:val="000020B0"/>
    <w:rsid w:val="00002572"/>
    <w:rsid w:val="000027CB"/>
    <w:rsid w:val="00003B6D"/>
    <w:rsid w:val="00003CA0"/>
    <w:rsid w:val="00004754"/>
    <w:rsid w:val="000048A1"/>
    <w:rsid w:val="00004BB8"/>
    <w:rsid w:val="00005D3C"/>
    <w:rsid w:val="000067D3"/>
    <w:rsid w:val="00006A2F"/>
    <w:rsid w:val="0000741A"/>
    <w:rsid w:val="00007EEB"/>
    <w:rsid w:val="0001034A"/>
    <w:rsid w:val="000112E6"/>
    <w:rsid w:val="00011A83"/>
    <w:rsid w:val="00011C2D"/>
    <w:rsid w:val="00011EC8"/>
    <w:rsid w:val="0001208E"/>
    <w:rsid w:val="000136C1"/>
    <w:rsid w:val="00014382"/>
    <w:rsid w:val="00014686"/>
    <w:rsid w:val="00014FB0"/>
    <w:rsid w:val="00015291"/>
    <w:rsid w:val="00015356"/>
    <w:rsid w:val="00020B33"/>
    <w:rsid w:val="0002132C"/>
    <w:rsid w:val="00023F16"/>
    <w:rsid w:val="00024290"/>
    <w:rsid w:val="00024BCC"/>
    <w:rsid w:val="000250C6"/>
    <w:rsid w:val="000254A7"/>
    <w:rsid w:val="00025A19"/>
    <w:rsid w:val="00025F45"/>
    <w:rsid w:val="000265CA"/>
    <w:rsid w:val="0002699B"/>
    <w:rsid w:val="00026C03"/>
    <w:rsid w:val="00027A63"/>
    <w:rsid w:val="00030065"/>
    <w:rsid w:val="00031CFB"/>
    <w:rsid w:val="00032655"/>
    <w:rsid w:val="000331C2"/>
    <w:rsid w:val="00034026"/>
    <w:rsid w:val="00034D5D"/>
    <w:rsid w:val="0003518C"/>
    <w:rsid w:val="00035B7E"/>
    <w:rsid w:val="00035D3B"/>
    <w:rsid w:val="00035F99"/>
    <w:rsid w:val="0003647A"/>
    <w:rsid w:val="000365E1"/>
    <w:rsid w:val="000366FD"/>
    <w:rsid w:val="00036D21"/>
    <w:rsid w:val="00037258"/>
    <w:rsid w:val="00037CC0"/>
    <w:rsid w:val="0004095E"/>
    <w:rsid w:val="00040993"/>
    <w:rsid w:val="00041812"/>
    <w:rsid w:val="000418CB"/>
    <w:rsid w:val="0004290A"/>
    <w:rsid w:val="00042DFA"/>
    <w:rsid w:val="00043CC3"/>
    <w:rsid w:val="00044B14"/>
    <w:rsid w:val="00044B4F"/>
    <w:rsid w:val="000461A7"/>
    <w:rsid w:val="00046713"/>
    <w:rsid w:val="00046985"/>
    <w:rsid w:val="00047181"/>
    <w:rsid w:val="00047326"/>
    <w:rsid w:val="00047A0A"/>
    <w:rsid w:val="00047D5C"/>
    <w:rsid w:val="000509E0"/>
    <w:rsid w:val="000523B1"/>
    <w:rsid w:val="00052454"/>
    <w:rsid w:val="000524AA"/>
    <w:rsid w:val="00052BCE"/>
    <w:rsid w:val="00053081"/>
    <w:rsid w:val="00053C94"/>
    <w:rsid w:val="00054928"/>
    <w:rsid w:val="00054DBE"/>
    <w:rsid w:val="000551B6"/>
    <w:rsid w:val="00055228"/>
    <w:rsid w:val="0005685A"/>
    <w:rsid w:val="00057552"/>
    <w:rsid w:val="00057AB6"/>
    <w:rsid w:val="0006038F"/>
    <w:rsid w:val="00060737"/>
    <w:rsid w:val="000616AA"/>
    <w:rsid w:val="0006170F"/>
    <w:rsid w:val="00061961"/>
    <w:rsid w:val="00061B43"/>
    <w:rsid w:val="00061CFD"/>
    <w:rsid w:val="00061F16"/>
    <w:rsid w:val="00061FA2"/>
    <w:rsid w:val="0006238A"/>
    <w:rsid w:val="00063400"/>
    <w:rsid w:val="000635A8"/>
    <w:rsid w:val="00063620"/>
    <w:rsid w:val="000637E0"/>
    <w:rsid w:val="00063F3C"/>
    <w:rsid w:val="00064EBE"/>
    <w:rsid w:val="000655C8"/>
    <w:rsid w:val="00065B68"/>
    <w:rsid w:val="00065F6E"/>
    <w:rsid w:val="00066401"/>
    <w:rsid w:val="000664B6"/>
    <w:rsid w:val="00066734"/>
    <w:rsid w:val="000679CB"/>
    <w:rsid w:val="00067DA6"/>
    <w:rsid w:val="00067FA7"/>
    <w:rsid w:val="00070015"/>
    <w:rsid w:val="00071767"/>
    <w:rsid w:val="000717B6"/>
    <w:rsid w:val="00071BC0"/>
    <w:rsid w:val="00071DDB"/>
    <w:rsid w:val="0007290F"/>
    <w:rsid w:val="00072FA8"/>
    <w:rsid w:val="00073696"/>
    <w:rsid w:val="000739AA"/>
    <w:rsid w:val="00073D69"/>
    <w:rsid w:val="000740AB"/>
    <w:rsid w:val="00074BEA"/>
    <w:rsid w:val="00074F97"/>
    <w:rsid w:val="000756AD"/>
    <w:rsid w:val="00075B7E"/>
    <w:rsid w:val="00075C12"/>
    <w:rsid w:val="000761EE"/>
    <w:rsid w:val="000763EF"/>
    <w:rsid w:val="00076B02"/>
    <w:rsid w:val="00076FC3"/>
    <w:rsid w:val="00077129"/>
    <w:rsid w:val="000776F3"/>
    <w:rsid w:val="000778AB"/>
    <w:rsid w:val="00077B7B"/>
    <w:rsid w:val="000806E4"/>
    <w:rsid w:val="000808AF"/>
    <w:rsid w:val="00080931"/>
    <w:rsid w:val="00081658"/>
    <w:rsid w:val="00081A13"/>
    <w:rsid w:val="00081CAE"/>
    <w:rsid w:val="000820DF"/>
    <w:rsid w:val="0008294E"/>
    <w:rsid w:val="000831EE"/>
    <w:rsid w:val="00083C24"/>
    <w:rsid w:val="000843D3"/>
    <w:rsid w:val="00084A8A"/>
    <w:rsid w:val="000853CF"/>
    <w:rsid w:val="00086774"/>
    <w:rsid w:val="000871B0"/>
    <w:rsid w:val="000872AA"/>
    <w:rsid w:val="000918CE"/>
    <w:rsid w:val="00092A63"/>
    <w:rsid w:val="000938DD"/>
    <w:rsid w:val="00094054"/>
    <w:rsid w:val="00094A8A"/>
    <w:rsid w:val="000950AF"/>
    <w:rsid w:val="00095178"/>
    <w:rsid w:val="00097338"/>
    <w:rsid w:val="00097994"/>
    <w:rsid w:val="000A0560"/>
    <w:rsid w:val="000A0627"/>
    <w:rsid w:val="000A24B2"/>
    <w:rsid w:val="000A2C53"/>
    <w:rsid w:val="000A2E8F"/>
    <w:rsid w:val="000A355D"/>
    <w:rsid w:val="000A35AC"/>
    <w:rsid w:val="000A3E81"/>
    <w:rsid w:val="000A3E8D"/>
    <w:rsid w:val="000A439B"/>
    <w:rsid w:val="000A4527"/>
    <w:rsid w:val="000A4C32"/>
    <w:rsid w:val="000A4E76"/>
    <w:rsid w:val="000A5B78"/>
    <w:rsid w:val="000A6243"/>
    <w:rsid w:val="000A669C"/>
    <w:rsid w:val="000A66FB"/>
    <w:rsid w:val="000A7184"/>
    <w:rsid w:val="000B02EF"/>
    <w:rsid w:val="000B0930"/>
    <w:rsid w:val="000B0A9C"/>
    <w:rsid w:val="000B132B"/>
    <w:rsid w:val="000B1914"/>
    <w:rsid w:val="000B2602"/>
    <w:rsid w:val="000B2C77"/>
    <w:rsid w:val="000B3037"/>
    <w:rsid w:val="000B33F0"/>
    <w:rsid w:val="000B3763"/>
    <w:rsid w:val="000B3D9A"/>
    <w:rsid w:val="000B614A"/>
    <w:rsid w:val="000B659B"/>
    <w:rsid w:val="000B6ABB"/>
    <w:rsid w:val="000C0038"/>
    <w:rsid w:val="000C0296"/>
    <w:rsid w:val="000C0330"/>
    <w:rsid w:val="000C05B8"/>
    <w:rsid w:val="000C074D"/>
    <w:rsid w:val="000C1166"/>
    <w:rsid w:val="000C1242"/>
    <w:rsid w:val="000C167C"/>
    <w:rsid w:val="000C2D08"/>
    <w:rsid w:val="000C3478"/>
    <w:rsid w:val="000C398D"/>
    <w:rsid w:val="000C3A11"/>
    <w:rsid w:val="000C3BBD"/>
    <w:rsid w:val="000C4433"/>
    <w:rsid w:val="000C5190"/>
    <w:rsid w:val="000C5784"/>
    <w:rsid w:val="000C5AE6"/>
    <w:rsid w:val="000C5FD1"/>
    <w:rsid w:val="000C6267"/>
    <w:rsid w:val="000C6B79"/>
    <w:rsid w:val="000C78F3"/>
    <w:rsid w:val="000C7DE8"/>
    <w:rsid w:val="000D0B0B"/>
    <w:rsid w:val="000D0B28"/>
    <w:rsid w:val="000D0DD5"/>
    <w:rsid w:val="000D115D"/>
    <w:rsid w:val="000D1FBD"/>
    <w:rsid w:val="000D22FD"/>
    <w:rsid w:val="000D296D"/>
    <w:rsid w:val="000D2984"/>
    <w:rsid w:val="000D2AEC"/>
    <w:rsid w:val="000D2BCE"/>
    <w:rsid w:val="000D2C3E"/>
    <w:rsid w:val="000D4D40"/>
    <w:rsid w:val="000D50D1"/>
    <w:rsid w:val="000D5876"/>
    <w:rsid w:val="000D5EDB"/>
    <w:rsid w:val="000D5FC9"/>
    <w:rsid w:val="000D6643"/>
    <w:rsid w:val="000E0BBC"/>
    <w:rsid w:val="000E0FC7"/>
    <w:rsid w:val="000E1876"/>
    <w:rsid w:val="000E2372"/>
    <w:rsid w:val="000E2A24"/>
    <w:rsid w:val="000E2FC6"/>
    <w:rsid w:val="000E3882"/>
    <w:rsid w:val="000E47D6"/>
    <w:rsid w:val="000E4D3C"/>
    <w:rsid w:val="000E542E"/>
    <w:rsid w:val="000E607F"/>
    <w:rsid w:val="000E6329"/>
    <w:rsid w:val="000E65D0"/>
    <w:rsid w:val="000E6750"/>
    <w:rsid w:val="000E6800"/>
    <w:rsid w:val="000E6983"/>
    <w:rsid w:val="000E7663"/>
    <w:rsid w:val="000E7C7B"/>
    <w:rsid w:val="000E7DF0"/>
    <w:rsid w:val="000E7F4B"/>
    <w:rsid w:val="000F077D"/>
    <w:rsid w:val="000F07D7"/>
    <w:rsid w:val="000F164A"/>
    <w:rsid w:val="000F1825"/>
    <w:rsid w:val="000F221A"/>
    <w:rsid w:val="000F27AF"/>
    <w:rsid w:val="000F488C"/>
    <w:rsid w:val="000F51E6"/>
    <w:rsid w:val="000F5565"/>
    <w:rsid w:val="000F5E1C"/>
    <w:rsid w:val="000F67CF"/>
    <w:rsid w:val="000F72BB"/>
    <w:rsid w:val="000F7610"/>
    <w:rsid w:val="000F76E7"/>
    <w:rsid w:val="00100137"/>
    <w:rsid w:val="00100F45"/>
    <w:rsid w:val="00101405"/>
    <w:rsid w:val="00101AEB"/>
    <w:rsid w:val="00101E4D"/>
    <w:rsid w:val="0010230B"/>
    <w:rsid w:val="001031F1"/>
    <w:rsid w:val="00103388"/>
    <w:rsid w:val="001036CE"/>
    <w:rsid w:val="00103850"/>
    <w:rsid w:val="00103C74"/>
    <w:rsid w:val="00103F56"/>
    <w:rsid w:val="00104BD2"/>
    <w:rsid w:val="00104FB0"/>
    <w:rsid w:val="001052D5"/>
    <w:rsid w:val="00105EC6"/>
    <w:rsid w:val="0010623E"/>
    <w:rsid w:val="0010654B"/>
    <w:rsid w:val="001075E4"/>
    <w:rsid w:val="001076A7"/>
    <w:rsid w:val="00107A95"/>
    <w:rsid w:val="001107C3"/>
    <w:rsid w:val="00110C7B"/>
    <w:rsid w:val="00110F1F"/>
    <w:rsid w:val="00110F34"/>
    <w:rsid w:val="001114E8"/>
    <w:rsid w:val="00111CAD"/>
    <w:rsid w:val="00113282"/>
    <w:rsid w:val="001134C7"/>
    <w:rsid w:val="00113A84"/>
    <w:rsid w:val="00113EBB"/>
    <w:rsid w:val="0011409D"/>
    <w:rsid w:val="00114768"/>
    <w:rsid w:val="00114900"/>
    <w:rsid w:val="00114D9E"/>
    <w:rsid w:val="001150EE"/>
    <w:rsid w:val="001151FC"/>
    <w:rsid w:val="00116697"/>
    <w:rsid w:val="00116A17"/>
    <w:rsid w:val="00117298"/>
    <w:rsid w:val="001203FF"/>
    <w:rsid w:val="00120958"/>
    <w:rsid w:val="00120D11"/>
    <w:rsid w:val="00121101"/>
    <w:rsid w:val="0012135D"/>
    <w:rsid w:val="00121535"/>
    <w:rsid w:val="00121910"/>
    <w:rsid w:val="00121A50"/>
    <w:rsid w:val="00121C80"/>
    <w:rsid w:val="00123106"/>
    <w:rsid w:val="00123A17"/>
    <w:rsid w:val="001243F9"/>
    <w:rsid w:val="00124FE1"/>
    <w:rsid w:val="001251B7"/>
    <w:rsid w:val="001267E3"/>
    <w:rsid w:val="001272D8"/>
    <w:rsid w:val="0012769A"/>
    <w:rsid w:val="00127B8E"/>
    <w:rsid w:val="00127D24"/>
    <w:rsid w:val="00130CCA"/>
    <w:rsid w:val="001312E0"/>
    <w:rsid w:val="001318B9"/>
    <w:rsid w:val="00131D9A"/>
    <w:rsid w:val="00131FC6"/>
    <w:rsid w:val="001326D5"/>
    <w:rsid w:val="001327C8"/>
    <w:rsid w:val="00133739"/>
    <w:rsid w:val="001339CB"/>
    <w:rsid w:val="00133FAB"/>
    <w:rsid w:val="00134120"/>
    <w:rsid w:val="0013472D"/>
    <w:rsid w:val="00134967"/>
    <w:rsid w:val="00135BA7"/>
    <w:rsid w:val="00136249"/>
    <w:rsid w:val="00136C74"/>
    <w:rsid w:val="0013707A"/>
    <w:rsid w:val="001376A5"/>
    <w:rsid w:val="00137848"/>
    <w:rsid w:val="00140B91"/>
    <w:rsid w:val="00140D7E"/>
    <w:rsid w:val="00140E85"/>
    <w:rsid w:val="00142915"/>
    <w:rsid w:val="001429CE"/>
    <w:rsid w:val="001429E8"/>
    <w:rsid w:val="00142FDC"/>
    <w:rsid w:val="0014341A"/>
    <w:rsid w:val="00143EFE"/>
    <w:rsid w:val="00145516"/>
    <w:rsid w:val="001457E6"/>
    <w:rsid w:val="00145C63"/>
    <w:rsid w:val="001460A8"/>
    <w:rsid w:val="00146886"/>
    <w:rsid w:val="0014708E"/>
    <w:rsid w:val="00147307"/>
    <w:rsid w:val="001474F7"/>
    <w:rsid w:val="00147812"/>
    <w:rsid w:val="00147A9E"/>
    <w:rsid w:val="001503F7"/>
    <w:rsid w:val="00150A2C"/>
    <w:rsid w:val="00150CDD"/>
    <w:rsid w:val="00151AC5"/>
    <w:rsid w:val="00151C6A"/>
    <w:rsid w:val="00152669"/>
    <w:rsid w:val="0015278E"/>
    <w:rsid w:val="00153021"/>
    <w:rsid w:val="001533DA"/>
    <w:rsid w:val="00153683"/>
    <w:rsid w:val="001539D7"/>
    <w:rsid w:val="00153B41"/>
    <w:rsid w:val="00153C4C"/>
    <w:rsid w:val="00153FC8"/>
    <w:rsid w:val="00155434"/>
    <w:rsid w:val="00155AA6"/>
    <w:rsid w:val="00155B72"/>
    <w:rsid w:val="00156072"/>
    <w:rsid w:val="00156697"/>
    <w:rsid w:val="001568E6"/>
    <w:rsid w:val="00161BEC"/>
    <w:rsid w:val="00162C1C"/>
    <w:rsid w:val="00162DA4"/>
    <w:rsid w:val="00163B23"/>
    <w:rsid w:val="00164121"/>
    <w:rsid w:val="00164B65"/>
    <w:rsid w:val="001654FD"/>
    <w:rsid w:val="00165CD2"/>
    <w:rsid w:val="00166114"/>
    <w:rsid w:val="001661F3"/>
    <w:rsid w:val="00166264"/>
    <w:rsid w:val="0016685B"/>
    <w:rsid w:val="0016687F"/>
    <w:rsid w:val="00166F75"/>
    <w:rsid w:val="00167196"/>
    <w:rsid w:val="00167321"/>
    <w:rsid w:val="0016794D"/>
    <w:rsid w:val="001700AD"/>
    <w:rsid w:val="00170320"/>
    <w:rsid w:val="0017089C"/>
    <w:rsid w:val="00170956"/>
    <w:rsid w:val="00170F60"/>
    <w:rsid w:val="00170FC2"/>
    <w:rsid w:val="00171067"/>
    <w:rsid w:val="001723F1"/>
    <w:rsid w:val="0017257F"/>
    <w:rsid w:val="0017279E"/>
    <w:rsid w:val="00172C39"/>
    <w:rsid w:val="00172D46"/>
    <w:rsid w:val="00173E63"/>
    <w:rsid w:val="00173FAC"/>
    <w:rsid w:val="001742CA"/>
    <w:rsid w:val="00174540"/>
    <w:rsid w:val="001746CD"/>
    <w:rsid w:val="0017598B"/>
    <w:rsid w:val="001763CB"/>
    <w:rsid w:val="00177094"/>
    <w:rsid w:val="001776AD"/>
    <w:rsid w:val="001776C3"/>
    <w:rsid w:val="00177788"/>
    <w:rsid w:val="0018071E"/>
    <w:rsid w:val="0018078F"/>
    <w:rsid w:val="001808F6"/>
    <w:rsid w:val="001810DE"/>
    <w:rsid w:val="00181495"/>
    <w:rsid w:val="001820EF"/>
    <w:rsid w:val="001827E8"/>
    <w:rsid w:val="00182FD3"/>
    <w:rsid w:val="00183227"/>
    <w:rsid w:val="00183FFB"/>
    <w:rsid w:val="001848F8"/>
    <w:rsid w:val="00184DD4"/>
    <w:rsid w:val="00186A24"/>
    <w:rsid w:val="00186E6D"/>
    <w:rsid w:val="0018736A"/>
    <w:rsid w:val="0019012A"/>
    <w:rsid w:val="001904B6"/>
    <w:rsid w:val="00190ECF"/>
    <w:rsid w:val="0019143A"/>
    <w:rsid w:val="00191DB7"/>
    <w:rsid w:val="0019213D"/>
    <w:rsid w:val="00192A97"/>
    <w:rsid w:val="00192C12"/>
    <w:rsid w:val="00193282"/>
    <w:rsid w:val="001935ED"/>
    <w:rsid w:val="001936B7"/>
    <w:rsid w:val="00193C3F"/>
    <w:rsid w:val="00194BB6"/>
    <w:rsid w:val="00195986"/>
    <w:rsid w:val="00196064"/>
    <w:rsid w:val="0019634B"/>
    <w:rsid w:val="00196815"/>
    <w:rsid w:val="00196A2B"/>
    <w:rsid w:val="00196AC2"/>
    <w:rsid w:val="00196C9B"/>
    <w:rsid w:val="001970A3"/>
    <w:rsid w:val="001A0A1E"/>
    <w:rsid w:val="001A0BE5"/>
    <w:rsid w:val="001A1082"/>
    <w:rsid w:val="001A18FB"/>
    <w:rsid w:val="001A24F2"/>
    <w:rsid w:val="001A3269"/>
    <w:rsid w:val="001A431B"/>
    <w:rsid w:val="001A4402"/>
    <w:rsid w:val="001A45CF"/>
    <w:rsid w:val="001A4F0C"/>
    <w:rsid w:val="001A57F5"/>
    <w:rsid w:val="001A5A8A"/>
    <w:rsid w:val="001A5F40"/>
    <w:rsid w:val="001A6106"/>
    <w:rsid w:val="001A655D"/>
    <w:rsid w:val="001A6B3B"/>
    <w:rsid w:val="001A6F81"/>
    <w:rsid w:val="001A77E4"/>
    <w:rsid w:val="001A7973"/>
    <w:rsid w:val="001A7A35"/>
    <w:rsid w:val="001A7A7E"/>
    <w:rsid w:val="001B0D08"/>
    <w:rsid w:val="001B1192"/>
    <w:rsid w:val="001B1CEA"/>
    <w:rsid w:val="001B1F65"/>
    <w:rsid w:val="001B2040"/>
    <w:rsid w:val="001B2370"/>
    <w:rsid w:val="001B27C9"/>
    <w:rsid w:val="001B2908"/>
    <w:rsid w:val="001B2B9B"/>
    <w:rsid w:val="001B4417"/>
    <w:rsid w:val="001B5AA0"/>
    <w:rsid w:val="001B5F73"/>
    <w:rsid w:val="001B658D"/>
    <w:rsid w:val="001B7321"/>
    <w:rsid w:val="001B7DEF"/>
    <w:rsid w:val="001C04F6"/>
    <w:rsid w:val="001C0C4E"/>
    <w:rsid w:val="001C12E1"/>
    <w:rsid w:val="001C220E"/>
    <w:rsid w:val="001C2A68"/>
    <w:rsid w:val="001C2AFD"/>
    <w:rsid w:val="001C2E6D"/>
    <w:rsid w:val="001C31B0"/>
    <w:rsid w:val="001C3568"/>
    <w:rsid w:val="001C3707"/>
    <w:rsid w:val="001C3FC9"/>
    <w:rsid w:val="001C489C"/>
    <w:rsid w:val="001C4C6C"/>
    <w:rsid w:val="001C5193"/>
    <w:rsid w:val="001C53AB"/>
    <w:rsid w:val="001C5668"/>
    <w:rsid w:val="001C5970"/>
    <w:rsid w:val="001C682B"/>
    <w:rsid w:val="001C6C7E"/>
    <w:rsid w:val="001C7C28"/>
    <w:rsid w:val="001D028D"/>
    <w:rsid w:val="001D073A"/>
    <w:rsid w:val="001D1058"/>
    <w:rsid w:val="001D14CD"/>
    <w:rsid w:val="001D1765"/>
    <w:rsid w:val="001D237C"/>
    <w:rsid w:val="001D245B"/>
    <w:rsid w:val="001D28E6"/>
    <w:rsid w:val="001D2E96"/>
    <w:rsid w:val="001D3413"/>
    <w:rsid w:val="001D3594"/>
    <w:rsid w:val="001D35F9"/>
    <w:rsid w:val="001D3FEC"/>
    <w:rsid w:val="001D4050"/>
    <w:rsid w:val="001D4310"/>
    <w:rsid w:val="001D436D"/>
    <w:rsid w:val="001D46CA"/>
    <w:rsid w:val="001D496D"/>
    <w:rsid w:val="001D51E0"/>
    <w:rsid w:val="001D54B2"/>
    <w:rsid w:val="001D5962"/>
    <w:rsid w:val="001D75F1"/>
    <w:rsid w:val="001D7DC1"/>
    <w:rsid w:val="001E0B6A"/>
    <w:rsid w:val="001E0F1B"/>
    <w:rsid w:val="001E1C09"/>
    <w:rsid w:val="001E3302"/>
    <w:rsid w:val="001E48A4"/>
    <w:rsid w:val="001E4DDC"/>
    <w:rsid w:val="001E6131"/>
    <w:rsid w:val="001E63DF"/>
    <w:rsid w:val="001E7154"/>
    <w:rsid w:val="001E737A"/>
    <w:rsid w:val="001E73E2"/>
    <w:rsid w:val="001E77F3"/>
    <w:rsid w:val="001F0CF2"/>
    <w:rsid w:val="001F0F5E"/>
    <w:rsid w:val="001F1607"/>
    <w:rsid w:val="001F16A7"/>
    <w:rsid w:val="001F199E"/>
    <w:rsid w:val="001F1DD2"/>
    <w:rsid w:val="001F23E7"/>
    <w:rsid w:val="001F2DBB"/>
    <w:rsid w:val="001F33E0"/>
    <w:rsid w:val="001F4B48"/>
    <w:rsid w:val="001F5708"/>
    <w:rsid w:val="001F6E72"/>
    <w:rsid w:val="001F7061"/>
    <w:rsid w:val="001F7376"/>
    <w:rsid w:val="0020008F"/>
    <w:rsid w:val="00200133"/>
    <w:rsid w:val="00200EEB"/>
    <w:rsid w:val="002010A7"/>
    <w:rsid w:val="002014EB"/>
    <w:rsid w:val="00201DE7"/>
    <w:rsid w:val="0020274C"/>
    <w:rsid w:val="00202917"/>
    <w:rsid w:val="002040B9"/>
    <w:rsid w:val="002044F4"/>
    <w:rsid w:val="002069DC"/>
    <w:rsid w:val="00206A8E"/>
    <w:rsid w:val="0020735B"/>
    <w:rsid w:val="00210146"/>
    <w:rsid w:val="002109A1"/>
    <w:rsid w:val="00210A56"/>
    <w:rsid w:val="00210ADB"/>
    <w:rsid w:val="00210C82"/>
    <w:rsid w:val="00211419"/>
    <w:rsid w:val="002115E3"/>
    <w:rsid w:val="00212B2A"/>
    <w:rsid w:val="002141BC"/>
    <w:rsid w:val="00214346"/>
    <w:rsid w:val="0021458A"/>
    <w:rsid w:val="00214622"/>
    <w:rsid w:val="0021493C"/>
    <w:rsid w:val="00215225"/>
    <w:rsid w:val="0021552E"/>
    <w:rsid w:val="0021564F"/>
    <w:rsid w:val="00215BFE"/>
    <w:rsid w:val="00215ED9"/>
    <w:rsid w:val="002168E0"/>
    <w:rsid w:val="00216ECA"/>
    <w:rsid w:val="00216EE7"/>
    <w:rsid w:val="002171E6"/>
    <w:rsid w:val="00217CD4"/>
    <w:rsid w:val="00217F0C"/>
    <w:rsid w:val="00220920"/>
    <w:rsid w:val="00220A2E"/>
    <w:rsid w:val="00220BC6"/>
    <w:rsid w:val="00221AE5"/>
    <w:rsid w:val="002228A7"/>
    <w:rsid w:val="00223304"/>
    <w:rsid w:val="0022352B"/>
    <w:rsid w:val="00223758"/>
    <w:rsid w:val="002239ED"/>
    <w:rsid w:val="0022423A"/>
    <w:rsid w:val="00224CF5"/>
    <w:rsid w:val="00225B75"/>
    <w:rsid w:val="00226467"/>
    <w:rsid w:val="002270BB"/>
    <w:rsid w:val="00227FB7"/>
    <w:rsid w:val="0023111F"/>
    <w:rsid w:val="002315D4"/>
    <w:rsid w:val="00231E77"/>
    <w:rsid w:val="00232E8C"/>
    <w:rsid w:val="00232ECB"/>
    <w:rsid w:val="00232F15"/>
    <w:rsid w:val="00232F67"/>
    <w:rsid w:val="0023328C"/>
    <w:rsid w:val="00233AF3"/>
    <w:rsid w:val="002341EE"/>
    <w:rsid w:val="0023423D"/>
    <w:rsid w:val="00234433"/>
    <w:rsid w:val="00234707"/>
    <w:rsid w:val="00234984"/>
    <w:rsid w:val="00235A59"/>
    <w:rsid w:val="00235BA6"/>
    <w:rsid w:val="00235D78"/>
    <w:rsid w:val="0023602B"/>
    <w:rsid w:val="00237727"/>
    <w:rsid w:val="00237A02"/>
    <w:rsid w:val="00237AB9"/>
    <w:rsid w:val="00240CC5"/>
    <w:rsid w:val="00242F71"/>
    <w:rsid w:val="002447AE"/>
    <w:rsid w:val="0024481A"/>
    <w:rsid w:val="00245A8A"/>
    <w:rsid w:val="002514B4"/>
    <w:rsid w:val="002517A7"/>
    <w:rsid w:val="00252569"/>
    <w:rsid w:val="00252872"/>
    <w:rsid w:val="00252DB6"/>
    <w:rsid w:val="0025328F"/>
    <w:rsid w:val="00253562"/>
    <w:rsid w:val="00253625"/>
    <w:rsid w:val="0025386D"/>
    <w:rsid w:val="00253C16"/>
    <w:rsid w:val="00253EC3"/>
    <w:rsid w:val="002541BF"/>
    <w:rsid w:val="00254412"/>
    <w:rsid w:val="0025512E"/>
    <w:rsid w:val="00255503"/>
    <w:rsid w:val="00256CFC"/>
    <w:rsid w:val="0026011B"/>
    <w:rsid w:val="00260362"/>
    <w:rsid w:val="00260B09"/>
    <w:rsid w:val="00261406"/>
    <w:rsid w:val="0026176D"/>
    <w:rsid w:val="002624C4"/>
    <w:rsid w:val="002624F6"/>
    <w:rsid w:val="0026250B"/>
    <w:rsid w:val="00262934"/>
    <w:rsid w:val="00263553"/>
    <w:rsid w:val="002639BD"/>
    <w:rsid w:val="00263AB3"/>
    <w:rsid w:val="00263E5D"/>
    <w:rsid w:val="002644AE"/>
    <w:rsid w:val="002645CA"/>
    <w:rsid w:val="002647AB"/>
    <w:rsid w:val="00265B78"/>
    <w:rsid w:val="002661C4"/>
    <w:rsid w:val="002663E9"/>
    <w:rsid w:val="002677D1"/>
    <w:rsid w:val="002677F3"/>
    <w:rsid w:val="00267B1E"/>
    <w:rsid w:val="00267E53"/>
    <w:rsid w:val="0027035F"/>
    <w:rsid w:val="00271945"/>
    <w:rsid w:val="00272057"/>
    <w:rsid w:val="00272140"/>
    <w:rsid w:val="002735FE"/>
    <w:rsid w:val="00273990"/>
    <w:rsid w:val="00273C02"/>
    <w:rsid w:val="0027607C"/>
    <w:rsid w:val="00277E42"/>
    <w:rsid w:val="00280147"/>
    <w:rsid w:val="002802CA"/>
    <w:rsid w:val="002804A3"/>
    <w:rsid w:val="002805CF"/>
    <w:rsid w:val="00280605"/>
    <w:rsid w:val="002807F7"/>
    <w:rsid w:val="0028084C"/>
    <w:rsid w:val="002809D1"/>
    <w:rsid w:val="00280F47"/>
    <w:rsid w:val="00281439"/>
    <w:rsid w:val="00281988"/>
    <w:rsid w:val="00281EC4"/>
    <w:rsid w:val="00281EE9"/>
    <w:rsid w:val="00282045"/>
    <w:rsid w:val="00282E3B"/>
    <w:rsid w:val="00282FB5"/>
    <w:rsid w:val="00283448"/>
    <w:rsid w:val="0028346C"/>
    <w:rsid w:val="00283D09"/>
    <w:rsid w:val="00283D0E"/>
    <w:rsid w:val="00284212"/>
    <w:rsid w:val="00284823"/>
    <w:rsid w:val="0028559E"/>
    <w:rsid w:val="0028701A"/>
    <w:rsid w:val="00287170"/>
    <w:rsid w:val="00287C47"/>
    <w:rsid w:val="00287D43"/>
    <w:rsid w:val="00287FA6"/>
    <w:rsid w:val="00290332"/>
    <w:rsid w:val="00291BE4"/>
    <w:rsid w:val="00292CFD"/>
    <w:rsid w:val="00293590"/>
    <w:rsid w:val="00293FCF"/>
    <w:rsid w:val="00294284"/>
    <w:rsid w:val="00294C10"/>
    <w:rsid w:val="00295811"/>
    <w:rsid w:val="0029590C"/>
    <w:rsid w:val="00296105"/>
    <w:rsid w:val="00296196"/>
    <w:rsid w:val="00297985"/>
    <w:rsid w:val="002A0E4E"/>
    <w:rsid w:val="002A18A5"/>
    <w:rsid w:val="002A1DF3"/>
    <w:rsid w:val="002A2120"/>
    <w:rsid w:val="002A28D9"/>
    <w:rsid w:val="002A2F19"/>
    <w:rsid w:val="002A3975"/>
    <w:rsid w:val="002A39F9"/>
    <w:rsid w:val="002A3C61"/>
    <w:rsid w:val="002A4BA7"/>
    <w:rsid w:val="002A4DE5"/>
    <w:rsid w:val="002A5AF9"/>
    <w:rsid w:val="002A5D85"/>
    <w:rsid w:val="002A6652"/>
    <w:rsid w:val="002A6782"/>
    <w:rsid w:val="002A7016"/>
    <w:rsid w:val="002A7251"/>
    <w:rsid w:val="002A7889"/>
    <w:rsid w:val="002B05BB"/>
    <w:rsid w:val="002B05F4"/>
    <w:rsid w:val="002B06DD"/>
    <w:rsid w:val="002B0D4F"/>
    <w:rsid w:val="002B14E4"/>
    <w:rsid w:val="002B1BFB"/>
    <w:rsid w:val="002B26BB"/>
    <w:rsid w:val="002B2B8A"/>
    <w:rsid w:val="002B317E"/>
    <w:rsid w:val="002B34BF"/>
    <w:rsid w:val="002B3515"/>
    <w:rsid w:val="002B3ADB"/>
    <w:rsid w:val="002B3FEC"/>
    <w:rsid w:val="002B41F0"/>
    <w:rsid w:val="002B4AD0"/>
    <w:rsid w:val="002B4CB4"/>
    <w:rsid w:val="002B4F9B"/>
    <w:rsid w:val="002B5BFC"/>
    <w:rsid w:val="002B5D71"/>
    <w:rsid w:val="002B6030"/>
    <w:rsid w:val="002B6056"/>
    <w:rsid w:val="002B79D3"/>
    <w:rsid w:val="002C0996"/>
    <w:rsid w:val="002C0DA1"/>
    <w:rsid w:val="002C16A7"/>
    <w:rsid w:val="002C17B2"/>
    <w:rsid w:val="002C1836"/>
    <w:rsid w:val="002C1C58"/>
    <w:rsid w:val="002C221E"/>
    <w:rsid w:val="002C2719"/>
    <w:rsid w:val="002C28F9"/>
    <w:rsid w:val="002C2CCD"/>
    <w:rsid w:val="002C2FC0"/>
    <w:rsid w:val="002C3415"/>
    <w:rsid w:val="002C37C6"/>
    <w:rsid w:val="002C418A"/>
    <w:rsid w:val="002C447A"/>
    <w:rsid w:val="002C5207"/>
    <w:rsid w:val="002C60E7"/>
    <w:rsid w:val="002C6735"/>
    <w:rsid w:val="002C69F6"/>
    <w:rsid w:val="002C6AD1"/>
    <w:rsid w:val="002C6D17"/>
    <w:rsid w:val="002C7359"/>
    <w:rsid w:val="002D05D1"/>
    <w:rsid w:val="002D0B0D"/>
    <w:rsid w:val="002D1557"/>
    <w:rsid w:val="002D2B96"/>
    <w:rsid w:val="002D35DE"/>
    <w:rsid w:val="002D38C0"/>
    <w:rsid w:val="002D3B92"/>
    <w:rsid w:val="002D3C03"/>
    <w:rsid w:val="002D3E88"/>
    <w:rsid w:val="002D4E3D"/>
    <w:rsid w:val="002D5F74"/>
    <w:rsid w:val="002D5FF8"/>
    <w:rsid w:val="002D6FD5"/>
    <w:rsid w:val="002D7549"/>
    <w:rsid w:val="002D77C9"/>
    <w:rsid w:val="002D79EE"/>
    <w:rsid w:val="002D7D78"/>
    <w:rsid w:val="002E0350"/>
    <w:rsid w:val="002E0622"/>
    <w:rsid w:val="002E1DF8"/>
    <w:rsid w:val="002E2079"/>
    <w:rsid w:val="002E222F"/>
    <w:rsid w:val="002E23A5"/>
    <w:rsid w:val="002E3841"/>
    <w:rsid w:val="002E384C"/>
    <w:rsid w:val="002E3E4D"/>
    <w:rsid w:val="002E4FCF"/>
    <w:rsid w:val="002E5AC1"/>
    <w:rsid w:val="002E5B43"/>
    <w:rsid w:val="002E5CE1"/>
    <w:rsid w:val="002E7149"/>
    <w:rsid w:val="002E7CD2"/>
    <w:rsid w:val="002F024E"/>
    <w:rsid w:val="002F1531"/>
    <w:rsid w:val="002F1D0E"/>
    <w:rsid w:val="002F326F"/>
    <w:rsid w:val="002F461C"/>
    <w:rsid w:val="002F531B"/>
    <w:rsid w:val="002F5FA3"/>
    <w:rsid w:val="002F6519"/>
    <w:rsid w:val="002F6CD7"/>
    <w:rsid w:val="002F76A3"/>
    <w:rsid w:val="002F7CF9"/>
    <w:rsid w:val="003007B9"/>
    <w:rsid w:val="00300A49"/>
    <w:rsid w:val="0030134F"/>
    <w:rsid w:val="00301D43"/>
    <w:rsid w:val="00302199"/>
    <w:rsid w:val="003026FC"/>
    <w:rsid w:val="00302F55"/>
    <w:rsid w:val="0030339C"/>
    <w:rsid w:val="00303D04"/>
    <w:rsid w:val="003045A1"/>
    <w:rsid w:val="00304723"/>
    <w:rsid w:val="00305473"/>
    <w:rsid w:val="00305487"/>
    <w:rsid w:val="00305658"/>
    <w:rsid w:val="003057C4"/>
    <w:rsid w:val="00305A16"/>
    <w:rsid w:val="00305A6B"/>
    <w:rsid w:val="00306455"/>
    <w:rsid w:val="003070C4"/>
    <w:rsid w:val="00307216"/>
    <w:rsid w:val="00310DD6"/>
    <w:rsid w:val="00310E4A"/>
    <w:rsid w:val="0031101F"/>
    <w:rsid w:val="00311672"/>
    <w:rsid w:val="0031273E"/>
    <w:rsid w:val="0031295F"/>
    <w:rsid w:val="00312CFC"/>
    <w:rsid w:val="00313273"/>
    <w:rsid w:val="00313670"/>
    <w:rsid w:val="00313AB8"/>
    <w:rsid w:val="00313B33"/>
    <w:rsid w:val="00313DD3"/>
    <w:rsid w:val="00314524"/>
    <w:rsid w:val="00314972"/>
    <w:rsid w:val="00314984"/>
    <w:rsid w:val="00314C80"/>
    <w:rsid w:val="00315360"/>
    <w:rsid w:val="003154A4"/>
    <w:rsid w:val="00315C90"/>
    <w:rsid w:val="003166D8"/>
    <w:rsid w:val="003166F4"/>
    <w:rsid w:val="00317614"/>
    <w:rsid w:val="00320A10"/>
    <w:rsid w:val="00320CC7"/>
    <w:rsid w:val="00320E54"/>
    <w:rsid w:val="00321B10"/>
    <w:rsid w:val="00321CD0"/>
    <w:rsid w:val="003222BB"/>
    <w:rsid w:val="00324C94"/>
    <w:rsid w:val="00325D8F"/>
    <w:rsid w:val="00326135"/>
    <w:rsid w:val="003262AF"/>
    <w:rsid w:val="003301E9"/>
    <w:rsid w:val="003302C9"/>
    <w:rsid w:val="003306F5"/>
    <w:rsid w:val="00330B5D"/>
    <w:rsid w:val="00330ED9"/>
    <w:rsid w:val="00332565"/>
    <w:rsid w:val="00333E02"/>
    <w:rsid w:val="00334348"/>
    <w:rsid w:val="0033445E"/>
    <w:rsid w:val="00334741"/>
    <w:rsid w:val="00334D53"/>
    <w:rsid w:val="003352A2"/>
    <w:rsid w:val="00335776"/>
    <w:rsid w:val="00335C2A"/>
    <w:rsid w:val="00335E43"/>
    <w:rsid w:val="0033641E"/>
    <w:rsid w:val="00336A3C"/>
    <w:rsid w:val="00337FD6"/>
    <w:rsid w:val="00340CC6"/>
    <w:rsid w:val="00340FFC"/>
    <w:rsid w:val="0034155A"/>
    <w:rsid w:val="00341A84"/>
    <w:rsid w:val="00341AFC"/>
    <w:rsid w:val="00341BCA"/>
    <w:rsid w:val="00341DE2"/>
    <w:rsid w:val="00342635"/>
    <w:rsid w:val="00342756"/>
    <w:rsid w:val="00342F2E"/>
    <w:rsid w:val="00343773"/>
    <w:rsid w:val="00344035"/>
    <w:rsid w:val="00344898"/>
    <w:rsid w:val="00344950"/>
    <w:rsid w:val="00345094"/>
    <w:rsid w:val="0034510F"/>
    <w:rsid w:val="00345582"/>
    <w:rsid w:val="00345E28"/>
    <w:rsid w:val="003461A2"/>
    <w:rsid w:val="003463F5"/>
    <w:rsid w:val="00346EB5"/>
    <w:rsid w:val="003471AD"/>
    <w:rsid w:val="00347C77"/>
    <w:rsid w:val="0035004B"/>
    <w:rsid w:val="0035061B"/>
    <w:rsid w:val="00350892"/>
    <w:rsid w:val="00350CED"/>
    <w:rsid w:val="00350F6F"/>
    <w:rsid w:val="0035106E"/>
    <w:rsid w:val="00352EDC"/>
    <w:rsid w:val="003531F4"/>
    <w:rsid w:val="00353563"/>
    <w:rsid w:val="00353C1B"/>
    <w:rsid w:val="00353E73"/>
    <w:rsid w:val="00353EE8"/>
    <w:rsid w:val="00354E54"/>
    <w:rsid w:val="003550AF"/>
    <w:rsid w:val="00355ECA"/>
    <w:rsid w:val="00356F34"/>
    <w:rsid w:val="0036035D"/>
    <w:rsid w:val="0036045F"/>
    <w:rsid w:val="00360578"/>
    <w:rsid w:val="00360D47"/>
    <w:rsid w:val="003617B3"/>
    <w:rsid w:val="00361D30"/>
    <w:rsid w:val="003626CB"/>
    <w:rsid w:val="003646AF"/>
    <w:rsid w:val="00364B74"/>
    <w:rsid w:val="00364C28"/>
    <w:rsid w:val="00364FD5"/>
    <w:rsid w:val="003653AD"/>
    <w:rsid w:val="00365F5B"/>
    <w:rsid w:val="00365FB3"/>
    <w:rsid w:val="00367059"/>
    <w:rsid w:val="00367FB9"/>
    <w:rsid w:val="003700D8"/>
    <w:rsid w:val="00370337"/>
    <w:rsid w:val="00371014"/>
    <w:rsid w:val="0037177A"/>
    <w:rsid w:val="0037214F"/>
    <w:rsid w:val="003726FF"/>
    <w:rsid w:val="00372DD1"/>
    <w:rsid w:val="00373007"/>
    <w:rsid w:val="00373D80"/>
    <w:rsid w:val="00373DC4"/>
    <w:rsid w:val="00373E31"/>
    <w:rsid w:val="00374C81"/>
    <w:rsid w:val="003755D4"/>
    <w:rsid w:val="00375B17"/>
    <w:rsid w:val="00376070"/>
    <w:rsid w:val="00376BFE"/>
    <w:rsid w:val="003771DE"/>
    <w:rsid w:val="0037736C"/>
    <w:rsid w:val="00380700"/>
    <w:rsid w:val="0038131E"/>
    <w:rsid w:val="003818A3"/>
    <w:rsid w:val="00381A00"/>
    <w:rsid w:val="00382637"/>
    <w:rsid w:val="0038264B"/>
    <w:rsid w:val="0038320B"/>
    <w:rsid w:val="00383C1D"/>
    <w:rsid w:val="00383DCD"/>
    <w:rsid w:val="00385836"/>
    <w:rsid w:val="003866DE"/>
    <w:rsid w:val="0038682E"/>
    <w:rsid w:val="003878AC"/>
    <w:rsid w:val="00387E1D"/>
    <w:rsid w:val="0039116E"/>
    <w:rsid w:val="003912DA"/>
    <w:rsid w:val="00391302"/>
    <w:rsid w:val="003918B0"/>
    <w:rsid w:val="00392D33"/>
    <w:rsid w:val="0039480F"/>
    <w:rsid w:val="003950F5"/>
    <w:rsid w:val="003972BC"/>
    <w:rsid w:val="00397325"/>
    <w:rsid w:val="00397BFD"/>
    <w:rsid w:val="003A04B1"/>
    <w:rsid w:val="003A1300"/>
    <w:rsid w:val="003A173E"/>
    <w:rsid w:val="003A38EF"/>
    <w:rsid w:val="003A3D83"/>
    <w:rsid w:val="003A55F8"/>
    <w:rsid w:val="003A5617"/>
    <w:rsid w:val="003A565D"/>
    <w:rsid w:val="003A585B"/>
    <w:rsid w:val="003A6C74"/>
    <w:rsid w:val="003A73DE"/>
    <w:rsid w:val="003A7F6B"/>
    <w:rsid w:val="003B06AD"/>
    <w:rsid w:val="003B1404"/>
    <w:rsid w:val="003B153E"/>
    <w:rsid w:val="003B1CD8"/>
    <w:rsid w:val="003B2A51"/>
    <w:rsid w:val="003B3054"/>
    <w:rsid w:val="003B3729"/>
    <w:rsid w:val="003B3F2F"/>
    <w:rsid w:val="003B439F"/>
    <w:rsid w:val="003B49E7"/>
    <w:rsid w:val="003B4C92"/>
    <w:rsid w:val="003B4E46"/>
    <w:rsid w:val="003B5A54"/>
    <w:rsid w:val="003B689C"/>
    <w:rsid w:val="003B6C27"/>
    <w:rsid w:val="003B7A3F"/>
    <w:rsid w:val="003C0BCA"/>
    <w:rsid w:val="003C0BEF"/>
    <w:rsid w:val="003C0D3A"/>
    <w:rsid w:val="003C1250"/>
    <w:rsid w:val="003C1406"/>
    <w:rsid w:val="003C1597"/>
    <w:rsid w:val="003C15BF"/>
    <w:rsid w:val="003C1F1A"/>
    <w:rsid w:val="003C2E47"/>
    <w:rsid w:val="003C3181"/>
    <w:rsid w:val="003C35F6"/>
    <w:rsid w:val="003C4DE3"/>
    <w:rsid w:val="003C6C97"/>
    <w:rsid w:val="003C71E0"/>
    <w:rsid w:val="003D0C7E"/>
    <w:rsid w:val="003D10F0"/>
    <w:rsid w:val="003D12FA"/>
    <w:rsid w:val="003D1A8A"/>
    <w:rsid w:val="003D1F60"/>
    <w:rsid w:val="003D245C"/>
    <w:rsid w:val="003D2D7E"/>
    <w:rsid w:val="003D3D00"/>
    <w:rsid w:val="003D3E49"/>
    <w:rsid w:val="003D403B"/>
    <w:rsid w:val="003D4168"/>
    <w:rsid w:val="003D58F1"/>
    <w:rsid w:val="003D61AE"/>
    <w:rsid w:val="003D6A3A"/>
    <w:rsid w:val="003D6A87"/>
    <w:rsid w:val="003D6CBF"/>
    <w:rsid w:val="003D6CFA"/>
    <w:rsid w:val="003D6EF7"/>
    <w:rsid w:val="003D74CA"/>
    <w:rsid w:val="003D7515"/>
    <w:rsid w:val="003D757A"/>
    <w:rsid w:val="003D76CC"/>
    <w:rsid w:val="003D7B57"/>
    <w:rsid w:val="003E044B"/>
    <w:rsid w:val="003E0951"/>
    <w:rsid w:val="003E0E01"/>
    <w:rsid w:val="003E3077"/>
    <w:rsid w:val="003E32BC"/>
    <w:rsid w:val="003E349E"/>
    <w:rsid w:val="003E3506"/>
    <w:rsid w:val="003E3E7F"/>
    <w:rsid w:val="003E44E7"/>
    <w:rsid w:val="003E48B8"/>
    <w:rsid w:val="003E4E4F"/>
    <w:rsid w:val="003E5D73"/>
    <w:rsid w:val="003E6003"/>
    <w:rsid w:val="003E67F4"/>
    <w:rsid w:val="003E6B2C"/>
    <w:rsid w:val="003E70DB"/>
    <w:rsid w:val="003E72D1"/>
    <w:rsid w:val="003E7388"/>
    <w:rsid w:val="003E775F"/>
    <w:rsid w:val="003E78D7"/>
    <w:rsid w:val="003F0D09"/>
    <w:rsid w:val="003F0D9E"/>
    <w:rsid w:val="003F134D"/>
    <w:rsid w:val="003F1550"/>
    <w:rsid w:val="003F189C"/>
    <w:rsid w:val="003F2393"/>
    <w:rsid w:val="003F2622"/>
    <w:rsid w:val="003F27B1"/>
    <w:rsid w:val="003F29DB"/>
    <w:rsid w:val="003F2C66"/>
    <w:rsid w:val="003F3A31"/>
    <w:rsid w:val="003F48AF"/>
    <w:rsid w:val="003F55B1"/>
    <w:rsid w:val="003F7174"/>
    <w:rsid w:val="003F73A1"/>
    <w:rsid w:val="003F766E"/>
    <w:rsid w:val="00400EDB"/>
    <w:rsid w:val="00401B78"/>
    <w:rsid w:val="00401C2C"/>
    <w:rsid w:val="0040228B"/>
    <w:rsid w:val="0040249C"/>
    <w:rsid w:val="00402669"/>
    <w:rsid w:val="00402677"/>
    <w:rsid w:val="00402EA9"/>
    <w:rsid w:val="00403C37"/>
    <w:rsid w:val="00403CD7"/>
    <w:rsid w:val="004045C3"/>
    <w:rsid w:val="0040483B"/>
    <w:rsid w:val="00404D73"/>
    <w:rsid w:val="00405401"/>
    <w:rsid w:val="0040596B"/>
    <w:rsid w:val="00406401"/>
    <w:rsid w:val="00406554"/>
    <w:rsid w:val="0040711E"/>
    <w:rsid w:val="004071DC"/>
    <w:rsid w:val="004073EA"/>
    <w:rsid w:val="00407412"/>
    <w:rsid w:val="0040761C"/>
    <w:rsid w:val="004102B7"/>
    <w:rsid w:val="00410982"/>
    <w:rsid w:val="00410985"/>
    <w:rsid w:val="0041114B"/>
    <w:rsid w:val="00411208"/>
    <w:rsid w:val="00411247"/>
    <w:rsid w:val="00412080"/>
    <w:rsid w:val="00412142"/>
    <w:rsid w:val="004125EC"/>
    <w:rsid w:val="00412935"/>
    <w:rsid w:val="004129FD"/>
    <w:rsid w:val="00413416"/>
    <w:rsid w:val="00413581"/>
    <w:rsid w:val="00414452"/>
    <w:rsid w:val="00414C98"/>
    <w:rsid w:val="00415ED1"/>
    <w:rsid w:val="0041726A"/>
    <w:rsid w:val="004175E0"/>
    <w:rsid w:val="0041780A"/>
    <w:rsid w:val="004207E6"/>
    <w:rsid w:val="00420AAB"/>
    <w:rsid w:val="00421066"/>
    <w:rsid w:val="00421641"/>
    <w:rsid w:val="004218A0"/>
    <w:rsid w:val="004219C5"/>
    <w:rsid w:val="0042204F"/>
    <w:rsid w:val="0042221B"/>
    <w:rsid w:val="00422A62"/>
    <w:rsid w:val="0042302D"/>
    <w:rsid w:val="00423AC2"/>
    <w:rsid w:val="00423CFD"/>
    <w:rsid w:val="00423D0F"/>
    <w:rsid w:val="00424BCB"/>
    <w:rsid w:val="00424D2D"/>
    <w:rsid w:val="00424F4B"/>
    <w:rsid w:val="004250D7"/>
    <w:rsid w:val="004256B1"/>
    <w:rsid w:val="00425B5C"/>
    <w:rsid w:val="00425BA9"/>
    <w:rsid w:val="0042702A"/>
    <w:rsid w:val="00427049"/>
    <w:rsid w:val="00427278"/>
    <w:rsid w:val="00427BB4"/>
    <w:rsid w:val="00427C16"/>
    <w:rsid w:val="0043060A"/>
    <w:rsid w:val="00430701"/>
    <w:rsid w:val="00430E04"/>
    <w:rsid w:val="004312E6"/>
    <w:rsid w:val="004316DD"/>
    <w:rsid w:val="00431DAB"/>
    <w:rsid w:val="00432D73"/>
    <w:rsid w:val="004330F1"/>
    <w:rsid w:val="00433610"/>
    <w:rsid w:val="004347A6"/>
    <w:rsid w:val="00434FF2"/>
    <w:rsid w:val="004370D1"/>
    <w:rsid w:val="004375F4"/>
    <w:rsid w:val="00437A69"/>
    <w:rsid w:val="0044065A"/>
    <w:rsid w:val="00440FD0"/>
    <w:rsid w:val="00441724"/>
    <w:rsid w:val="0044182C"/>
    <w:rsid w:val="00442311"/>
    <w:rsid w:val="00442DDF"/>
    <w:rsid w:val="00442ECB"/>
    <w:rsid w:val="00443200"/>
    <w:rsid w:val="00443576"/>
    <w:rsid w:val="004442C2"/>
    <w:rsid w:val="00444659"/>
    <w:rsid w:val="00444959"/>
    <w:rsid w:val="0044561E"/>
    <w:rsid w:val="004466FF"/>
    <w:rsid w:val="004479C6"/>
    <w:rsid w:val="00447F59"/>
    <w:rsid w:val="00450258"/>
    <w:rsid w:val="00451786"/>
    <w:rsid w:val="00452006"/>
    <w:rsid w:val="0045306A"/>
    <w:rsid w:val="004535C2"/>
    <w:rsid w:val="0045373C"/>
    <w:rsid w:val="0045379B"/>
    <w:rsid w:val="00453F1A"/>
    <w:rsid w:val="00453F40"/>
    <w:rsid w:val="00454352"/>
    <w:rsid w:val="00454634"/>
    <w:rsid w:val="00455FDD"/>
    <w:rsid w:val="00456904"/>
    <w:rsid w:val="00456CCC"/>
    <w:rsid w:val="0045709C"/>
    <w:rsid w:val="004573D9"/>
    <w:rsid w:val="00460307"/>
    <w:rsid w:val="00460BD6"/>
    <w:rsid w:val="00460FA0"/>
    <w:rsid w:val="00460FED"/>
    <w:rsid w:val="0046141E"/>
    <w:rsid w:val="0046158F"/>
    <w:rsid w:val="00461B9B"/>
    <w:rsid w:val="00462B3B"/>
    <w:rsid w:val="004632EB"/>
    <w:rsid w:val="00463D13"/>
    <w:rsid w:val="00463E8E"/>
    <w:rsid w:val="004649B9"/>
    <w:rsid w:val="00464B11"/>
    <w:rsid w:val="0046519B"/>
    <w:rsid w:val="0046528A"/>
    <w:rsid w:val="00465522"/>
    <w:rsid w:val="0046556D"/>
    <w:rsid w:val="00465A00"/>
    <w:rsid w:val="00465F92"/>
    <w:rsid w:val="0046630A"/>
    <w:rsid w:val="00466483"/>
    <w:rsid w:val="00467951"/>
    <w:rsid w:val="00467E1D"/>
    <w:rsid w:val="004711FA"/>
    <w:rsid w:val="0047200C"/>
    <w:rsid w:val="00472120"/>
    <w:rsid w:val="00472D0D"/>
    <w:rsid w:val="00472D4C"/>
    <w:rsid w:val="004730AD"/>
    <w:rsid w:val="00473B4F"/>
    <w:rsid w:val="00473E29"/>
    <w:rsid w:val="004741E6"/>
    <w:rsid w:val="0047466E"/>
    <w:rsid w:val="00474EBC"/>
    <w:rsid w:val="004750E0"/>
    <w:rsid w:val="004751B5"/>
    <w:rsid w:val="004756CE"/>
    <w:rsid w:val="004771D9"/>
    <w:rsid w:val="0047769B"/>
    <w:rsid w:val="0048032E"/>
    <w:rsid w:val="004807A2"/>
    <w:rsid w:val="00482F80"/>
    <w:rsid w:val="004833EC"/>
    <w:rsid w:val="0048430D"/>
    <w:rsid w:val="00484F23"/>
    <w:rsid w:val="004851E0"/>
    <w:rsid w:val="00485578"/>
    <w:rsid w:val="00485BF1"/>
    <w:rsid w:val="00486EEE"/>
    <w:rsid w:val="00487482"/>
    <w:rsid w:val="00487CFD"/>
    <w:rsid w:val="00490382"/>
    <w:rsid w:val="00490468"/>
    <w:rsid w:val="00491796"/>
    <w:rsid w:val="00491945"/>
    <w:rsid w:val="00491DC6"/>
    <w:rsid w:val="00492247"/>
    <w:rsid w:val="0049255A"/>
    <w:rsid w:val="00493B58"/>
    <w:rsid w:val="004943EB"/>
    <w:rsid w:val="0049486F"/>
    <w:rsid w:val="0049511B"/>
    <w:rsid w:val="0049584D"/>
    <w:rsid w:val="00495BF4"/>
    <w:rsid w:val="00495CAE"/>
    <w:rsid w:val="00495E69"/>
    <w:rsid w:val="00495F51"/>
    <w:rsid w:val="0049669B"/>
    <w:rsid w:val="00496733"/>
    <w:rsid w:val="004977D0"/>
    <w:rsid w:val="00497936"/>
    <w:rsid w:val="00497DD5"/>
    <w:rsid w:val="00497E3B"/>
    <w:rsid w:val="004A01A0"/>
    <w:rsid w:val="004A0BA0"/>
    <w:rsid w:val="004A11AE"/>
    <w:rsid w:val="004A16E9"/>
    <w:rsid w:val="004A19CD"/>
    <w:rsid w:val="004A1BA1"/>
    <w:rsid w:val="004A2204"/>
    <w:rsid w:val="004A2500"/>
    <w:rsid w:val="004A2CD6"/>
    <w:rsid w:val="004A48E5"/>
    <w:rsid w:val="004A4EC2"/>
    <w:rsid w:val="004A5748"/>
    <w:rsid w:val="004A5EFE"/>
    <w:rsid w:val="004A62FE"/>
    <w:rsid w:val="004A6447"/>
    <w:rsid w:val="004A6854"/>
    <w:rsid w:val="004A6975"/>
    <w:rsid w:val="004A6DCE"/>
    <w:rsid w:val="004A749A"/>
    <w:rsid w:val="004B036B"/>
    <w:rsid w:val="004B0D48"/>
    <w:rsid w:val="004B193B"/>
    <w:rsid w:val="004B1A1E"/>
    <w:rsid w:val="004B1B2F"/>
    <w:rsid w:val="004B2CBD"/>
    <w:rsid w:val="004B2D05"/>
    <w:rsid w:val="004B3AFE"/>
    <w:rsid w:val="004B3FAF"/>
    <w:rsid w:val="004B4979"/>
    <w:rsid w:val="004B4B8E"/>
    <w:rsid w:val="004B4CFA"/>
    <w:rsid w:val="004B4ED1"/>
    <w:rsid w:val="004B5CF0"/>
    <w:rsid w:val="004B61C3"/>
    <w:rsid w:val="004B67DD"/>
    <w:rsid w:val="004B6829"/>
    <w:rsid w:val="004C11C3"/>
    <w:rsid w:val="004C1383"/>
    <w:rsid w:val="004C285A"/>
    <w:rsid w:val="004C3109"/>
    <w:rsid w:val="004C4632"/>
    <w:rsid w:val="004C49B3"/>
    <w:rsid w:val="004C4FB4"/>
    <w:rsid w:val="004C5141"/>
    <w:rsid w:val="004C51DD"/>
    <w:rsid w:val="004C5CE1"/>
    <w:rsid w:val="004C6E39"/>
    <w:rsid w:val="004C6EDD"/>
    <w:rsid w:val="004C75EA"/>
    <w:rsid w:val="004C7693"/>
    <w:rsid w:val="004C7B25"/>
    <w:rsid w:val="004C7D49"/>
    <w:rsid w:val="004D0008"/>
    <w:rsid w:val="004D00AD"/>
    <w:rsid w:val="004D0FF6"/>
    <w:rsid w:val="004D13C7"/>
    <w:rsid w:val="004D1726"/>
    <w:rsid w:val="004D1CCA"/>
    <w:rsid w:val="004D1F0A"/>
    <w:rsid w:val="004D1FCD"/>
    <w:rsid w:val="004D218E"/>
    <w:rsid w:val="004D2FEA"/>
    <w:rsid w:val="004D3854"/>
    <w:rsid w:val="004D3BE9"/>
    <w:rsid w:val="004D3D56"/>
    <w:rsid w:val="004D4564"/>
    <w:rsid w:val="004D4E59"/>
    <w:rsid w:val="004D511B"/>
    <w:rsid w:val="004D525B"/>
    <w:rsid w:val="004D58C2"/>
    <w:rsid w:val="004D5E80"/>
    <w:rsid w:val="004E00F7"/>
    <w:rsid w:val="004E08B0"/>
    <w:rsid w:val="004E08F0"/>
    <w:rsid w:val="004E0D62"/>
    <w:rsid w:val="004E1258"/>
    <w:rsid w:val="004E14A2"/>
    <w:rsid w:val="004E20A2"/>
    <w:rsid w:val="004E2604"/>
    <w:rsid w:val="004E2FF1"/>
    <w:rsid w:val="004E32D1"/>
    <w:rsid w:val="004E3A8E"/>
    <w:rsid w:val="004E434F"/>
    <w:rsid w:val="004E4FFF"/>
    <w:rsid w:val="004E5468"/>
    <w:rsid w:val="004E6633"/>
    <w:rsid w:val="004E6C73"/>
    <w:rsid w:val="004E703D"/>
    <w:rsid w:val="004E7C83"/>
    <w:rsid w:val="004F00C6"/>
    <w:rsid w:val="004F2215"/>
    <w:rsid w:val="004F22C5"/>
    <w:rsid w:val="004F2F64"/>
    <w:rsid w:val="004F33C1"/>
    <w:rsid w:val="004F3936"/>
    <w:rsid w:val="004F42C3"/>
    <w:rsid w:val="004F45ED"/>
    <w:rsid w:val="004F4910"/>
    <w:rsid w:val="004F6567"/>
    <w:rsid w:val="004F7DF6"/>
    <w:rsid w:val="005003B7"/>
    <w:rsid w:val="0050074F"/>
    <w:rsid w:val="00502340"/>
    <w:rsid w:val="005023DD"/>
    <w:rsid w:val="0050399F"/>
    <w:rsid w:val="00503A01"/>
    <w:rsid w:val="00503A9A"/>
    <w:rsid w:val="00503EC3"/>
    <w:rsid w:val="0050442A"/>
    <w:rsid w:val="005044B6"/>
    <w:rsid w:val="005053C2"/>
    <w:rsid w:val="00505D40"/>
    <w:rsid w:val="00505DE0"/>
    <w:rsid w:val="0050649A"/>
    <w:rsid w:val="00507694"/>
    <w:rsid w:val="00507FC8"/>
    <w:rsid w:val="00510797"/>
    <w:rsid w:val="00511842"/>
    <w:rsid w:val="00511E4E"/>
    <w:rsid w:val="00511F49"/>
    <w:rsid w:val="00512B10"/>
    <w:rsid w:val="005139B6"/>
    <w:rsid w:val="00513C12"/>
    <w:rsid w:val="00514057"/>
    <w:rsid w:val="00514AD9"/>
    <w:rsid w:val="00515462"/>
    <w:rsid w:val="00515650"/>
    <w:rsid w:val="00515CB9"/>
    <w:rsid w:val="00520178"/>
    <w:rsid w:val="0052077B"/>
    <w:rsid w:val="00520FBF"/>
    <w:rsid w:val="0052120B"/>
    <w:rsid w:val="00521422"/>
    <w:rsid w:val="00521701"/>
    <w:rsid w:val="00521A8D"/>
    <w:rsid w:val="00521CD8"/>
    <w:rsid w:val="00521F56"/>
    <w:rsid w:val="00523909"/>
    <w:rsid w:val="00524167"/>
    <w:rsid w:val="00524723"/>
    <w:rsid w:val="00525659"/>
    <w:rsid w:val="00525E63"/>
    <w:rsid w:val="0052726A"/>
    <w:rsid w:val="00527792"/>
    <w:rsid w:val="00527BA7"/>
    <w:rsid w:val="00527D11"/>
    <w:rsid w:val="0053073E"/>
    <w:rsid w:val="00530966"/>
    <w:rsid w:val="00530ABF"/>
    <w:rsid w:val="00531742"/>
    <w:rsid w:val="00531EBB"/>
    <w:rsid w:val="00531EE6"/>
    <w:rsid w:val="005331BF"/>
    <w:rsid w:val="00533FEE"/>
    <w:rsid w:val="005340DB"/>
    <w:rsid w:val="00534CBB"/>
    <w:rsid w:val="0053524E"/>
    <w:rsid w:val="00535429"/>
    <w:rsid w:val="005355E0"/>
    <w:rsid w:val="00536273"/>
    <w:rsid w:val="0053730B"/>
    <w:rsid w:val="005375D5"/>
    <w:rsid w:val="00540C3C"/>
    <w:rsid w:val="0054139D"/>
    <w:rsid w:val="0054142D"/>
    <w:rsid w:val="0054156D"/>
    <w:rsid w:val="005417B2"/>
    <w:rsid w:val="00541A7E"/>
    <w:rsid w:val="00542C84"/>
    <w:rsid w:val="00542F0E"/>
    <w:rsid w:val="00544B98"/>
    <w:rsid w:val="00545157"/>
    <w:rsid w:val="00545406"/>
    <w:rsid w:val="00545C6F"/>
    <w:rsid w:val="00545E82"/>
    <w:rsid w:val="00546FD4"/>
    <w:rsid w:val="00547E84"/>
    <w:rsid w:val="00550D28"/>
    <w:rsid w:val="00550F80"/>
    <w:rsid w:val="00551129"/>
    <w:rsid w:val="005513DE"/>
    <w:rsid w:val="00551B57"/>
    <w:rsid w:val="00551E1E"/>
    <w:rsid w:val="00552181"/>
    <w:rsid w:val="00552F99"/>
    <w:rsid w:val="00554161"/>
    <w:rsid w:val="00554FDB"/>
    <w:rsid w:val="005561BA"/>
    <w:rsid w:val="00556D76"/>
    <w:rsid w:val="00557B10"/>
    <w:rsid w:val="00557B8D"/>
    <w:rsid w:val="00557EC1"/>
    <w:rsid w:val="0056050C"/>
    <w:rsid w:val="00560890"/>
    <w:rsid w:val="005608FB"/>
    <w:rsid w:val="00560B1C"/>
    <w:rsid w:val="00560FF0"/>
    <w:rsid w:val="005617D3"/>
    <w:rsid w:val="00561A24"/>
    <w:rsid w:val="005620E7"/>
    <w:rsid w:val="005627F7"/>
    <w:rsid w:val="005629F1"/>
    <w:rsid w:val="0056309B"/>
    <w:rsid w:val="00563166"/>
    <w:rsid w:val="005637DA"/>
    <w:rsid w:val="00564D4C"/>
    <w:rsid w:val="005651AB"/>
    <w:rsid w:val="00565E40"/>
    <w:rsid w:val="0056616E"/>
    <w:rsid w:val="00566378"/>
    <w:rsid w:val="00566451"/>
    <w:rsid w:val="005666CE"/>
    <w:rsid w:val="00566904"/>
    <w:rsid w:val="005673B6"/>
    <w:rsid w:val="0056779A"/>
    <w:rsid w:val="00567AA5"/>
    <w:rsid w:val="00570364"/>
    <w:rsid w:val="00570797"/>
    <w:rsid w:val="00570835"/>
    <w:rsid w:val="00572267"/>
    <w:rsid w:val="0057251E"/>
    <w:rsid w:val="00572638"/>
    <w:rsid w:val="00572F1A"/>
    <w:rsid w:val="00573883"/>
    <w:rsid w:val="00573DDF"/>
    <w:rsid w:val="0057456B"/>
    <w:rsid w:val="00574850"/>
    <w:rsid w:val="005755F6"/>
    <w:rsid w:val="00576C6F"/>
    <w:rsid w:val="00576FE7"/>
    <w:rsid w:val="00580008"/>
    <w:rsid w:val="0058012F"/>
    <w:rsid w:val="005806FE"/>
    <w:rsid w:val="0058127E"/>
    <w:rsid w:val="005816AA"/>
    <w:rsid w:val="00582058"/>
    <w:rsid w:val="00584326"/>
    <w:rsid w:val="005849DC"/>
    <w:rsid w:val="00584D07"/>
    <w:rsid w:val="00585026"/>
    <w:rsid w:val="00585F00"/>
    <w:rsid w:val="00586A91"/>
    <w:rsid w:val="00586D2B"/>
    <w:rsid w:val="005870FD"/>
    <w:rsid w:val="00587364"/>
    <w:rsid w:val="005873AF"/>
    <w:rsid w:val="00587CF0"/>
    <w:rsid w:val="00590090"/>
    <w:rsid w:val="005908AB"/>
    <w:rsid w:val="005909DE"/>
    <w:rsid w:val="00590A0D"/>
    <w:rsid w:val="00590DE2"/>
    <w:rsid w:val="005927F1"/>
    <w:rsid w:val="00592873"/>
    <w:rsid w:val="005928B9"/>
    <w:rsid w:val="00592EAB"/>
    <w:rsid w:val="0059326E"/>
    <w:rsid w:val="005939C2"/>
    <w:rsid w:val="00593B57"/>
    <w:rsid w:val="00594411"/>
    <w:rsid w:val="005946AD"/>
    <w:rsid w:val="005948D6"/>
    <w:rsid w:val="00594DFD"/>
    <w:rsid w:val="00595322"/>
    <w:rsid w:val="0059573C"/>
    <w:rsid w:val="00595DD5"/>
    <w:rsid w:val="00597C6D"/>
    <w:rsid w:val="00597E75"/>
    <w:rsid w:val="005A00DE"/>
    <w:rsid w:val="005A0221"/>
    <w:rsid w:val="005A04B5"/>
    <w:rsid w:val="005A0ED3"/>
    <w:rsid w:val="005A1305"/>
    <w:rsid w:val="005A17D4"/>
    <w:rsid w:val="005A19F2"/>
    <w:rsid w:val="005A209D"/>
    <w:rsid w:val="005A2FA9"/>
    <w:rsid w:val="005A3705"/>
    <w:rsid w:val="005A4099"/>
    <w:rsid w:val="005A469E"/>
    <w:rsid w:val="005A4A14"/>
    <w:rsid w:val="005A4C6D"/>
    <w:rsid w:val="005A58E8"/>
    <w:rsid w:val="005A6BC6"/>
    <w:rsid w:val="005B13A0"/>
    <w:rsid w:val="005B1887"/>
    <w:rsid w:val="005B1FEC"/>
    <w:rsid w:val="005B3617"/>
    <w:rsid w:val="005B375E"/>
    <w:rsid w:val="005B4409"/>
    <w:rsid w:val="005B6290"/>
    <w:rsid w:val="005B683C"/>
    <w:rsid w:val="005B68D0"/>
    <w:rsid w:val="005B77B1"/>
    <w:rsid w:val="005B7883"/>
    <w:rsid w:val="005C009E"/>
    <w:rsid w:val="005C114F"/>
    <w:rsid w:val="005C1533"/>
    <w:rsid w:val="005C1ED6"/>
    <w:rsid w:val="005C203D"/>
    <w:rsid w:val="005C39B1"/>
    <w:rsid w:val="005C61C5"/>
    <w:rsid w:val="005C6A02"/>
    <w:rsid w:val="005C75E3"/>
    <w:rsid w:val="005C7818"/>
    <w:rsid w:val="005D031D"/>
    <w:rsid w:val="005D0585"/>
    <w:rsid w:val="005D05B9"/>
    <w:rsid w:val="005D05E9"/>
    <w:rsid w:val="005D0F08"/>
    <w:rsid w:val="005D157C"/>
    <w:rsid w:val="005D1C7D"/>
    <w:rsid w:val="005D2284"/>
    <w:rsid w:val="005D249D"/>
    <w:rsid w:val="005D2769"/>
    <w:rsid w:val="005D2BD5"/>
    <w:rsid w:val="005D35D1"/>
    <w:rsid w:val="005D3673"/>
    <w:rsid w:val="005D380D"/>
    <w:rsid w:val="005D39BE"/>
    <w:rsid w:val="005D3DD9"/>
    <w:rsid w:val="005D3ED2"/>
    <w:rsid w:val="005D5256"/>
    <w:rsid w:val="005D5C3A"/>
    <w:rsid w:val="005D654B"/>
    <w:rsid w:val="005D6DB2"/>
    <w:rsid w:val="005D6F39"/>
    <w:rsid w:val="005D700A"/>
    <w:rsid w:val="005D70D7"/>
    <w:rsid w:val="005D736A"/>
    <w:rsid w:val="005D79D3"/>
    <w:rsid w:val="005E0AFA"/>
    <w:rsid w:val="005E108A"/>
    <w:rsid w:val="005E1D04"/>
    <w:rsid w:val="005E2CC1"/>
    <w:rsid w:val="005E3055"/>
    <w:rsid w:val="005E3F6A"/>
    <w:rsid w:val="005E432D"/>
    <w:rsid w:val="005E4C24"/>
    <w:rsid w:val="005E4EC4"/>
    <w:rsid w:val="005E7448"/>
    <w:rsid w:val="005F00A7"/>
    <w:rsid w:val="005F0940"/>
    <w:rsid w:val="005F0E7F"/>
    <w:rsid w:val="005F1A7F"/>
    <w:rsid w:val="005F22F0"/>
    <w:rsid w:val="005F27B2"/>
    <w:rsid w:val="005F331B"/>
    <w:rsid w:val="005F38BC"/>
    <w:rsid w:val="005F39FD"/>
    <w:rsid w:val="005F460C"/>
    <w:rsid w:val="005F4D5D"/>
    <w:rsid w:val="005F527A"/>
    <w:rsid w:val="005F6135"/>
    <w:rsid w:val="005F6662"/>
    <w:rsid w:val="005F7C43"/>
    <w:rsid w:val="00600552"/>
    <w:rsid w:val="006030EC"/>
    <w:rsid w:val="0060333D"/>
    <w:rsid w:val="006038FF"/>
    <w:rsid w:val="00603CE8"/>
    <w:rsid w:val="0060444A"/>
    <w:rsid w:val="006049C6"/>
    <w:rsid w:val="00604C5A"/>
    <w:rsid w:val="0060517B"/>
    <w:rsid w:val="00606A15"/>
    <w:rsid w:val="00606BBD"/>
    <w:rsid w:val="00607D84"/>
    <w:rsid w:val="00610834"/>
    <w:rsid w:val="00610C99"/>
    <w:rsid w:val="00611499"/>
    <w:rsid w:val="00611B0A"/>
    <w:rsid w:val="00612011"/>
    <w:rsid w:val="00613626"/>
    <w:rsid w:val="006137AD"/>
    <w:rsid w:val="00613C80"/>
    <w:rsid w:val="00615526"/>
    <w:rsid w:val="006162BF"/>
    <w:rsid w:val="006174DD"/>
    <w:rsid w:val="00617B10"/>
    <w:rsid w:val="00620B12"/>
    <w:rsid w:val="00621B63"/>
    <w:rsid w:val="00622807"/>
    <w:rsid w:val="00622B06"/>
    <w:rsid w:val="0062301B"/>
    <w:rsid w:val="00624D98"/>
    <w:rsid w:val="00625032"/>
    <w:rsid w:val="006251B0"/>
    <w:rsid w:val="00625E6A"/>
    <w:rsid w:val="00626291"/>
    <w:rsid w:val="0062664C"/>
    <w:rsid w:val="00626E2C"/>
    <w:rsid w:val="00627484"/>
    <w:rsid w:val="006274AE"/>
    <w:rsid w:val="00627BF2"/>
    <w:rsid w:val="00630AFE"/>
    <w:rsid w:val="00630B8D"/>
    <w:rsid w:val="00630CFE"/>
    <w:rsid w:val="0063142A"/>
    <w:rsid w:val="0063162B"/>
    <w:rsid w:val="00631DE7"/>
    <w:rsid w:val="00631FEE"/>
    <w:rsid w:val="0063204F"/>
    <w:rsid w:val="00632164"/>
    <w:rsid w:val="00632356"/>
    <w:rsid w:val="00632831"/>
    <w:rsid w:val="00632B57"/>
    <w:rsid w:val="00632FE7"/>
    <w:rsid w:val="006330EE"/>
    <w:rsid w:val="00633895"/>
    <w:rsid w:val="006343E4"/>
    <w:rsid w:val="00634688"/>
    <w:rsid w:val="006348BA"/>
    <w:rsid w:val="00634B22"/>
    <w:rsid w:val="00635B96"/>
    <w:rsid w:val="00637CD6"/>
    <w:rsid w:val="0064063E"/>
    <w:rsid w:val="006407CB"/>
    <w:rsid w:val="00640EDD"/>
    <w:rsid w:val="0064100B"/>
    <w:rsid w:val="0064133E"/>
    <w:rsid w:val="00641660"/>
    <w:rsid w:val="006418F6"/>
    <w:rsid w:val="00641A80"/>
    <w:rsid w:val="00643110"/>
    <w:rsid w:val="00643FB8"/>
    <w:rsid w:val="00644260"/>
    <w:rsid w:val="00644426"/>
    <w:rsid w:val="00644490"/>
    <w:rsid w:val="00645C88"/>
    <w:rsid w:val="00645EE5"/>
    <w:rsid w:val="00646E64"/>
    <w:rsid w:val="0064766A"/>
    <w:rsid w:val="006509CE"/>
    <w:rsid w:val="00652918"/>
    <w:rsid w:val="006530AD"/>
    <w:rsid w:val="006533A0"/>
    <w:rsid w:val="00653431"/>
    <w:rsid w:val="006535C1"/>
    <w:rsid w:val="00653B24"/>
    <w:rsid w:val="00653CF3"/>
    <w:rsid w:val="00653F63"/>
    <w:rsid w:val="00654326"/>
    <w:rsid w:val="00655EF7"/>
    <w:rsid w:val="006560A9"/>
    <w:rsid w:val="00656416"/>
    <w:rsid w:val="00656628"/>
    <w:rsid w:val="0065700E"/>
    <w:rsid w:val="006572F9"/>
    <w:rsid w:val="00657CFE"/>
    <w:rsid w:val="00661634"/>
    <w:rsid w:val="0066196E"/>
    <w:rsid w:val="00662642"/>
    <w:rsid w:val="0066282D"/>
    <w:rsid w:val="0066292F"/>
    <w:rsid w:val="00662954"/>
    <w:rsid w:val="006631F2"/>
    <w:rsid w:val="00663554"/>
    <w:rsid w:val="0066493B"/>
    <w:rsid w:val="00664B4F"/>
    <w:rsid w:val="00664BBC"/>
    <w:rsid w:val="00664E42"/>
    <w:rsid w:val="00665A39"/>
    <w:rsid w:val="00665DD0"/>
    <w:rsid w:val="0066617F"/>
    <w:rsid w:val="0066673E"/>
    <w:rsid w:val="00666A81"/>
    <w:rsid w:val="00666B41"/>
    <w:rsid w:val="00667B06"/>
    <w:rsid w:val="00670501"/>
    <w:rsid w:val="006714B8"/>
    <w:rsid w:val="00671B40"/>
    <w:rsid w:val="00672563"/>
    <w:rsid w:val="00672613"/>
    <w:rsid w:val="0067275F"/>
    <w:rsid w:val="006727B1"/>
    <w:rsid w:val="00672B58"/>
    <w:rsid w:val="00672C35"/>
    <w:rsid w:val="00673022"/>
    <w:rsid w:val="006738A2"/>
    <w:rsid w:val="00674118"/>
    <w:rsid w:val="00674C73"/>
    <w:rsid w:val="00674CDB"/>
    <w:rsid w:val="00675243"/>
    <w:rsid w:val="00675406"/>
    <w:rsid w:val="00676039"/>
    <w:rsid w:val="00677365"/>
    <w:rsid w:val="0068013E"/>
    <w:rsid w:val="0068082A"/>
    <w:rsid w:val="00680D91"/>
    <w:rsid w:val="00680DBF"/>
    <w:rsid w:val="00680F5D"/>
    <w:rsid w:val="00681D4D"/>
    <w:rsid w:val="00682651"/>
    <w:rsid w:val="00684DF6"/>
    <w:rsid w:val="006857D8"/>
    <w:rsid w:val="006864D4"/>
    <w:rsid w:val="006872E4"/>
    <w:rsid w:val="00687A2F"/>
    <w:rsid w:val="00691325"/>
    <w:rsid w:val="0069136F"/>
    <w:rsid w:val="00691DCC"/>
    <w:rsid w:val="00692039"/>
    <w:rsid w:val="0069252F"/>
    <w:rsid w:val="00692B39"/>
    <w:rsid w:val="0069345A"/>
    <w:rsid w:val="00693A82"/>
    <w:rsid w:val="00693C2F"/>
    <w:rsid w:val="00693C9D"/>
    <w:rsid w:val="00693E0A"/>
    <w:rsid w:val="00694129"/>
    <w:rsid w:val="006941DB"/>
    <w:rsid w:val="00694A7B"/>
    <w:rsid w:val="00694BE1"/>
    <w:rsid w:val="00694DF3"/>
    <w:rsid w:val="00694F30"/>
    <w:rsid w:val="006957D1"/>
    <w:rsid w:val="00695989"/>
    <w:rsid w:val="00695FE0"/>
    <w:rsid w:val="00696354"/>
    <w:rsid w:val="006967BC"/>
    <w:rsid w:val="00696B38"/>
    <w:rsid w:val="00696ED4"/>
    <w:rsid w:val="006A05E7"/>
    <w:rsid w:val="006A077C"/>
    <w:rsid w:val="006A0869"/>
    <w:rsid w:val="006A0E28"/>
    <w:rsid w:val="006A1A67"/>
    <w:rsid w:val="006A30A3"/>
    <w:rsid w:val="006A31A2"/>
    <w:rsid w:val="006A341C"/>
    <w:rsid w:val="006A36D8"/>
    <w:rsid w:val="006A3A67"/>
    <w:rsid w:val="006A427E"/>
    <w:rsid w:val="006A5369"/>
    <w:rsid w:val="006A7018"/>
    <w:rsid w:val="006A72F5"/>
    <w:rsid w:val="006A7E40"/>
    <w:rsid w:val="006A7E9F"/>
    <w:rsid w:val="006A7FED"/>
    <w:rsid w:val="006A7FF3"/>
    <w:rsid w:val="006B0795"/>
    <w:rsid w:val="006B0F93"/>
    <w:rsid w:val="006B1062"/>
    <w:rsid w:val="006B10C6"/>
    <w:rsid w:val="006B1482"/>
    <w:rsid w:val="006B1C91"/>
    <w:rsid w:val="006B1DA0"/>
    <w:rsid w:val="006B2529"/>
    <w:rsid w:val="006B277C"/>
    <w:rsid w:val="006B29EC"/>
    <w:rsid w:val="006B2D75"/>
    <w:rsid w:val="006B40B2"/>
    <w:rsid w:val="006B4182"/>
    <w:rsid w:val="006B43F3"/>
    <w:rsid w:val="006B4FA9"/>
    <w:rsid w:val="006B5085"/>
    <w:rsid w:val="006B66BF"/>
    <w:rsid w:val="006B7320"/>
    <w:rsid w:val="006B7421"/>
    <w:rsid w:val="006B7ED1"/>
    <w:rsid w:val="006C06B1"/>
    <w:rsid w:val="006C0F2C"/>
    <w:rsid w:val="006C1062"/>
    <w:rsid w:val="006C1272"/>
    <w:rsid w:val="006C145B"/>
    <w:rsid w:val="006C1A6D"/>
    <w:rsid w:val="006C1C35"/>
    <w:rsid w:val="006C1FB6"/>
    <w:rsid w:val="006C2091"/>
    <w:rsid w:val="006C2964"/>
    <w:rsid w:val="006C2A9C"/>
    <w:rsid w:val="006C2E4F"/>
    <w:rsid w:val="006C472E"/>
    <w:rsid w:val="006C49EB"/>
    <w:rsid w:val="006C49F0"/>
    <w:rsid w:val="006C52D5"/>
    <w:rsid w:val="006C5497"/>
    <w:rsid w:val="006C5B69"/>
    <w:rsid w:val="006C6120"/>
    <w:rsid w:val="006C6769"/>
    <w:rsid w:val="006C68C7"/>
    <w:rsid w:val="006C7681"/>
    <w:rsid w:val="006C7699"/>
    <w:rsid w:val="006D161F"/>
    <w:rsid w:val="006D21FC"/>
    <w:rsid w:val="006D32B9"/>
    <w:rsid w:val="006D37F9"/>
    <w:rsid w:val="006D3EB9"/>
    <w:rsid w:val="006D479C"/>
    <w:rsid w:val="006D6021"/>
    <w:rsid w:val="006D6344"/>
    <w:rsid w:val="006D6BB1"/>
    <w:rsid w:val="006D725A"/>
    <w:rsid w:val="006D7460"/>
    <w:rsid w:val="006D7517"/>
    <w:rsid w:val="006D7905"/>
    <w:rsid w:val="006E008B"/>
    <w:rsid w:val="006E0CB6"/>
    <w:rsid w:val="006E167A"/>
    <w:rsid w:val="006E190C"/>
    <w:rsid w:val="006E1BB3"/>
    <w:rsid w:val="006E2289"/>
    <w:rsid w:val="006E26E3"/>
    <w:rsid w:val="006E287A"/>
    <w:rsid w:val="006E2E11"/>
    <w:rsid w:val="006E3E57"/>
    <w:rsid w:val="006E45D7"/>
    <w:rsid w:val="006E53C1"/>
    <w:rsid w:val="006E5BCC"/>
    <w:rsid w:val="006E6E69"/>
    <w:rsid w:val="006E79CC"/>
    <w:rsid w:val="006F0BA0"/>
    <w:rsid w:val="006F0CB1"/>
    <w:rsid w:val="006F0CBB"/>
    <w:rsid w:val="006F0D97"/>
    <w:rsid w:val="006F1026"/>
    <w:rsid w:val="006F17A3"/>
    <w:rsid w:val="006F2379"/>
    <w:rsid w:val="006F321C"/>
    <w:rsid w:val="006F3462"/>
    <w:rsid w:val="006F3601"/>
    <w:rsid w:val="006F3802"/>
    <w:rsid w:val="006F3E6E"/>
    <w:rsid w:val="006F429D"/>
    <w:rsid w:val="006F4ED5"/>
    <w:rsid w:val="006F5D04"/>
    <w:rsid w:val="006F5F35"/>
    <w:rsid w:val="006F6F95"/>
    <w:rsid w:val="006F7374"/>
    <w:rsid w:val="006F7A19"/>
    <w:rsid w:val="006F7F4A"/>
    <w:rsid w:val="00700159"/>
    <w:rsid w:val="007010D8"/>
    <w:rsid w:val="00701535"/>
    <w:rsid w:val="007018EA"/>
    <w:rsid w:val="00701BAC"/>
    <w:rsid w:val="00702A5E"/>
    <w:rsid w:val="00703559"/>
    <w:rsid w:val="007043A6"/>
    <w:rsid w:val="007047EE"/>
    <w:rsid w:val="00705157"/>
    <w:rsid w:val="00706662"/>
    <w:rsid w:val="0070669C"/>
    <w:rsid w:val="0070697A"/>
    <w:rsid w:val="00707D5A"/>
    <w:rsid w:val="007102A5"/>
    <w:rsid w:val="00710A33"/>
    <w:rsid w:val="00710F47"/>
    <w:rsid w:val="007110B2"/>
    <w:rsid w:val="00711183"/>
    <w:rsid w:val="007112C4"/>
    <w:rsid w:val="00711B80"/>
    <w:rsid w:val="00712329"/>
    <w:rsid w:val="007125F0"/>
    <w:rsid w:val="007134B1"/>
    <w:rsid w:val="007135F2"/>
    <w:rsid w:val="00714532"/>
    <w:rsid w:val="00714773"/>
    <w:rsid w:val="007147C9"/>
    <w:rsid w:val="00714836"/>
    <w:rsid w:val="007160C4"/>
    <w:rsid w:val="00716220"/>
    <w:rsid w:val="007169F8"/>
    <w:rsid w:val="00716D53"/>
    <w:rsid w:val="0071715E"/>
    <w:rsid w:val="00720A42"/>
    <w:rsid w:val="00721336"/>
    <w:rsid w:val="00721995"/>
    <w:rsid w:val="007233F7"/>
    <w:rsid w:val="007239DE"/>
    <w:rsid w:val="0072475F"/>
    <w:rsid w:val="00724CBC"/>
    <w:rsid w:val="00724EAE"/>
    <w:rsid w:val="007250E0"/>
    <w:rsid w:val="007254F7"/>
    <w:rsid w:val="00725CE4"/>
    <w:rsid w:val="00726740"/>
    <w:rsid w:val="00727036"/>
    <w:rsid w:val="00727B4E"/>
    <w:rsid w:val="00727BA4"/>
    <w:rsid w:val="0073077A"/>
    <w:rsid w:val="007312D8"/>
    <w:rsid w:val="00731601"/>
    <w:rsid w:val="00731DEC"/>
    <w:rsid w:val="00732C14"/>
    <w:rsid w:val="00733364"/>
    <w:rsid w:val="007333F2"/>
    <w:rsid w:val="007355F0"/>
    <w:rsid w:val="00735B1E"/>
    <w:rsid w:val="00736192"/>
    <w:rsid w:val="007365AC"/>
    <w:rsid w:val="00736C6B"/>
    <w:rsid w:val="00736EC2"/>
    <w:rsid w:val="00740396"/>
    <w:rsid w:val="007406DB"/>
    <w:rsid w:val="007413B0"/>
    <w:rsid w:val="00742B1A"/>
    <w:rsid w:val="00742E6B"/>
    <w:rsid w:val="007431CC"/>
    <w:rsid w:val="007436AE"/>
    <w:rsid w:val="007438B0"/>
    <w:rsid w:val="00745DB5"/>
    <w:rsid w:val="00745EC2"/>
    <w:rsid w:val="00746235"/>
    <w:rsid w:val="0074644C"/>
    <w:rsid w:val="0074645B"/>
    <w:rsid w:val="007465FB"/>
    <w:rsid w:val="0074687A"/>
    <w:rsid w:val="00746CA4"/>
    <w:rsid w:val="00747738"/>
    <w:rsid w:val="00750713"/>
    <w:rsid w:val="007508B7"/>
    <w:rsid w:val="007508F9"/>
    <w:rsid w:val="00750F06"/>
    <w:rsid w:val="007512DF"/>
    <w:rsid w:val="00751E68"/>
    <w:rsid w:val="00751E89"/>
    <w:rsid w:val="00751F23"/>
    <w:rsid w:val="00752E78"/>
    <w:rsid w:val="00752F46"/>
    <w:rsid w:val="00753B50"/>
    <w:rsid w:val="00753BDD"/>
    <w:rsid w:val="007544CE"/>
    <w:rsid w:val="00754A9B"/>
    <w:rsid w:val="00754B7B"/>
    <w:rsid w:val="00755664"/>
    <w:rsid w:val="00755B7C"/>
    <w:rsid w:val="007566AC"/>
    <w:rsid w:val="007568E1"/>
    <w:rsid w:val="007575AF"/>
    <w:rsid w:val="007576AF"/>
    <w:rsid w:val="007604C0"/>
    <w:rsid w:val="007608D1"/>
    <w:rsid w:val="00760C81"/>
    <w:rsid w:val="007611CE"/>
    <w:rsid w:val="00762798"/>
    <w:rsid w:val="007641C3"/>
    <w:rsid w:val="007647DA"/>
    <w:rsid w:val="007648A2"/>
    <w:rsid w:val="00764E7E"/>
    <w:rsid w:val="00764F3C"/>
    <w:rsid w:val="00765425"/>
    <w:rsid w:val="007659B3"/>
    <w:rsid w:val="00766208"/>
    <w:rsid w:val="00766806"/>
    <w:rsid w:val="0076733C"/>
    <w:rsid w:val="0076799A"/>
    <w:rsid w:val="00767C6A"/>
    <w:rsid w:val="00771C7D"/>
    <w:rsid w:val="00772A5C"/>
    <w:rsid w:val="00772E81"/>
    <w:rsid w:val="007736E2"/>
    <w:rsid w:val="007743E6"/>
    <w:rsid w:val="007748E0"/>
    <w:rsid w:val="0077517B"/>
    <w:rsid w:val="00775481"/>
    <w:rsid w:val="0077552D"/>
    <w:rsid w:val="007758EC"/>
    <w:rsid w:val="00775F33"/>
    <w:rsid w:val="007761C1"/>
    <w:rsid w:val="007767A9"/>
    <w:rsid w:val="00776A56"/>
    <w:rsid w:val="007771AE"/>
    <w:rsid w:val="0077746E"/>
    <w:rsid w:val="0078066E"/>
    <w:rsid w:val="0078182F"/>
    <w:rsid w:val="00781E10"/>
    <w:rsid w:val="00781FA2"/>
    <w:rsid w:val="00782019"/>
    <w:rsid w:val="0078209F"/>
    <w:rsid w:val="007821E8"/>
    <w:rsid w:val="00782865"/>
    <w:rsid w:val="007833BF"/>
    <w:rsid w:val="007834D1"/>
    <w:rsid w:val="00783FF6"/>
    <w:rsid w:val="00784588"/>
    <w:rsid w:val="00784B40"/>
    <w:rsid w:val="007859DD"/>
    <w:rsid w:val="0078605D"/>
    <w:rsid w:val="00786E1B"/>
    <w:rsid w:val="007871AC"/>
    <w:rsid w:val="00787810"/>
    <w:rsid w:val="00787CAC"/>
    <w:rsid w:val="00790250"/>
    <w:rsid w:val="007903CC"/>
    <w:rsid w:val="00790606"/>
    <w:rsid w:val="00790A5C"/>
    <w:rsid w:val="00790E3F"/>
    <w:rsid w:val="00791241"/>
    <w:rsid w:val="007913D6"/>
    <w:rsid w:val="007915CF"/>
    <w:rsid w:val="00791A5A"/>
    <w:rsid w:val="0079248C"/>
    <w:rsid w:val="00792583"/>
    <w:rsid w:val="00792A4B"/>
    <w:rsid w:val="00792C7D"/>
    <w:rsid w:val="00792D25"/>
    <w:rsid w:val="00793028"/>
    <w:rsid w:val="007934A0"/>
    <w:rsid w:val="007941D0"/>
    <w:rsid w:val="0079437F"/>
    <w:rsid w:val="00794739"/>
    <w:rsid w:val="00794EE9"/>
    <w:rsid w:val="007954E9"/>
    <w:rsid w:val="007955E6"/>
    <w:rsid w:val="00795A71"/>
    <w:rsid w:val="00795AD5"/>
    <w:rsid w:val="00796347"/>
    <w:rsid w:val="0079652C"/>
    <w:rsid w:val="00796888"/>
    <w:rsid w:val="00796BA3"/>
    <w:rsid w:val="00796C8E"/>
    <w:rsid w:val="00796F1F"/>
    <w:rsid w:val="007971A6"/>
    <w:rsid w:val="00797395"/>
    <w:rsid w:val="007A0148"/>
    <w:rsid w:val="007A03BE"/>
    <w:rsid w:val="007A03D0"/>
    <w:rsid w:val="007A04B1"/>
    <w:rsid w:val="007A0D41"/>
    <w:rsid w:val="007A1095"/>
    <w:rsid w:val="007A1C49"/>
    <w:rsid w:val="007A3462"/>
    <w:rsid w:val="007A38FA"/>
    <w:rsid w:val="007A3D22"/>
    <w:rsid w:val="007A42D6"/>
    <w:rsid w:val="007A4D17"/>
    <w:rsid w:val="007A5CF2"/>
    <w:rsid w:val="007A5DDC"/>
    <w:rsid w:val="007A6665"/>
    <w:rsid w:val="007A6740"/>
    <w:rsid w:val="007A6991"/>
    <w:rsid w:val="007A6FD8"/>
    <w:rsid w:val="007B08BF"/>
    <w:rsid w:val="007B0C38"/>
    <w:rsid w:val="007B0C4F"/>
    <w:rsid w:val="007B0EDA"/>
    <w:rsid w:val="007B1B2F"/>
    <w:rsid w:val="007B2FB5"/>
    <w:rsid w:val="007B3069"/>
    <w:rsid w:val="007B3ADA"/>
    <w:rsid w:val="007B49DB"/>
    <w:rsid w:val="007B600C"/>
    <w:rsid w:val="007B672F"/>
    <w:rsid w:val="007B6F07"/>
    <w:rsid w:val="007B709E"/>
    <w:rsid w:val="007B7594"/>
    <w:rsid w:val="007B7FDA"/>
    <w:rsid w:val="007C0246"/>
    <w:rsid w:val="007C049F"/>
    <w:rsid w:val="007C05A3"/>
    <w:rsid w:val="007C0C57"/>
    <w:rsid w:val="007C1382"/>
    <w:rsid w:val="007C1427"/>
    <w:rsid w:val="007C1777"/>
    <w:rsid w:val="007C1870"/>
    <w:rsid w:val="007C1B7D"/>
    <w:rsid w:val="007C2620"/>
    <w:rsid w:val="007C263F"/>
    <w:rsid w:val="007C2824"/>
    <w:rsid w:val="007C343B"/>
    <w:rsid w:val="007C395F"/>
    <w:rsid w:val="007C3A97"/>
    <w:rsid w:val="007C3D0A"/>
    <w:rsid w:val="007C4F91"/>
    <w:rsid w:val="007C6CCA"/>
    <w:rsid w:val="007C71D7"/>
    <w:rsid w:val="007C79BF"/>
    <w:rsid w:val="007D0139"/>
    <w:rsid w:val="007D01BE"/>
    <w:rsid w:val="007D0586"/>
    <w:rsid w:val="007D0799"/>
    <w:rsid w:val="007D07E9"/>
    <w:rsid w:val="007D0AC8"/>
    <w:rsid w:val="007D26B7"/>
    <w:rsid w:val="007D2846"/>
    <w:rsid w:val="007D2E26"/>
    <w:rsid w:val="007D3359"/>
    <w:rsid w:val="007D40FC"/>
    <w:rsid w:val="007D4322"/>
    <w:rsid w:val="007D43B1"/>
    <w:rsid w:val="007D49AA"/>
    <w:rsid w:val="007D4FAC"/>
    <w:rsid w:val="007D50B0"/>
    <w:rsid w:val="007D5663"/>
    <w:rsid w:val="007D56BB"/>
    <w:rsid w:val="007D57CA"/>
    <w:rsid w:val="007D678C"/>
    <w:rsid w:val="007D74B8"/>
    <w:rsid w:val="007E08EC"/>
    <w:rsid w:val="007E0F2E"/>
    <w:rsid w:val="007E18FB"/>
    <w:rsid w:val="007E298E"/>
    <w:rsid w:val="007E2D9E"/>
    <w:rsid w:val="007E41FB"/>
    <w:rsid w:val="007E43AD"/>
    <w:rsid w:val="007E4BAF"/>
    <w:rsid w:val="007E4F72"/>
    <w:rsid w:val="007E5052"/>
    <w:rsid w:val="007E56B1"/>
    <w:rsid w:val="007E597E"/>
    <w:rsid w:val="007E61C2"/>
    <w:rsid w:val="007E676F"/>
    <w:rsid w:val="007E6776"/>
    <w:rsid w:val="007E71E8"/>
    <w:rsid w:val="007E74D3"/>
    <w:rsid w:val="007E7940"/>
    <w:rsid w:val="007E7E7A"/>
    <w:rsid w:val="007F06BC"/>
    <w:rsid w:val="007F0785"/>
    <w:rsid w:val="007F07AB"/>
    <w:rsid w:val="007F0B18"/>
    <w:rsid w:val="007F2132"/>
    <w:rsid w:val="007F26AD"/>
    <w:rsid w:val="007F29F4"/>
    <w:rsid w:val="007F387F"/>
    <w:rsid w:val="007F464E"/>
    <w:rsid w:val="007F47BD"/>
    <w:rsid w:val="007F526C"/>
    <w:rsid w:val="007F5D09"/>
    <w:rsid w:val="007F6075"/>
    <w:rsid w:val="007F65F6"/>
    <w:rsid w:val="007F6B14"/>
    <w:rsid w:val="007F7286"/>
    <w:rsid w:val="007F75AB"/>
    <w:rsid w:val="007F75F9"/>
    <w:rsid w:val="007F7861"/>
    <w:rsid w:val="007F7940"/>
    <w:rsid w:val="007F79F3"/>
    <w:rsid w:val="007F7B2B"/>
    <w:rsid w:val="00800461"/>
    <w:rsid w:val="008017F6"/>
    <w:rsid w:val="008028F0"/>
    <w:rsid w:val="008033C7"/>
    <w:rsid w:val="00804407"/>
    <w:rsid w:val="008049C6"/>
    <w:rsid w:val="00804A32"/>
    <w:rsid w:val="00804A3D"/>
    <w:rsid w:val="00805558"/>
    <w:rsid w:val="00805696"/>
    <w:rsid w:val="0080668A"/>
    <w:rsid w:val="00807072"/>
    <w:rsid w:val="00807187"/>
    <w:rsid w:val="0081004B"/>
    <w:rsid w:val="008101B3"/>
    <w:rsid w:val="00810490"/>
    <w:rsid w:val="0081069D"/>
    <w:rsid w:val="00811494"/>
    <w:rsid w:val="0081235F"/>
    <w:rsid w:val="00812CAA"/>
    <w:rsid w:val="00813A34"/>
    <w:rsid w:val="00813DFC"/>
    <w:rsid w:val="00813E14"/>
    <w:rsid w:val="00813E41"/>
    <w:rsid w:val="008153DF"/>
    <w:rsid w:val="00815B30"/>
    <w:rsid w:val="008160B3"/>
    <w:rsid w:val="00816136"/>
    <w:rsid w:val="00820117"/>
    <w:rsid w:val="0082099B"/>
    <w:rsid w:val="00821360"/>
    <w:rsid w:val="00821DA9"/>
    <w:rsid w:val="00822B3A"/>
    <w:rsid w:val="008233F9"/>
    <w:rsid w:val="00823FDE"/>
    <w:rsid w:val="0082421C"/>
    <w:rsid w:val="00824A45"/>
    <w:rsid w:val="00825704"/>
    <w:rsid w:val="0082626C"/>
    <w:rsid w:val="0082642A"/>
    <w:rsid w:val="0082655C"/>
    <w:rsid w:val="008303DB"/>
    <w:rsid w:val="0083060A"/>
    <w:rsid w:val="008311CD"/>
    <w:rsid w:val="00831459"/>
    <w:rsid w:val="0083160F"/>
    <w:rsid w:val="00831817"/>
    <w:rsid w:val="008319E0"/>
    <w:rsid w:val="0083349B"/>
    <w:rsid w:val="0083373E"/>
    <w:rsid w:val="00833CB6"/>
    <w:rsid w:val="0083458E"/>
    <w:rsid w:val="008347BE"/>
    <w:rsid w:val="008351B8"/>
    <w:rsid w:val="00835303"/>
    <w:rsid w:val="008355BF"/>
    <w:rsid w:val="008368BF"/>
    <w:rsid w:val="00836DAC"/>
    <w:rsid w:val="0083761F"/>
    <w:rsid w:val="00837A72"/>
    <w:rsid w:val="00840C8E"/>
    <w:rsid w:val="008413B6"/>
    <w:rsid w:val="00841CDB"/>
    <w:rsid w:val="00841FC4"/>
    <w:rsid w:val="00842D6F"/>
    <w:rsid w:val="00842E16"/>
    <w:rsid w:val="008433D8"/>
    <w:rsid w:val="00843705"/>
    <w:rsid w:val="00843B5B"/>
    <w:rsid w:val="00844EDD"/>
    <w:rsid w:val="00845AF7"/>
    <w:rsid w:val="00845E5A"/>
    <w:rsid w:val="008465F2"/>
    <w:rsid w:val="00846722"/>
    <w:rsid w:val="0084702A"/>
    <w:rsid w:val="00847E8F"/>
    <w:rsid w:val="00850163"/>
    <w:rsid w:val="0085080C"/>
    <w:rsid w:val="00851025"/>
    <w:rsid w:val="00851137"/>
    <w:rsid w:val="00851F54"/>
    <w:rsid w:val="00851F70"/>
    <w:rsid w:val="008521B0"/>
    <w:rsid w:val="00852269"/>
    <w:rsid w:val="00852CC1"/>
    <w:rsid w:val="00852DB7"/>
    <w:rsid w:val="0085317A"/>
    <w:rsid w:val="0085422E"/>
    <w:rsid w:val="00854803"/>
    <w:rsid w:val="00855034"/>
    <w:rsid w:val="008554EF"/>
    <w:rsid w:val="00856206"/>
    <w:rsid w:val="0085799D"/>
    <w:rsid w:val="00857A19"/>
    <w:rsid w:val="00860B68"/>
    <w:rsid w:val="00861976"/>
    <w:rsid w:val="00861F8B"/>
    <w:rsid w:val="0086255C"/>
    <w:rsid w:val="008627CF"/>
    <w:rsid w:val="00862802"/>
    <w:rsid w:val="00862A60"/>
    <w:rsid w:val="008636D0"/>
    <w:rsid w:val="0086371B"/>
    <w:rsid w:val="00864090"/>
    <w:rsid w:val="0086433F"/>
    <w:rsid w:val="00864C8A"/>
    <w:rsid w:val="00865109"/>
    <w:rsid w:val="00865111"/>
    <w:rsid w:val="0086522F"/>
    <w:rsid w:val="0086644F"/>
    <w:rsid w:val="00866A54"/>
    <w:rsid w:val="00866C9D"/>
    <w:rsid w:val="00867412"/>
    <w:rsid w:val="00867CA7"/>
    <w:rsid w:val="00870053"/>
    <w:rsid w:val="008707D2"/>
    <w:rsid w:val="00870E17"/>
    <w:rsid w:val="00871036"/>
    <w:rsid w:val="00871F3E"/>
    <w:rsid w:val="008722FD"/>
    <w:rsid w:val="00873109"/>
    <w:rsid w:val="008735B6"/>
    <w:rsid w:val="00874134"/>
    <w:rsid w:val="00874199"/>
    <w:rsid w:val="008745E0"/>
    <w:rsid w:val="0087472B"/>
    <w:rsid w:val="00874DB9"/>
    <w:rsid w:val="00874F65"/>
    <w:rsid w:val="0087520D"/>
    <w:rsid w:val="008759C4"/>
    <w:rsid w:val="00875B59"/>
    <w:rsid w:val="0087775D"/>
    <w:rsid w:val="00877DB6"/>
    <w:rsid w:val="00881284"/>
    <w:rsid w:val="008812E1"/>
    <w:rsid w:val="008813EB"/>
    <w:rsid w:val="00881760"/>
    <w:rsid w:val="00881B05"/>
    <w:rsid w:val="008824C4"/>
    <w:rsid w:val="008838A8"/>
    <w:rsid w:val="008838E6"/>
    <w:rsid w:val="0088481B"/>
    <w:rsid w:val="00884D81"/>
    <w:rsid w:val="0088549D"/>
    <w:rsid w:val="00885C37"/>
    <w:rsid w:val="00885E2C"/>
    <w:rsid w:val="0088690C"/>
    <w:rsid w:val="00886D97"/>
    <w:rsid w:val="00887908"/>
    <w:rsid w:val="00887BE6"/>
    <w:rsid w:val="00887C4B"/>
    <w:rsid w:val="008902E8"/>
    <w:rsid w:val="0089051A"/>
    <w:rsid w:val="00890FFC"/>
    <w:rsid w:val="00892302"/>
    <w:rsid w:val="00893635"/>
    <w:rsid w:val="00894118"/>
    <w:rsid w:val="008948DC"/>
    <w:rsid w:val="00895A63"/>
    <w:rsid w:val="00895D5F"/>
    <w:rsid w:val="008973AE"/>
    <w:rsid w:val="00897552"/>
    <w:rsid w:val="00897721"/>
    <w:rsid w:val="00897C6A"/>
    <w:rsid w:val="008A03B5"/>
    <w:rsid w:val="008A0BD3"/>
    <w:rsid w:val="008A1A01"/>
    <w:rsid w:val="008A1A53"/>
    <w:rsid w:val="008A2DDE"/>
    <w:rsid w:val="008A4150"/>
    <w:rsid w:val="008A4906"/>
    <w:rsid w:val="008A4963"/>
    <w:rsid w:val="008A55B9"/>
    <w:rsid w:val="008A57AD"/>
    <w:rsid w:val="008A5BC7"/>
    <w:rsid w:val="008A6548"/>
    <w:rsid w:val="008A6B67"/>
    <w:rsid w:val="008A6CD1"/>
    <w:rsid w:val="008B0413"/>
    <w:rsid w:val="008B0616"/>
    <w:rsid w:val="008B0A16"/>
    <w:rsid w:val="008B1FF3"/>
    <w:rsid w:val="008B20B9"/>
    <w:rsid w:val="008B242B"/>
    <w:rsid w:val="008B320D"/>
    <w:rsid w:val="008B3562"/>
    <w:rsid w:val="008B3DCB"/>
    <w:rsid w:val="008B401E"/>
    <w:rsid w:val="008B4614"/>
    <w:rsid w:val="008B4C5B"/>
    <w:rsid w:val="008B51BD"/>
    <w:rsid w:val="008B59B2"/>
    <w:rsid w:val="008B5AD4"/>
    <w:rsid w:val="008B5FB5"/>
    <w:rsid w:val="008B68C3"/>
    <w:rsid w:val="008B6C5F"/>
    <w:rsid w:val="008B72A7"/>
    <w:rsid w:val="008C0EF2"/>
    <w:rsid w:val="008C12E1"/>
    <w:rsid w:val="008C1BA8"/>
    <w:rsid w:val="008C1DD2"/>
    <w:rsid w:val="008C28A8"/>
    <w:rsid w:val="008C28B8"/>
    <w:rsid w:val="008C2CE1"/>
    <w:rsid w:val="008C33BA"/>
    <w:rsid w:val="008C3520"/>
    <w:rsid w:val="008C37D9"/>
    <w:rsid w:val="008C4AE6"/>
    <w:rsid w:val="008C616F"/>
    <w:rsid w:val="008C69B4"/>
    <w:rsid w:val="008C796F"/>
    <w:rsid w:val="008C798B"/>
    <w:rsid w:val="008D09F2"/>
    <w:rsid w:val="008D0A9B"/>
    <w:rsid w:val="008D16C3"/>
    <w:rsid w:val="008D1713"/>
    <w:rsid w:val="008D1F30"/>
    <w:rsid w:val="008D2578"/>
    <w:rsid w:val="008D28EC"/>
    <w:rsid w:val="008D2F80"/>
    <w:rsid w:val="008D3DE0"/>
    <w:rsid w:val="008D3FCF"/>
    <w:rsid w:val="008D5749"/>
    <w:rsid w:val="008D58BD"/>
    <w:rsid w:val="008D5CA0"/>
    <w:rsid w:val="008D5DB4"/>
    <w:rsid w:val="008D5E5B"/>
    <w:rsid w:val="008D62D6"/>
    <w:rsid w:val="008D62D8"/>
    <w:rsid w:val="008D6429"/>
    <w:rsid w:val="008D6816"/>
    <w:rsid w:val="008D751A"/>
    <w:rsid w:val="008D7708"/>
    <w:rsid w:val="008D78E8"/>
    <w:rsid w:val="008E27A9"/>
    <w:rsid w:val="008E31A7"/>
    <w:rsid w:val="008E3714"/>
    <w:rsid w:val="008E48E8"/>
    <w:rsid w:val="008E4AE2"/>
    <w:rsid w:val="008E6705"/>
    <w:rsid w:val="008E6776"/>
    <w:rsid w:val="008E6D5D"/>
    <w:rsid w:val="008E7507"/>
    <w:rsid w:val="008E7A2D"/>
    <w:rsid w:val="008F0681"/>
    <w:rsid w:val="008F06F5"/>
    <w:rsid w:val="008F0BDB"/>
    <w:rsid w:val="008F1356"/>
    <w:rsid w:val="008F176F"/>
    <w:rsid w:val="008F2DED"/>
    <w:rsid w:val="008F3004"/>
    <w:rsid w:val="008F4917"/>
    <w:rsid w:val="008F4B40"/>
    <w:rsid w:val="008F4D43"/>
    <w:rsid w:val="008F4DE1"/>
    <w:rsid w:val="008F52CC"/>
    <w:rsid w:val="008F5B63"/>
    <w:rsid w:val="008F6103"/>
    <w:rsid w:val="008F6990"/>
    <w:rsid w:val="008F71AA"/>
    <w:rsid w:val="008F7277"/>
    <w:rsid w:val="008F76AB"/>
    <w:rsid w:val="008F7735"/>
    <w:rsid w:val="008F7C2B"/>
    <w:rsid w:val="00901026"/>
    <w:rsid w:val="00901226"/>
    <w:rsid w:val="00901775"/>
    <w:rsid w:val="009018CB"/>
    <w:rsid w:val="00901E39"/>
    <w:rsid w:val="00902BC2"/>
    <w:rsid w:val="00903682"/>
    <w:rsid w:val="009039F6"/>
    <w:rsid w:val="0090435B"/>
    <w:rsid w:val="0090461B"/>
    <w:rsid w:val="009047F2"/>
    <w:rsid w:val="0090517E"/>
    <w:rsid w:val="00906425"/>
    <w:rsid w:val="00906692"/>
    <w:rsid w:val="00907188"/>
    <w:rsid w:val="00907A27"/>
    <w:rsid w:val="00910819"/>
    <w:rsid w:val="00910F2F"/>
    <w:rsid w:val="00911045"/>
    <w:rsid w:val="0091212F"/>
    <w:rsid w:val="00912266"/>
    <w:rsid w:val="009124D8"/>
    <w:rsid w:val="00912E4B"/>
    <w:rsid w:val="00912ECD"/>
    <w:rsid w:val="009135F7"/>
    <w:rsid w:val="00915807"/>
    <w:rsid w:val="00915D11"/>
    <w:rsid w:val="00916E6A"/>
    <w:rsid w:val="00917846"/>
    <w:rsid w:val="00917F8C"/>
    <w:rsid w:val="0092015C"/>
    <w:rsid w:val="0092028D"/>
    <w:rsid w:val="00920D0D"/>
    <w:rsid w:val="00920DCB"/>
    <w:rsid w:val="00922B5A"/>
    <w:rsid w:val="0092341F"/>
    <w:rsid w:val="009238E1"/>
    <w:rsid w:val="00923D34"/>
    <w:rsid w:val="009242A9"/>
    <w:rsid w:val="009244C7"/>
    <w:rsid w:val="00925727"/>
    <w:rsid w:val="00925DF6"/>
    <w:rsid w:val="00926398"/>
    <w:rsid w:val="00930907"/>
    <w:rsid w:val="009309F5"/>
    <w:rsid w:val="00930CDB"/>
    <w:rsid w:val="00930D61"/>
    <w:rsid w:val="00930D66"/>
    <w:rsid w:val="0093100C"/>
    <w:rsid w:val="0093169F"/>
    <w:rsid w:val="00932875"/>
    <w:rsid w:val="00932FFD"/>
    <w:rsid w:val="00933044"/>
    <w:rsid w:val="009352DA"/>
    <w:rsid w:val="0093582A"/>
    <w:rsid w:val="00935A0A"/>
    <w:rsid w:val="0093667C"/>
    <w:rsid w:val="00936D9C"/>
    <w:rsid w:val="00937397"/>
    <w:rsid w:val="0093751D"/>
    <w:rsid w:val="009404DE"/>
    <w:rsid w:val="009417CC"/>
    <w:rsid w:val="0094226E"/>
    <w:rsid w:val="009438C2"/>
    <w:rsid w:val="00943B6C"/>
    <w:rsid w:val="009447B4"/>
    <w:rsid w:val="00945390"/>
    <w:rsid w:val="00945AC1"/>
    <w:rsid w:val="00945B45"/>
    <w:rsid w:val="00945CAA"/>
    <w:rsid w:val="00946337"/>
    <w:rsid w:val="00946464"/>
    <w:rsid w:val="00950057"/>
    <w:rsid w:val="00950066"/>
    <w:rsid w:val="009513BE"/>
    <w:rsid w:val="00951E7D"/>
    <w:rsid w:val="00951FE0"/>
    <w:rsid w:val="00952059"/>
    <w:rsid w:val="009521F9"/>
    <w:rsid w:val="00952539"/>
    <w:rsid w:val="00952555"/>
    <w:rsid w:val="00952934"/>
    <w:rsid w:val="0095347A"/>
    <w:rsid w:val="0095379C"/>
    <w:rsid w:val="009539F3"/>
    <w:rsid w:val="00954AC4"/>
    <w:rsid w:val="00954FB8"/>
    <w:rsid w:val="00955163"/>
    <w:rsid w:val="00955883"/>
    <w:rsid w:val="009561DF"/>
    <w:rsid w:val="009570D9"/>
    <w:rsid w:val="009571C9"/>
    <w:rsid w:val="009575DB"/>
    <w:rsid w:val="00960180"/>
    <w:rsid w:val="0096021C"/>
    <w:rsid w:val="00960530"/>
    <w:rsid w:val="00961016"/>
    <w:rsid w:val="00961071"/>
    <w:rsid w:val="009613F6"/>
    <w:rsid w:val="00961476"/>
    <w:rsid w:val="0096157A"/>
    <w:rsid w:val="009626D8"/>
    <w:rsid w:val="00962D44"/>
    <w:rsid w:val="00963AD2"/>
    <w:rsid w:val="00964316"/>
    <w:rsid w:val="00964A25"/>
    <w:rsid w:val="00964C15"/>
    <w:rsid w:val="00965059"/>
    <w:rsid w:val="0096557D"/>
    <w:rsid w:val="00965925"/>
    <w:rsid w:val="0096642E"/>
    <w:rsid w:val="00967125"/>
    <w:rsid w:val="00967130"/>
    <w:rsid w:val="00967D3E"/>
    <w:rsid w:val="0097038B"/>
    <w:rsid w:val="00970EB4"/>
    <w:rsid w:val="00970F11"/>
    <w:rsid w:val="00971597"/>
    <w:rsid w:val="00971B95"/>
    <w:rsid w:val="0097237C"/>
    <w:rsid w:val="009725A6"/>
    <w:rsid w:val="009727BD"/>
    <w:rsid w:val="00973307"/>
    <w:rsid w:val="00973338"/>
    <w:rsid w:val="009736D7"/>
    <w:rsid w:val="009751D0"/>
    <w:rsid w:val="0097564D"/>
    <w:rsid w:val="00975A74"/>
    <w:rsid w:val="00976112"/>
    <w:rsid w:val="009765A1"/>
    <w:rsid w:val="009768BC"/>
    <w:rsid w:val="00977996"/>
    <w:rsid w:val="00981B26"/>
    <w:rsid w:val="00981F83"/>
    <w:rsid w:val="00982985"/>
    <w:rsid w:val="00982F0A"/>
    <w:rsid w:val="00983591"/>
    <w:rsid w:val="009836CE"/>
    <w:rsid w:val="00983860"/>
    <w:rsid w:val="00983B1F"/>
    <w:rsid w:val="00984D0A"/>
    <w:rsid w:val="00984E87"/>
    <w:rsid w:val="0098509D"/>
    <w:rsid w:val="00985262"/>
    <w:rsid w:val="00985493"/>
    <w:rsid w:val="00986209"/>
    <w:rsid w:val="0098678D"/>
    <w:rsid w:val="00986921"/>
    <w:rsid w:val="00987051"/>
    <w:rsid w:val="00987F98"/>
    <w:rsid w:val="00990BD6"/>
    <w:rsid w:val="00990E15"/>
    <w:rsid w:val="009920AD"/>
    <w:rsid w:val="00992496"/>
    <w:rsid w:val="00993AA6"/>
    <w:rsid w:val="00993B39"/>
    <w:rsid w:val="00993CBD"/>
    <w:rsid w:val="009942A9"/>
    <w:rsid w:val="00994528"/>
    <w:rsid w:val="009945F9"/>
    <w:rsid w:val="00994CBC"/>
    <w:rsid w:val="009952F9"/>
    <w:rsid w:val="009954A0"/>
    <w:rsid w:val="0099582C"/>
    <w:rsid w:val="009976FC"/>
    <w:rsid w:val="009A0573"/>
    <w:rsid w:val="009A0BC4"/>
    <w:rsid w:val="009A1610"/>
    <w:rsid w:val="009A1F9B"/>
    <w:rsid w:val="009A2617"/>
    <w:rsid w:val="009A28F5"/>
    <w:rsid w:val="009A2B19"/>
    <w:rsid w:val="009A3344"/>
    <w:rsid w:val="009A3ADB"/>
    <w:rsid w:val="009A3CA9"/>
    <w:rsid w:val="009A43E1"/>
    <w:rsid w:val="009A63A3"/>
    <w:rsid w:val="009A7CD9"/>
    <w:rsid w:val="009B082C"/>
    <w:rsid w:val="009B191C"/>
    <w:rsid w:val="009B22C1"/>
    <w:rsid w:val="009B2863"/>
    <w:rsid w:val="009B28F4"/>
    <w:rsid w:val="009B3515"/>
    <w:rsid w:val="009B3682"/>
    <w:rsid w:val="009B4DD2"/>
    <w:rsid w:val="009B5189"/>
    <w:rsid w:val="009B555E"/>
    <w:rsid w:val="009B5B13"/>
    <w:rsid w:val="009B665A"/>
    <w:rsid w:val="009B77A5"/>
    <w:rsid w:val="009B77C8"/>
    <w:rsid w:val="009C0076"/>
    <w:rsid w:val="009C0521"/>
    <w:rsid w:val="009C0921"/>
    <w:rsid w:val="009C0B67"/>
    <w:rsid w:val="009C0FA6"/>
    <w:rsid w:val="009C1084"/>
    <w:rsid w:val="009C1A09"/>
    <w:rsid w:val="009C1F01"/>
    <w:rsid w:val="009C27F1"/>
    <w:rsid w:val="009C32E5"/>
    <w:rsid w:val="009C36D1"/>
    <w:rsid w:val="009C3921"/>
    <w:rsid w:val="009C3AE6"/>
    <w:rsid w:val="009C3B76"/>
    <w:rsid w:val="009C4E1C"/>
    <w:rsid w:val="009C5C47"/>
    <w:rsid w:val="009C5D4C"/>
    <w:rsid w:val="009C6672"/>
    <w:rsid w:val="009C79D5"/>
    <w:rsid w:val="009C7D03"/>
    <w:rsid w:val="009C7D74"/>
    <w:rsid w:val="009D0A41"/>
    <w:rsid w:val="009D0E0B"/>
    <w:rsid w:val="009D18A4"/>
    <w:rsid w:val="009D2A3E"/>
    <w:rsid w:val="009D2BEB"/>
    <w:rsid w:val="009D3ACD"/>
    <w:rsid w:val="009D3BD2"/>
    <w:rsid w:val="009D3EDB"/>
    <w:rsid w:val="009D4789"/>
    <w:rsid w:val="009D6030"/>
    <w:rsid w:val="009D6375"/>
    <w:rsid w:val="009D6DE1"/>
    <w:rsid w:val="009D731C"/>
    <w:rsid w:val="009D7921"/>
    <w:rsid w:val="009D7C95"/>
    <w:rsid w:val="009D7CEE"/>
    <w:rsid w:val="009D7DC4"/>
    <w:rsid w:val="009E013C"/>
    <w:rsid w:val="009E069B"/>
    <w:rsid w:val="009E10C7"/>
    <w:rsid w:val="009E1118"/>
    <w:rsid w:val="009E2886"/>
    <w:rsid w:val="009E2900"/>
    <w:rsid w:val="009E2EFB"/>
    <w:rsid w:val="009E3E2C"/>
    <w:rsid w:val="009E4C0D"/>
    <w:rsid w:val="009E68FA"/>
    <w:rsid w:val="009E6CCE"/>
    <w:rsid w:val="009E70C0"/>
    <w:rsid w:val="009E7198"/>
    <w:rsid w:val="009E74B9"/>
    <w:rsid w:val="009E7B0D"/>
    <w:rsid w:val="009E7FE6"/>
    <w:rsid w:val="009F0412"/>
    <w:rsid w:val="009F06E0"/>
    <w:rsid w:val="009F0A1A"/>
    <w:rsid w:val="009F1612"/>
    <w:rsid w:val="009F2D45"/>
    <w:rsid w:val="009F3690"/>
    <w:rsid w:val="009F3B2D"/>
    <w:rsid w:val="009F3CE4"/>
    <w:rsid w:val="009F4467"/>
    <w:rsid w:val="009F462C"/>
    <w:rsid w:val="009F4F83"/>
    <w:rsid w:val="009F54A9"/>
    <w:rsid w:val="009F5B85"/>
    <w:rsid w:val="009F6A81"/>
    <w:rsid w:val="009F7135"/>
    <w:rsid w:val="009F734A"/>
    <w:rsid w:val="009F7E72"/>
    <w:rsid w:val="00A00585"/>
    <w:rsid w:val="00A00EF6"/>
    <w:rsid w:val="00A0151E"/>
    <w:rsid w:val="00A02A8E"/>
    <w:rsid w:val="00A02D60"/>
    <w:rsid w:val="00A032B3"/>
    <w:rsid w:val="00A03619"/>
    <w:rsid w:val="00A03639"/>
    <w:rsid w:val="00A043EC"/>
    <w:rsid w:val="00A05985"/>
    <w:rsid w:val="00A05C2E"/>
    <w:rsid w:val="00A0699F"/>
    <w:rsid w:val="00A0710C"/>
    <w:rsid w:val="00A07140"/>
    <w:rsid w:val="00A07729"/>
    <w:rsid w:val="00A079D4"/>
    <w:rsid w:val="00A07A27"/>
    <w:rsid w:val="00A07B89"/>
    <w:rsid w:val="00A07CD6"/>
    <w:rsid w:val="00A07ECF"/>
    <w:rsid w:val="00A117E0"/>
    <w:rsid w:val="00A118AC"/>
    <w:rsid w:val="00A122CE"/>
    <w:rsid w:val="00A1235E"/>
    <w:rsid w:val="00A130E7"/>
    <w:rsid w:val="00A133BC"/>
    <w:rsid w:val="00A13D5C"/>
    <w:rsid w:val="00A14040"/>
    <w:rsid w:val="00A14269"/>
    <w:rsid w:val="00A14328"/>
    <w:rsid w:val="00A14367"/>
    <w:rsid w:val="00A14447"/>
    <w:rsid w:val="00A147E3"/>
    <w:rsid w:val="00A14C5C"/>
    <w:rsid w:val="00A14F36"/>
    <w:rsid w:val="00A15E45"/>
    <w:rsid w:val="00A170D8"/>
    <w:rsid w:val="00A172B2"/>
    <w:rsid w:val="00A20100"/>
    <w:rsid w:val="00A20E32"/>
    <w:rsid w:val="00A21465"/>
    <w:rsid w:val="00A218D5"/>
    <w:rsid w:val="00A227D1"/>
    <w:rsid w:val="00A22A28"/>
    <w:rsid w:val="00A22BA9"/>
    <w:rsid w:val="00A23285"/>
    <w:rsid w:val="00A23CEA"/>
    <w:rsid w:val="00A25890"/>
    <w:rsid w:val="00A259FF"/>
    <w:rsid w:val="00A25AB6"/>
    <w:rsid w:val="00A25FCC"/>
    <w:rsid w:val="00A2613C"/>
    <w:rsid w:val="00A264EE"/>
    <w:rsid w:val="00A268B1"/>
    <w:rsid w:val="00A26E5B"/>
    <w:rsid w:val="00A2713E"/>
    <w:rsid w:val="00A27832"/>
    <w:rsid w:val="00A30095"/>
    <w:rsid w:val="00A301C9"/>
    <w:rsid w:val="00A30456"/>
    <w:rsid w:val="00A30820"/>
    <w:rsid w:val="00A31603"/>
    <w:rsid w:val="00A31726"/>
    <w:rsid w:val="00A31806"/>
    <w:rsid w:val="00A31E49"/>
    <w:rsid w:val="00A32999"/>
    <w:rsid w:val="00A33A0E"/>
    <w:rsid w:val="00A33C22"/>
    <w:rsid w:val="00A3500F"/>
    <w:rsid w:val="00A35165"/>
    <w:rsid w:val="00A35850"/>
    <w:rsid w:val="00A358B9"/>
    <w:rsid w:val="00A35CBC"/>
    <w:rsid w:val="00A35FD9"/>
    <w:rsid w:val="00A3661C"/>
    <w:rsid w:val="00A36D03"/>
    <w:rsid w:val="00A37710"/>
    <w:rsid w:val="00A4043F"/>
    <w:rsid w:val="00A40D4E"/>
    <w:rsid w:val="00A41D43"/>
    <w:rsid w:val="00A4297E"/>
    <w:rsid w:val="00A43168"/>
    <w:rsid w:val="00A431D5"/>
    <w:rsid w:val="00A44377"/>
    <w:rsid w:val="00A44684"/>
    <w:rsid w:val="00A44ACA"/>
    <w:rsid w:val="00A45C23"/>
    <w:rsid w:val="00A4655F"/>
    <w:rsid w:val="00A465B0"/>
    <w:rsid w:val="00A46B07"/>
    <w:rsid w:val="00A46FCF"/>
    <w:rsid w:val="00A47090"/>
    <w:rsid w:val="00A472EE"/>
    <w:rsid w:val="00A47600"/>
    <w:rsid w:val="00A478E2"/>
    <w:rsid w:val="00A50477"/>
    <w:rsid w:val="00A50A8D"/>
    <w:rsid w:val="00A51749"/>
    <w:rsid w:val="00A51A3E"/>
    <w:rsid w:val="00A5210A"/>
    <w:rsid w:val="00A523A0"/>
    <w:rsid w:val="00A52623"/>
    <w:rsid w:val="00A54128"/>
    <w:rsid w:val="00A54394"/>
    <w:rsid w:val="00A5447C"/>
    <w:rsid w:val="00A54A08"/>
    <w:rsid w:val="00A55689"/>
    <w:rsid w:val="00A558A1"/>
    <w:rsid w:val="00A55C34"/>
    <w:rsid w:val="00A56138"/>
    <w:rsid w:val="00A56806"/>
    <w:rsid w:val="00A5697B"/>
    <w:rsid w:val="00A579C3"/>
    <w:rsid w:val="00A57F9D"/>
    <w:rsid w:val="00A60265"/>
    <w:rsid w:val="00A609B0"/>
    <w:rsid w:val="00A60DC7"/>
    <w:rsid w:val="00A60E77"/>
    <w:rsid w:val="00A61E59"/>
    <w:rsid w:val="00A6209A"/>
    <w:rsid w:val="00A63020"/>
    <w:rsid w:val="00A6328F"/>
    <w:rsid w:val="00A63D7E"/>
    <w:rsid w:val="00A64A2E"/>
    <w:rsid w:val="00A65653"/>
    <w:rsid w:val="00A65ACB"/>
    <w:rsid w:val="00A66B5B"/>
    <w:rsid w:val="00A670D1"/>
    <w:rsid w:val="00A674FA"/>
    <w:rsid w:val="00A70076"/>
    <w:rsid w:val="00A70CF6"/>
    <w:rsid w:val="00A71897"/>
    <w:rsid w:val="00A72834"/>
    <w:rsid w:val="00A73267"/>
    <w:rsid w:val="00A73CE3"/>
    <w:rsid w:val="00A7421E"/>
    <w:rsid w:val="00A7423E"/>
    <w:rsid w:val="00A749C2"/>
    <w:rsid w:val="00A74C00"/>
    <w:rsid w:val="00A75151"/>
    <w:rsid w:val="00A75232"/>
    <w:rsid w:val="00A76155"/>
    <w:rsid w:val="00A762A7"/>
    <w:rsid w:val="00A763A3"/>
    <w:rsid w:val="00A769A4"/>
    <w:rsid w:val="00A77C5C"/>
    <w:rsid w:val="00A800E1"/>
    <w:rsid w:val="00A81354"/>
    <w:rsid w:val="00A815D1"/>
    <w:rsid w:val="00A81745"/>
    <w:rsid w:val="00A818B1"/>
    <w:rsid w:val="00A81E8C"/>
    <w:rsid w:val="00A82BB4"/>
    <w:rsid w:val="00A836F7"/>
    <w:rsid w:val="00A83F0C"/>
    <w:rsid w:val="00A8402C"/>
    <w:rsid w:val="00A85124"/>
    <w:rsid w:val="00A85E7C"/>
    <w:rsid w:val="00A86607"/>
    <w:rsid w:val="00A87ACC"/>
    <w:rsid w:val="00A87D43"/>
    <w:rsid w:val="00A905ED"/>
    <w:rsid w:val="00A90B86"/>
    <w:rsid w:val="00A9107C"/>
    <w:rsid w:val="00A921A6"/>
    <w:rsid w:val="00A92593"/>
    <w:rsid w:val="00A93358"/>
    <w:rsid w:val="00A93B09"/>
    <w:rsid w:val="00A93E35"/>
    <w:rsid w:val="00A93F6B"/>
    <w:rsid w:val="00A94958"/>
    <w:rsid w:val="00A949D9"/>
    <w:rsid w:val="00A94A57"/>
    <w:rsid w:val="00A94D77"/>
    <w:rsid w:val="00A950BF"/>
    <w:rsid w:val="00A953CB"/>
    <w:rsid w:val="00A95BEF"/>
    <w:rsid w:val="00A96D5D"/>
    <w:rsid w:val="00A97261"/>
    <w:rsid w:val="00AA00E7"/>
    <w:rsid w:val="00AA0A35"/>
    <w:rsid w:val="00AA0F2F"/>
    <w:rsid w:val="00AA10E1"/>
    <w:rsid w:val="00AA1364"/>
    <w:rsid w:val="00AA1383"/>
    <w:rsid w:val="00AA1548"/>
    <w:rsid w:val="00AA1C20"/>
    <w:rsid w:val="00AA20D4"/>
    <w:rsid w:val="00AA21FD"/>
    <w:rsid w:val="00AA2484"/>
    <w:rsid w:val="00AA2604"/>
    <w:rsid w:val="00AA29C4"/>
    <w:rsid w:val="00AA367D"/>
    <w:rsid w:val="00AA6548"/>
    <w:rsid w:val="00AA6F35"/>
    <w:rsid w:val="00AA73A9"/>
    <w:rsid w:val="00AA79B4"/>
    <w:rsid w:val="00AA7FE8"/>
    <w:rsid w:val="00AB1B22"/>
    <w:rsid w:val="00AB1BFE"/>
    <w:rsid w:val="00AB2D15"/>
    <w:rsid w:val="00AB3F7D"/>
    <w:rsid w:val="00AB4E00"/>
    <w:rsid w:val="00AB523D"/>
    <w:rsid w:val="00AB5A7C"/>
    <w:rsid w:val="00AB675A"/>
    <w:rsid w:val="00AB675D"/>
    <w:rsid w:val="00AB732E"/>
    <w:rsid w:val="00AB75BA"/>
    <w:rsid w:val="00AC028A"/>
    <w:rsid w:val="00AC158F"/>
    <w:rsid w:val="00AC1E1E"/>
    <w:rsid w:val="00AC1E57"/>
    <w:rsid w:val="00AC21C7"/>
    <w:rsid w:val="00AC2DCB"/>
    <w:rsid w:val="00AC3222"/>
    <w:rsid w:val="00AC393C"/>
    <w:rsid w:val="00AC398C"/>
    <w:rsid w:val="00AC4329"/>
    <w:rsid w:val="00AC4BF3"/>
    <w:rsid w:val="00AC54FD"/>
    <w:rsid w:val="00AC5BCD"/>
    <w:rsid w:val="00AC60F9"/>
    <w:rsid w:val="00AC6368"/>
    <w:rsid w:val="00AC66EA"/>
    <w:rsid w:val="00AC72F1"/>
    <w:rsid w:val="00AD0217"/>
    <w:rsid w:val="00AD0AAE"/>
    <w:rsid w:val="00AD1602"/>
    <w:rsid w:val="00AD16F6"/>
    <w:rsid w:val="00AD1721"/>
    <w:rsid w:val="00AD1990"/>
    <w:rsid w:val="00AD1DAB"/>
    <w:rsid w:val="00AD215D"/>
    <w:rsid w:val="00AD2233"/>
    <w:rsid w:val="00AD32FD"/>
    <w:rsid w:val="00AD3D38"/>
    <w:rsid w:val="00AD4D67"/>
    <w:rsid w:val="00AD4F6A"/>
    <w:rsid w:val="00AD52C2"/>
    <w:rsid w:val="00AD564C"/>
    <w:rsid w:val="00AD58FB"/>
    <w:rsid w:val="00AD63BD"/>
    <w:rsid w:val="00AD64CC"/>
    <w:rsid w:val="00AD6E1A"/>
    <w:rsid w:val="00AD7235"/>
    <w:rsid w:val="00AD7688"/>
    <w:rsid w:val="00AE0232"/>
    <w:rsid w:val="00AE0E1D"/>
    <w:rsid w:val="00AE1E4A"/>
    <w:rsid w:val="00AE1F3A"/>
    <w:rsid w:val="00AE208B"/>
    <w:rsid w:val="00AE212E"/>
    <w:rsid w:val="00AE2618"/>
    <w:rsid w:val="00AE2B25"/>
    <w:rsid w:val="00AE2DBE"/>
    <w:rsid w:val="00AE2F89"/>
    <w:rsid w:val="00AE362F"/>
    <w:rsid w:val="00AE38A0"/>
    <w:rsid w:val="00AE3999"/>
    <w:rsid w:val="00AE3C04"/>
    <w:rsid w:val="00AE3E77"/>
    <w:rsid w:val="00AE5ADC"/>
    <w:rsid w:val="00AE61EE"/>
    <w:rsid w:val="00AE6CF0"/>
    <w:rsid w:val="00AE73CE"/>
    <w:rsid w:val="00AE7484"/>
    <w:rsid w:val="00AE7AB2"/>
    <w:rsid w:val="00AF124B"/>
    <w:rsid w:val="00AF1502"/>
    <w:rsid w:val="00AF1AB0"/>
    <w:rsid w:val="00AF1FE0"/>
    <w:rsid w:val="00AF27FA"/>
    <w:rsid w:val="00AF3F63"/>
    <w:rsid w:val="00AF5708"/>
    <w:rsid w:val="00AF583F"/>
    <w:rsid w:val="00AF5C43"/>
    <w:rsid w:val="00AF5C5C"/>
    <w:rsid w:val="00AF6A09"/>
    <w:rsid w:val="00B00284"/>
    <w:rsid w:val="00B009BA"/>
    <w:rsid w:val="00B00AF8"/>
    <w:rsid w:val="00B01458"/>
    <w:rsid w:val="00B01853"/>
    <w:rsid w:val="00B023FA"/>
    <w:rsid w:val="00B02949"/>
    <w:rsid w:val="00B02C53"/>
    <w:rsid w:val="00B03956"/>
    <w:rsid w:val="00B03AF9"/>
    <w:rsid w:val="00B0421E"/>
    <w:rsid w:val="00B04504"/>
    <w:rsid w:val="00B04626"/>
    <w:rsid w:val="00B04868"/>
    <w:rsid w:val="00B04DD6"/>
    <w:rsid w:val="00B04EA4"/>
    <w:rsid w:val="00B05B51"/>
    <w:rsid w:val="00B05BF6"/>
    <w:rsid w:val="00B05C97"/>
    <w:rsid w:val="00B0664C"/>
    <w:rsid w:val="00B06849"/>
    <w:rsid w:val="00B06F9E"/>
    <w:rsid w:val="00B072E7"/>
    <w:rsid w:val="00B07DCF"/>
    <w:rsid w:val="00B07F22"/>
    <w:rsid w:val="00B10C9F"/>
    <w:rsid w:val="00B10E45"/>
    <w:rsid w:val="00B10EA3"/>
    <w:rsid w:val="00B11B48"/>
    <w:rsid w:val="00B11FEF"/>
    <w:rsid w:val="00B122C4"/>
    <w:rsid w:val="00B1244D"/>
    <w:rsid w:val="00B13444"/>
    <w:rsid w:val="00B1413B"/>
    <w:rsid w:val="00B141D3"/>
    <w:rsid w:val="00B142B9"/>
    <w:rsid w:val="00B154B5"/>
    <w:rsid w:val="00B15928"/>
    <w:rsid w:val="00B17368"/>
    <w:rsid w:val="00B177BF"/>
    <w:rsid w:val="00B2001E"/>
    <w:rsid w:val="00B203DE"/>
    <w:rsid w:val="00B209C9"/>
    <w:rsid w:val="00B21422"/>
    <w:rsid w:val="00B2284F"/>
    <w:rsid w:val="00B22AF5"/>
    <w:rsid w:val="00B233EF"/>
    <w:rsid w:val="00B2361B"/>
    <w:rsid w:val="00B24017"/>
    <w:rsid w:val="00B252D4"/>
    <w:rsid w:val="00B25376"/>
    <w:rsid w:val="00B253B9"/>
    <w:rsid w:val="00B25417"/>
    <w:rsid w:val="00B263BC"/>
    <w:rsid w:val="00B26512"/>
    <w:rsid w:val="00B2673C"/>
    <w:rsid w:val="00B26834"/>
    <w:rsid w:val="00B26929"/>
    <w:rsid w:val="00B26BDC"/>
    <w:rsid w:val="00B27FE7"/>
    <w:rsid w:val="00B3066D"/>
    <w:rsid w:val="00B3085B"/>
    <w:rsid w:val="00B3285D"/>
    <w:rsid w:val="00B3342E"/>
    <w:rsid w:val="00B3354A"/>
    <w:rsid w:val="00B34018"/>
    <w:rsid w:val="00B34080"/>
    <w:rsid w:val="00B341A0"/>
    <w:rsid w:val="00B353ED"/>
    <w:rsid w:val="00B35434"/>
    <w:rsid w:val="00B35C91"/>
    <w:rsid w:val="00B35F51"/>
    <w:rsid w:val="00B363CC"/>
    <w:rsid w:val="00B364F7"/>
    <w:rsid w:val="00B367A6"/>
    <w:rsid w:val="00B36881"/>
    <w:rsid w:val="00B368A5"/>
    <w:rsid w:val="00B36929"/>
    <w:rsid w:val="00B36CB5"/>
    <w:rsid w:val="00B4021E"/>
    <w:rsid w:val="00B403FB"/>
    <w:rsid w:val="00B40493"/>
    <w:rsid w:val="00B406F5"/>
    <w:rsid w:val="00B40C8E"/>
    <w:rsid w:val="00B41E0A"/>
    <w:rsid w:val="00B41E52"/>
    <w:rsid w:val="00B420C5"/>
    <w:rsid w:val="00B42534"/>
    <w:rsid w:val="00B42A86"/>
    <w:rsid w:val="00B43263"/>
    <w:rsid w:val="00B4381C"/>
    <w:rsid w:val="00B43A65"/>
    <w:rsid w:val="00B43AB2"/>
    <w:rsid w:val="00B43DDD"/>
    <w:rsid w:val="00B44D12"/>
    <w:rsid w:val="00B452AD"/>
    <w:rsid w:val="00B46156"/>
    <w:rsid w:val="00B464B4"/>
    <w:rsid w:val="00B507AF"/>
    <w:rsid w:val="00B50B0E"/>
    <w:rsid w:val="00B50E24"/>
    <w:rsid w:val="00B50F2E"/>
    <w:rsid w:val="00B510DA"/>
    <w:rsid w:val="00B511DF"/>
    <w:rsid w:val="00B5235B"/>
    <w:rsid w:val="00B528C5"/>
    <w:rsid w:val="00B52BFC"/>
    <w:rsid w:val="00B53289"/>
    <w:rsid w:val="00B5335A"/>
    <w:rsid w:val="00B5453A"/>
    <w:rsid w:val="00B54B38"/>
    <w:rsid w:val="00B54CF1"/>
    <w:rsid w:val="00B55006"/>
    <w:rsid w:val="00B5525D"/>
    <w:rsid w:val="00B55D43"/>
    <w:rsid w:val="00B55D4A"/>
    <w:rsid w:val="00B55E79"/>
    <w:rsid w:val="00B571D9"/>
    <w:rsid w:val="00B57BF0"/>
    <w:rsid w:val="00B60674"/>
    <w:rsid w:val="00B60807"/>
    <w:rsid w:val="00B63060"/>
    <w:rsid w:val="00B63290"/>
    <w:rsid w:val="00B6355F"/>
    <w:rsid w:val="00B638CE"/>
    <w:rsid w:val="00B643AC"/>
    <w:rsid w:val="00B655FF"/>
    <w:rsid w:val="00B65D2C"/>
    <w:rsid w:val="00B65F6E"/>
    <w:rsid w:val="00B6611C"/>
    <w:rsid w:val="00B6611D"/>
    <w:rsid w:val="00B66632"/>
    <w:rsid w:val="00B66D11"/>
    <w:rsid w:val="00B677F4"/>
    <w:rsid w:val="00B70C96"/>
    <w:rsid w:val="00B70EA7"/>
    <w:rsid w:val="00B715CE"/>
    <w:rsid w:val="00B7255A"/>
    <w:rsid w:val="00B725CD"/>
    <w:rsid w:val="00B72642"/>
    <w:rsid w:val="00B72B44"/>
    <w:rsid w:val="00B72D47"/>
    <w:rsid w:val="00B7302B"/>
    <w:rsid w:val="00B73A7C"/>
    <w:rsid w:val="00B742F6"/>
    <w:rsid w:val="00B742F9"/>
    <w:rsid w:val="00B7516F"/>
    <w:rsid w:val="00B762A0"/>
    <w:rsid w:val="00B762C2"/>
    <w:rsid w:val="00B76433"/>
    <w:rsid w:val="00B772AB"/>
    <w:rsid w:val="00B77382"/>
    <w:rsid w:val="00B77842"/>
    <w:rsid w:val="00B77EB7"/>
    <w:rsid w:val="00B805DF"/>
    <w:rsid w:val="00B80EA0"/>
    <w:rsid w:val="00B811B3"/>
    <w:rsid w:val="00B82A68"/>
    <w:rsid w:val="00B8313E"/>
    <w:rsid w:val="00B842B4"/>
    <w:rsid w:val="00B87EF6"/>
    <w:rsid w:val="00B87FAB"/>
    <w:rsid w:val="00B904B1"/>
    <w:rsid w:val="00B905F1"/>
    <w:rsid w:val="00B90763"/>
    <w:rsid w:val="00B91BD7"/>
    <w:rsid w:val="00B91D68"/>
    <w:rsid w:val="00B91E9B"/>
    <w:rsid w:val="00B92839"/>
    <w:rsid w:val="00B9428E"/>
    <w:rsid w:val="00B94C17"/>
    <w:rsid w:val="00B955DC"/>
    <w:rsid w:val="00B9607D"/>
    <w:rsid w:val="00B9619B"/>
    <w:rsid w:val="00B9620F"/>
    <w:rsid w:val="00B9634A"/>
    <w:rsid w:val="00B96B9A"/>
    <w:rsid w:val="00B976C9"/>
    <w:rsid w:val="00B97765"/>
    <w:rsid w:val="00B97770"/>
    <w:rsid w:val="00BA00CC"/>
    <w:rsid w:val="00BA04F5"/>
    <w:rsid w:val="00BA08BC"/>
    <w:rsid w:val="00BA1874"/>
    <w:rsid w:val="00BA18B5"/>
    <w:rsid w:val="00BA20C2"/>
    <w:rsid w:val="00BA2831"/>
    <w:rsid w:val="00BA2E19"/>
    <w:rsid w:val="00BA2ED5"/>
    <w:rsid w:val="00BA5054"/>
    <w:rsid w:val="00BA6933"/>
    <w:rsid w:val="00BA6F97"/>
    <w:rsid w:val="00BA71DA"/>
    <w:rsid w:val="00BA75D4"/>
    <w:rsid w:val="00BA7A58"/>
    <w:rsid w:val="00BB197C"/>
    <w:rsid w:val="00BB2575"/>
    <w:rsid w:val="00BB27A6"/>
    <w:rsid w:val="00BB2B34"/>
    <w:rsid w:val="00BB2C02"/>
    <w:rsid w:val="00BB368D"/>
    <w:rsid w:val="00BB3705"/>
    <w:rsid w:val="00BB6BAE"/>
    <w:rsid w:val="00BB6DFC"/>
    <w:rsid w:val="00BB7226"/>
    <w:rsid w:val="00BB753A"/>
    <w:rsid w:val="00BB7574"/>
    <w:rsid w:val="00BB7C50"/>
    <w:rsid w:val="00BB7C76"/>
    <w:rsid w:val="00BC02C3"/>
    <w:rsid w:val="00BC074D"/>
    <w:rsid w:val="00BC0B53"/>
    <w:rsid w:val="00BC0BDA"/>
    <w:rsid w:val="00BC0CE0"/>
    <w:rsid w:val="00BC0E03"/>
    <w:rsid w:val="00BC106D"/>
    <w:rsid w:val="00BC1075"/>
    <w:rsid w:val="00BC1180"/>
    <w:rsid w:val="00BC1808"/>
    <w:rsid w:val="00BC18F7"/>
    <w:rsid w:val="00BC19EA"/>
    <w:rsid w:val="00BC1DE5"/>
    <w:rsid w:val="00BC1E81"/>
    <w:rsid w:val="00BC1F44"/>
    <w:rsid w:val="00BC2D1F"/>
    <w:rsid w:val="00BC2DC4"/>
    <w:rsid w:val="00BC2E0E"/>
    <w:rsid w:val="00BC3785"/>
    <w:rsid w:val="00BC37EB"/>
    <w:rsid w:val="00BC5292"/>
    <w:rsid w:val="00BC5F7D"/>
    <w:rsid w:val="00BC6355"/>
    <w:rsid w:val="00BC6386"/>
    <w:rsid w:val="00BC6C8C"/>
    <w:rsid w:val="00BC6CB4"/>
    <w:rsid w:val="00BC72D0"/>
    <w:rsid w:val="00BC72FF"/>
    <w:rsid w:val="00BC74A8"/>
    <w:rsid w:val="00BC7AF6"/>
    <w:rsid w:val="00BC7F52"/>
    <w:rsid w:val="00BD034C"/>
    <w:rsid w:val="00BD0467"/>
    <w:rsid w:val="00BD0C34"/>
    <w:rsid w:val="00BD0ECE"/>
    <w:rsid w:val="00BD2D6A"/>
    <w:rsid w:val="00BD341B"/>
    <w:rsid w:val="00BD36DB"/>
    <w:rsid w:val="00BD3B84"/>
    <w:rsid w:val="00BD4268"/>
    <w:rsid w:val="00BD637E"/>
    <w:rsid w:val="00BD7099"/>
    <w:rsid w:val="00BD7D40"/>
    <w:rsid w:val="00BE0E6B"/>
    <w:rsid w:val="00BE162C"/>
    <w:rsid w:val="00BE2253"/>
    <w:rsid w:val="00BE22E3"/>
    <w:rsid w:val="00BE2826"/>
    <w:rsid w:val="00BE2CCE"/>
    <w:rsid w:val="00BE342C"/>
    <w:rsid w:val="00BE37D2"/>
    <w:rsid w:val="00BE3AB3"/>
    <w:rsid w:val="00BE3C6D"/>
    <w:rsid w:val="00BE4781"/>
    <w:rsid w:val="00BE53DF"/>
    <w:rsid w:val="00BE5520"/>
    <w:rsid w:val="00BE5860"/>
    <w:rsid w:val="00BE58E3"/>
    <w:rsid w:val="00BE5B14"/>
    <w:rsid w:val="00BE5FA2"/>
    <w:rsid w:val="00BE6E18"/>
    <w:rsid w:val="00BE6E59"/>
    <w:rsid w:val="00BE788B"/>
    <w:rsid w:val="00BF00AD"/>
    <w:rsid w:val="00BF1758"/>
    <w:rsid w:val="00BF1801"/>
    <w:rsid w:val="00BF1C69"/>
    <w:rsid w:val="00BF1E37"/>
    <w:rsid w:val="00BF234B"/>
    <w:rsid w:val="00BF3B8D"/>
    <w:rsid w:val="00BF5304"/>
    <w:rsid w:val="00BF57EB"/>
    <w:rsid w:val="00BF5F5A"/>
    <w:rsid w:val="00BF624D"/>
    <w:rsid w:val="00BF6F8A"/>
    <w:rsid w:val="00C004C2"/>
    <w:rsid w:val="00C00B59"/>
    <w:rsid w:val="00C01602"/>
    <w:rsid w:val="00C0233B"/>
    <w:rsid w:val="00C03210"/>
    <w:rsid w:val="00C03596"/>
    <w:rsid w:val="00C03802"/>
    <w:rsid w:val="00C03D4F"/>
    <w:rsid w:val="00C04045"/>
    <w:rsid w:val="00C04E85"/>
    <w:rsid w:val="00C06DE6"/>
    <w:rsid w:val="00C06F37"/>
    <w:rsid w:val="00C077BC"/>
    <w:rsid w:val="00C07C92"/>
    <w:rsid w:val="00C100B8"/>
    <w:rsid w:val="00C10125"/>
    <w:rsid w:val="00C1060C"/>
    <w:rsid w:val="00C12DBD"/>
    <w:rsid w:val="00C130F3"/>
    <w:rsid w:val="00C13229"/>
    <w:rsid w:val="00C13446"/>
    <w:rsid w:val="00C13B9A"/>
    <w:rsid w:val="00C13CDB"/>
    <w:rsid w:val="00C142E9"/>
    <w:rsid w:val="00C15F68"/>
    <w:rsid w:val="00C16EE4"/>
    <w:rsid w:val="00C179A8"/>
    <w:rsid w:val="00C21582"/>
    <w:rsid w:val="00C22134"/>
    <w:rsid w:val="00C22607"/>
    <w:rsid w:val="00C23A60"/>
    <w:rsid w:val="00C23CD9"/>
    <w:rsid w:val="00C24106"/>
    <w:rsid w:val="00C2426A"/>
    <w:rsid w:val="00C2462F"/>
    <w:rsid w:val="00C24E63"/>
    <w:rsid w:val="00C24FFD"/>
    <w:rsid w:val="00C25135"/>
    <w:rsid w:val="00C264D3"/>
    <w:rsid w:val="00C271E7"/>
    <w:rsid w:val="00C2723F"/>
    <w:rsid w:val="00C273BC"/>
    <w:rsid w:val="00C27941"/>
    <w:rsid w:val="00C27A0C"/>
    <w:rsid w:val="00C3048C"/>
    <w:rsid w:val="00C306EF"/>
    <w:rsid w:val="00C31A62"/>
    <w:rsid w:val="00C31BDF"/>
    <w:rsid w:val="00C32571"/>
    <w:rsid w:val="00C32765"/>
    <w:rsid w:val="00C32CEC"/>
    <w:rsid w:val="00C331B5"/>
    <w:rsid w:val="00C333CD"/>
    <w:rsid w:val="00C3405C"/>
    <w:rsid w:val="00C349EC"/>
    <w:rsid w:val="00C34B25"/>
    <w:rsid w:val="00C35045"/>
    <w:rsid w:val="00C353D0"/>
    <w:rsid w:val="00C35F1D"/>
    <w:rsid w:val="00C360F8"/>
    <w:rsid w:val="00C36C7F"/>
    <w:rsid w:val="00C36ECE"/>
    <w:rsid w:val="00C37351"/>
    <w:rsid w:val="00C37BF4"/>
    <w:rsid w:val="00C4227F"/>
    <w:rsid w:val="00C42842"/>
    <w:rsid w:val="00C42E98"/>
    <w:rsid w:val="00C439B8"/>
    <w:rsid w:val="00C43FCE"/>
    <w:rsid w:val="00C4674C"/>
    <w:rsid w:val="00C46F8B"/>
    <w:rsid w:val="00C47402"/>
    <w:rsid w:val="00C47D8B"/>
    <w:rsid w:val="00C47E37"/>
    <w:rsid w:val="00C47E6E"/>
    <w:rsid w:val="00C50841"/>
    <w:rsid w:val="00C518E0"/>
    <w:rsid w:val="00C51CA6"/>
    <w:rsid w:val="00C52113"/>
    <w:rsid w:val="00C52FDC"/>
    <w:rsid w:val="00C53CAF"/>
    <w:rsid w:val="00C545B5"/>
    <w:rsid w:val="00C54895"/>
    <w:rsid w:val="00C549B5"/>
    <w:rsid w:val="00C55051"/>
    <w:rsid w:val="00C55803"/>
    <w:rsid w:val="00C55881"/>
    <w:rsid w:val="00C558E5"/>
    <w:rsid w:val="00C56A26"/>
    <w:rsid w:val="00C57C89"/>
    <w:rsid w:val="00C60408"/>
    <w:rsid w:val="00C60426"/>
    <w:rsid w:val="00C605E5"/>
    <w:rsid w:val="00C60A3E"/>
    <w:rsid w:val="00C61252"/>
    <w:rsid w:val="00C6193A"/>
    <w:rsid w:val="00C6250E"/>
    <w:rsid w:val="00C62CCA"/>
    <w:rsid w:val="00C63FE8"/>
    <w:rsid w:val="00C65405"/>
    <w:rsid w:val="00C655B4"/>
    <w:rsid w:val="00C665E6"/>
    <w:rsid w:val="00C66B41"/>
    <w:rsid w:val="00C66C56"/>
    <w:rsid w:val="00C671B2"/>
    <w:rsid w:val="00C674AC"/>
    <w:rsid w:val="00C677AB"/>
    <w:rsid w:val="00C677B7"/>
    <w:rsid w:val="00C679B5"/>
    <w:rsid w:val="00C67C03"/>
    <w:rsid w:val="00C67F2C"/>
    <w:rsid w:val="00C7024D"/>
    <w:rsid w:val="00C70439"/>
    <w:rsid w:val="00C71712"/>
    <w:rsid w:val="00C71BCC"/>
    <w:rsid w:val="00C71C4A"/>
    <w:rsid w:val="00C7223E"/>
    <w:rsid w:val="00C729F0"/>
    <w:rsid w:val="00C72A0F"/>
    <w:rsid w:val="00C731F9"/>
    <w:rsid w:val="00C73314"/>
    <w:rsid w:val="00C733EB"/>
    <w:rsid w:val="00C73777"/>
    <w:rsid w:val="00C73D1E"/>
    <w:rsid w:val="00C74041"/>
    <w:rsid w:val="00C75A21"/>
    <w:rsid w:val="00C77006"/>
    <w:rsid w:val="00C77299"/>
    <w:rsid w:val="00C77C36"/>
    <w:rsid w:val="00C808E4"/>
    <w:rsid w:val="00C81057"/>
    <w:rsid w:val="00C816BB"/>
    <w:rsid w:val="00C81E47"/>
    <w:rsid w:val="00C8226D"/>
    <w:rsid w:val="00C82478"/>
    <w:rsid w:val="00C827ED"/>
    <w:rsid w:val="00C8294F"/>
    <w:rsid w:val="00C83473"/>
    <w:rsid w:val="00C83EFA"/>
    <w:rsid w:val="00C83F9E"/>
    <w:rsid w:val="00C8400B"/>
    <w:rsid w:val="00C842ED"/>
    <w:rsid w:val="00C8460B"/>
    <w:rsid w:val="00C84D43"/>
    <w:rsid w:val="00C853E0"/>
    <w:rsid w:val="00C85A1C"/>
    <w:rsid w:val="00C8642D"/>
    <w:rsid w:val="00C86BDE"/>
    <w:rsid w:val="00C86C78"/>
    <w:rsid w:val="00C86E2C"/>
    <w:rsid w:val="00C87039"/>
    <w:rsid w:val="00C871B7"/>
    <w:rsid w:val="00C872E2"/>
    <w:rsid w:val="00C90224"/>
    <w:rsid w:val="00C90779"/>
    <w:rsid w:val="00C90905"/>
    <w:rsid w:val="00C9140D"/>
    <w:rsid w:val="00C91A9A"/>
    <w:rsid w:val="00C91B58"/>
    <w:rsid w:val="00C9225C"/>
    <w:rsid w:val="00C928FA"/>
    <w:rsid w:val="00C92A04"/>
    <w:rsid w:val="00C93794"/>
    <w:rsid w:val="00C93AFD"/>
    <w:rsid w:val="00C93CF1"/>
    <w:rsid w:val="00C94172"/>
    <w:rsid w:val="00C9588B"/>
    <w:rsid w:val="00C96169"/>
    <w:rsid w:val="00C96304"/>
    <w:rsid w:val="00C96F19"/>
    <w:rsid w:val="00C974DA"/>
    <w:rsid w:val="00C97DFC"/>
    <w:rsid w:val="00CA00E8"/>
    <w:rsid w:val="00CA04B8"/>
    <w:rsid w:val="00CA0D55"/>
    <w:rsid w:val="00CA0F9A"/>
    <w:rsid w:val="00CA201C"/>
    <w:rsid w:val="00CA2277"/>
    <w:rsid w:val="00CA23BA"/>
    <w:rsid w:val="00CA2BD6"/>
    <w:rsid w:val="00CA2DD8"/>
    <w:rsid w:val="00CA3FA1"/>
    <w:rsid w:val="00CA430B"/>
    <w:rsid w:val="00CA4491"/>
    <w:rsid w:val="00CA566C"/>
    <w:rsid w:val="00CA56DD"/>
    <w:rsid w:val="00CA575D"/>
    <w:rsid w:val="00CA62B9"/>
    <w:rsid w:val="00CA703D"/>
    <w:rsid w:val="00CA7152"/>
    <w:rsid w:val="00CA719A"/>
    <w:rsid w:val="00CA79C5"/>
    <w:rsid w:val="00CA7C39"/>
    <w:rsid w:val="00CA7E6B"/>
    <w:rsid w:val="00CB13B8"/>
    <w:rsid w:val="00CB1801"/>
    <w:rsid w:val="00CB18F2"/>
    <w:rsid w:val="00CB1D6B"/>
    <w:rsid w:val="00CB2966"/>
    <w:rsid w:val="00CB2FAC"/>
    <w:rsid w:val="00CB3AF2"/>
    <w:rsid w:val="00CB5666"/>
    <w:rsid w:val="00CB5A1D"/>
    <w:rsid w:val="00CB5A20"/>
    <w:rsid w:val="00CB5A4E"/>
    <w:rsid w:val="00CB6542"/>
    <w:rsid w:val="00CB71CC"/>
    <w:rsid w:val="00CB7E4B"/>
    <w:rsid w:val="00CC0663"/>
    <w:rsid w:val="00CC0B5C"/>
    <w:rsid w:val="00CC10D3"/>
    <w:rsid w:val="00CC1761"/>
    <w:rsid w:val="00CC1E8F"/>
    <w:rsid w:val="00CC30CC"/>
    <w:rsid w:val="00CC36C9"/>
    <w:rsid w:val="00CC4021"/>
    <w:rsid w:val="00CC428F"/>
    <w:rsid w:val="00CC4D87"/>
    <w:rsid w:val="00CC54F2"/>
    <w:rsid w:val="00CC5E07"/>
    <w:rsid w:val="00CC7B62"/>
    <w:rsid w:val="00CC7C32"/>
    <w:rsid w:val="00CC7D78"/>
    <w:rsid w:val="00CD159D"/>
    <w:rsid w:val="00CD16BC"/>
    <w:rsid w:val="00CD1C2E"/>
    <w:rsid w:val="00CD1F11"/>
    <w:rsid w:val="00CD2122"/>
    <w:rsid w:val="00CD2806"/>
    <w:rsid w:val="00CD2831"/>
    <w:rsid w:val="00CD2E35"/>
    <w:rsid w:val="00CD3564"/>
    <w:rsid w:val="00CD48CA"/>
    <w:rsid w:val="00CD56B1"/>
    <w:rsid w:val="00CD57D3"/>
    <w:rsid w:val="00CD6343"/>
    <w:rsid w:val="00CD6454"/>
    <w:rsid w:val="00CD6629"/>
    <w:rsid w:val="00CD72EF"/>
    <w:rsid w:val="00CD74FE"/>
    <w:rsid w:val="00CE0000"/>
    <w:rsid w:val="00CE0760"/>
    <w:rsid w:val="00CE0AB4"/>
    <w:rsid w:val="00CE0E91"/>
    <w:rsid w:val="00CE1DAC"/>
    <w:rsid w:val="00CE2E54"/>
    <w:rsid w:val="00CE3BE7"/>
    <w:rsid w:val="00CE422A"/>
    <w:rsid w:val="00CE4712"/>
    <w:rsid w:val="00CE4714"/>
    <w:rsid w:val="00CE53F3"/>
    <w:rsid w:val="00CE5B0A"/>
    <w:rsid w:val="00CE5BAF"/>
    <w:rsid w:val="00CE5F55"/>
    <w:rsid w:val="00CE721F"/>
    <w:rsid w:val="00CE7339"/>
    <w:rsid w:val="00CE76BF"/>
    <w:rsid w:val="00CE7C93"/>
    <w:rsid w:val="00CE7CED"/>
    <w:rsid w:val="00CF10B8"/>
    <w:rsid w:val="00CF1205"/>
    <w:rsid w:val="00CF1220"/>
    <w:rsid w:val="00CF13DC"/>
    <w:rsid w:val="00CF1481"/>
    <w:rsid w:val="00CF162F"/>
    <w:rsid w:val="00CF18A2"/>
    <w:rsid w:val="00CF210D"/>
    <w:rsid w:val="00CF327A"/>
    <w:rsid w:val="00CF3F51"/>
    <w:rsid w:val="00CF48B6"/>
    <w:rsid w:val="00CF5311"/>
    <w:rsid w:val="00CF56D1"/>
    <w:rsid w:val="00CF5DED"/>
    <w:rsid w:val="00CF60BA"/>
    <w:rsid w:val="00CF6ABF"/>
    <w:rsid w:val="00CF6C65"/>
    <w:rsid w:val="00CF70CC"/>
    <w:rsid w:val="00D00CE8"/>
    <w:rsid w:val="00D00FF5"/>
    <w:rsid w:val="00D01164"/>
    <w:rsid w:val="00D012B1"/>
    <w:rsid w:val="00D01F0F"/>
    <w:rsid w:val="00D02883"/>
    <w:rsid w:val="00D02AFD"/>
    <w:rsid w:val="00D03318"/>
    <w:rsid w:val="00D03391"/>
    <w:rsid w:val="00D04238"/>
    <w:rsid w:val="00D046EA"/>
    <w:rsid w:val="00D04E17"/>
    <w:rsid w:val="00D051AB"/>
    <w:rsid w:val="00D0580E"/>
    <w:rsid w:val="00D05941"/>
    <w:rsid w:val="00D05AA2"/>
    <w:rsid w:val="00D065F0"/>
    <w:rsid w:val="00D076D9"/>
    <w:rsid w:val="00D10469"/>
    <w:rsid w:val="00D10BB1"/>
    <w:rsid w:val="00D11410"/>
    <w:rsid w:val="00D1197D"/>
    <w:rsid w:val="00D12430"/>
    <w:rsid w:val="00D1296B"/>
    <w:rsid w:val="00D13352"/>
    <w:rsid w:val="00D1355B"/>
    <w:rsid w:val="00D1405A"/>
    <w:rsid w:val="00D14061"/>
    <w:rsid w:val="00D140C8"/>
    <w:rsid w:val="00D14581"/>
    <w:rsid w:val="00D14CCD"/>
    <w:rsid w:val="00D14FF8"/>
    <w:rsid w:val="00D1514F"/>
    <w:rsid w:val="00D15869"/>
    <w:rsid w:val="00D166BA"/>
    <w:rsid w:val="00D16EE9"/>
    <w:rsid w:val="00D17013"/>
    <w:rsid w:val="00D207B0"/>
    <w:rsid w:val="00D20A9A"/>
    <w:rsid w:val="00D20DFE"/>
    <w:rsid w:val="00D21364"/>
    <w:rsid w:val="00D21A10"/>
    <w:rsid w:val="00D231DA"/>
    <w:rsid w:val="00D236C6"/>
    <w:rsid w:val="00D23C90"/>
    <w:rsid w:val="00D23C9C"/>
    <w:rsid w:val="00D23F9A"/>
    <w:rsid w:val="00D2411C"/>
    <w:rsid w:val="00D24417"/>
    <w:rsid w:val="00D24430"/>
    <w:rsid w:val="00D24520"/>
    <w:rsid w:val="00D254E4"/>
    <w:rsid w:val="00D25656"/>
    <w:rsid w:val="00D257D9"/>
    <w:rsid w:val="00D2668F"/>
    <w:rsid w:val="00D27855"/>
    <w:rsid w:val="00D27B06"/>
    <w:rsid w:val="00D3045A"/>
    <w:rsid w:val="00D31801"/>
    <w:rsid w:val="00D31963"/>
    <w:rsid w:val="00D3244F"/>
    <w:rsid w:val="00D32A7D"/>
    <w:rsid w:val="00D33171"/>
    <w:rsid w:val="00D34C80"/>
    <w:rsid w:val="00D34DC1"/>
    <w:rsid w:val="00D34ECB"/>
    <w:rsid w:val="00D35FF0"/>
    <w:rsid w:val="00D36D92"/>
    <w:rsid w:val="00D36E2F"/>
    <w:rsid w:val="00D40C74"/>
    <w:rsid w:val="00D413E2"/>
    <w:rsid w:val="00D41B30"/>
    <w:rsid w:val="00D42E02"/>
    <w:rsid w:val="00D43106"/>
    <w:rsid w:val="00D435B7"/>
    <w:rsid w:val="00D43632"/>
    <w:rsid w:val="00D43876"/>
    <w:rsid w:val="00D43CE2"/>
    <w:rsid w:val="00D44D60"/>
    <w:rsid w:val="00D45C24"/>
    <w:rsid w:val="00D464DE"/>
    <w:rsid w:val="00D465AA"/>
    <w:rsid w:val="00D46997"/>
    <w:rsid w:val="00D472AC"/>
    <w:rsid w:val="00D472D7"/>
    <w:rsid w:val="00D478EC"/>
    <w:rsid w:val="00D47C6F"/>
    <w:rsid w:val="00D47F5E"/>
    <w:rsid w:val="00D506F8"/>
    <w:rsid w:val="00D5200F"/>
    <w:rsid w:val="00D5230A"/>
    <w:rsid w:val="00D52A2D"/>
    <w:rsid w:val="00D532E2"/>
    <w:rsid w:val="00D533E0"/>
    <w:rsid w:val="00D53FC0"/>
    <w:rsid w:val="00D54519"/>
    <w:rsid w:val="00D558B2"/>
    <w:rsid w:val="00D559D2"/>
    <w:rsid w:val="00D56065"/>
    <w:rsid w:val="00D56E71"/>
    <w:rsid w:val="00D574D3"/>
    <w:rsid w:val="00D57EEB"/>
    <w:rsid w:val="00D6011F"/>
    <w:rsid w:val="00D601D5"/>
    <w:rsid w:val="00D6037E"/>
    <w:rsid w:val="00D6067F"/>
    <w:rsid w:val="00D62649"/>
    <w:rsid w:val="00D63A2D"/>
    <w:rsid w:val="00D6520D"/>
    <w:rsid w:val="00D65AA7"/>
    <w:rsid w:val="00D65BAE"/>
    <w:rsid w:val="00D70E27"/>
    <w:rsid w:val="00D70E35"/>
    <w:rsid w:val="00D72869"/>
    <w:rsid w:val="00D72BDD"/>
    <w:rsid w:val="00D72D4B"/>
    <w:rsid w:val="00D73634"/>
    <w:rsid w:val="00D73C82"/>
    <w:rsid w:val="00D7428F"/>
    <w:rsid w:val="00D74908"/>
    <w:rsid w:val="00D74DCB"/>
    <w:rsid w:val="00D74E73"/>
    <w:rsid w:val="00D75BF7"/>
    <w:rsid w:val="00D75E8C"/>
    <w:rsid w:val="00D762E7"/>
    <w:rsid w:val="00D76F91"/>
    <w:rsid w:val="00D77AC6"/>
    <w:rsid w:val="00D80EB6"/>
    <w:rsid w:val="00D80FB8"/>
    <w:rsid w:val="00D810A9"/>
    <w:rsid w:val="00D8136B"/>
    <w:rsid w:val="00D8174D"/>
    <w:rsid w:val="00D81F5C"/>
    <w:rsid w:val="00D82354"/>
    <w:rsid w:val="00D83A12"/>
    <w:rsid w:val="00D83E4B"/>
    <w:rsid w:val="00D8452C"/>
    <w:rsid w:val="00D8490E"/>
    <w:rsid w:val="00D8501E"/>
    <w:rsid w:val="00D85566"/>
    <w:rsid w:val="00D857C2"/>
    <w:rsid w:val="00D8612D"/>
    <w:rsid w:val="00D86314"/>
    <w:rsid w:val="00D8685E"/>
    <w:rsid w:val="00D91253"/>
    <w:rsid w:val="00D913B9"/>
    <w:rsid w:val="00D9177B"/>
    <w:rsid w:val="00D9556C"/>
    <w:rsid w:val="00D955B0"/>
    <w:rsid w:val="00D96252"/>
    <w:rsid w:val="00D974EB"/>
    <w:rsid w:val="00DA030C"/>
    <w:rsid w:val="00DA0AAD"/>
    <w:rsid w:val="00DA0C42"/>
    <w:rsid w:val="00DA0F93"/>
    <w:rsid w:val="00DA165F"/>
    <w:rsid w:val="00DA1EFE"/>
    <w:rsid w:val="00DA1F3C"/>
    <w:rsid w:val="00DA203C"/>
    <w:rsid w:val="00DA237C"/>
    <w:rsid w:val="00DA28D9"/>
    <w:rsid w:val="00DA3994"/>
    <w:rsid w:val="00DA39E5"/>
    <w:rsid w:val="00DA3CCB"/>
    <w:rsid w:val="00DA3F1D"/>
    <w:rsid w:val="00DA4117"/>
    <w:rsid w:val="00DA4677"/>
    <w:rsid w:val="00DA478F"/>
    <w:rsid w:val="00DA4973"/>
    <w:rsid w:val="00DA4F40"/>
    <w:rsid w:val="00DA568B"/>
    <w:rsid w:val="00DA5773"/>
    <w:rsid w:val="00DA5E40"/>
    <w:rsid w:val="00DA5F95"/>
    <w:rsid w:val="00DA6414"/>
    <w:rsid w:val="00DA6EBE"/>
    <w:rsid w:val="00DA701B"/>
    <w:rsid w:val="00DA7218"/>
    <w:rsid w:val="00DA7276"/>
    <w:rsid w:val="00DB0059"/>
    <w:rsid w:val="00DB0283"/>
    <w:rsid w:val="00DB0B68"/>
    <w:rsid w:val="00DB1276"/>
    <w:rsid w:val="00DB1587"/>
    <w:rsid w:val="00DB15AF"/>
    <w:rsid w:val="00DB195C"/>
    <w:rsid w:val="00DB2049"/>
    <w:rsid w:val="00DB24F7"/>
    <w:rsid w:val="00DB268E"/>
    <w:rsid w:val="00DB2B2C"/>
    <w:rsid w:val="00DB4A1A"/>
    <w:rsid w:val="00DB4B6B"/>
    <w:rsid w:val="00DB5BD9"/>
    <w:rsid w:val="00DB601F"/>
    <w:rsid w:val="00DC01E4"/>
    <w:rsid w:val="00DC04DF"/>
    <w:rsid w:val="00DC07DA"/>
    <w:rsid w:val="00DC09CC"/>
    <w:rsid w:val="00DC0D52"/>
    <w:rsid w:val="00DC1522"/>
    <w:rsid w:val="00DC174E"/>
    <w:rsid w:val="00DC1B4B"/>
    <w:rsid w:val="00DC1B57"/>
    <w:rsid w:val="00DC2F11"/>
    <w:rsid w:val="00DC35A5"/>
    <w:rsid w:val="00DC3BD4"/>
    <w:rsid w:val="00DC522B"/>
    <w:rsid w:val="00DC551E"/>
    <w:rsid w:val="00DC5E6A"/>
    <w:rsid w:val="00DC5E84"/>
    <w:rsid w:val="00DC63E8"/>
    <w:rsid w:val="00DC72F9"/>
    <w:rsid w:val="00DD0445"/>
    <w:rsid w:val="00DD0CE6"/>
    <w:rsid w:val="00DD0D0E"/>
    <w:rsid w:val="00DD0D95"/>
    <w:rsid w:val="00DD22A3"/>
    <w:rsid w:val="00DD2C71"/>
    <w:rsid w:val="00DD2D4D"/>
    <w:rsid w:val="00DD30CC"/>
    <w:rsid w:val="00DD466C"/>
    <w:rsid w:val="00DD4F7B"/>
    <w:rsid w:val="00DD5E23"/>
    <w:rsid w:val="00DD68B2"/>
    <w:rsid w:val="00DD68D6"/>
    <w:rsid w:val="00DD695D"/>
    <w:rsid w:val="00DD6D83"/>
    <w:rsid w:val="00DD6FB7"/>
    <w:rsid w:val="00DD707A"/>
    <w:rsid w:val="00DD716A"/>
    <w:rsid w:val="00DD77CB"/>
    <w:rsid w:val="00DE015E"/>
    <w:rsid w:val="00DE07AD"/>
    <w:rsid w:val="00DE1C2A"/>
    <w:rsid w:val="00DE2894"/>
    <w:rsid w:val="00DE31AA"/>
    <w:rsid w:val="00DE34BE"/>
    <w:rsid w:val="00DE370F"/>
    <w:rsid w:val="00DE3C1C"/>
    <w:rsid w:val="00DE3DA4"/>
    <w:rsid w:val="00DE4397"/>
    <w:rsid w:val="00DE4E6D"/>
    <w:rsid w:val="00DE5D56"/>
    <w:rsid w:val="00DE6D75"/>
    <w:rsid w:val="00DE71AF"/>
    <w:rsid w:val="00DF061B"/>
    <w:rsid w:val="00DF164E"/>
    <w:rsid w:val="00DF19A0"/>
    <w:rsid w:val="00DF29F0"/>
    <w:rsid w:val="00DF2B03"/>
    <w:rsid w:val="00DF38DD"/>
    <w:rsid w:val="00DF4382"/>
    <w:rsid w:val="00DF454B"/>
    <w:rsid w:val="00DF4D59"/>
    <w:rsid w:val="00DF53FE"/>
    <w:rsid w:val="00DF5668"/>
    <w:rsid w:val="00DF5BA7"/>
    <w:rsid w:val="00DF5C63"/>
    <w:rsid w:val="00DF6C97"/>
    <w:rsid w:val="00DF72C7"/>
    <w:rsid w:val="00DF788B"/>
    <w:rsid w:val="00E00161"/>
    <w:rsid w:val="00E00379"/>
    <w:rsid w:val="00E006E4"/>
    <w:rsid w:val="00E00917"/>
    <w:rsid w:val="00E01621"/>
    <w:rsid w:val="00E02174"/>
    <w:rsid w:val="00E02542"/>
    <w:rsid w:val="00E02D17"/>
    <w:rsid w:val="00E02F28"/>
    <w:rsid w:val="00E02FB8"/>
    <w:rsid w:val="00E03DC6"/>
    <w:rsid w:val="00E04495"/>
    <w:rsid w:val="00E0455A"/>
    <w:rsid w:val="00E04B35"/>
    <w:rsid w:val="00E053C5"/>
    <w:rsid w:val="00E05463"/>
    <w:rsid w:val="00E055BF"/>
    <w:rsid w:val="00E057A9"/>
    <w:rsid w:val="00E05ECD"/>
    <w:rsid w:val="00E0603C"/>
    <w:rsid w:val="00E0685E"/>
    <w:rsid w:val="00E071DE"/>
    <w:rsid w:val="00E07F1A"/>
    <w:rsid w:val="00E10031"/>
    <w:rsid w:val="00E12773"/>
    <w:rsid w:val="00E12CB3"/>
    <w:rsid w:val="00E13502"/>
    <w:rsid w:val="00E13A0B"/>
    <w:rsid w:val="00E13D26"/>
    <w:rsid w:val="00E13DE8"/>
    <w:rsid w:val="00E13FA8"/>
    <w:rsid w:val="00E153B3"/>
    <w:rsid w:val="00E15C1C"/>
    <w:rsid w:val="00E15FE1"/>
    <w:rsid w:val="00E16334"/>
    <w:rsid w:val="00E165B9"/>
    <w:rsid w:val="00E16B3B"/>
    <w:rsid w:val="00E17813"/>
    <w:rsid w:val="00E17B16"/>
    <w:rsid w:val="00E17D56"/>
    <w:rsid w:val="00E2029C"/>
    <w:rsid w:val="00E21456"/>
    <w:rsid w:val="00E22035"/>
    <w:rsid w:val="00E22555"/>
    <w:rsid w:val="00E2337E"/>
    <w:rsid w:val="00E239F7"/>
    <w:rsid w:val="00E244D3"/>
    <w:rsid w:val="00E245EA"/>
    <w:rsid w:val="00E24D07"/>
    <w:rsid w:val="00E24D0C"/>
    <w:rsid w:val="00E24D2C"/>
    <w:rsid w:val="00E24E7A"/>
    <w:rsid w:val="00E2587F"/>
    <w:rsid w:val="00E260E7"/>
    <w:rsid w:val="00E263B6"/>
    <w:rsid w:val="00E265DB"/>
    <w:rsid w:val="00E26DA4"/>
    <w:rsid w:val="00E26F17"/>
    <w:rsid w:val="00E27624"/>
    <w:rsid w:val="00E27791"/>
    <w:rsid w:val="00E2795D"/>
    <w:rsid w:val="00E30460"/>
    <w:rsid w:val="00E30E7A"/>
    <w:rsid w:val="00E310B3"/>
    <w:rsid w:val="00E31479"/>
    <w:rsid w:val="00E315CE"/>
    <w:rsid w:val="00E3197A"/>
    <w:rsid w:val="00E31C8B"/>
    <w:rsid w:val="00E32655"/>
    <w:rsid w:val="00E329C1"/>
    <w:rsid w:val="00E33A52"/>
    <w:rsid w:val="00E33BAE"/>
    <w:rsid w:val="00E341CF"/>
    <w:rsid w:val="00E345AB"/>
    <w:rsid w:val="00E35738"/>
    <w:rsid w:val="00E35ED6"/>
    <w:rsid w:val="00E37256"/>
    <w:rsid w:val="00E37D53"/>
    <w:rsid w:val="00E40579"/>
    <w:rsid w:val="00E406C2"/>
    <w:rsid w:val="00E41243"/>
    <w:rsid w:val="00E41392"/>
    <w:rsid w:val="00E416F9"/>
    <w:rsid w:val="00E41C7C"/>
    <w:rsid w:val="00E436EA"/>
    <w:rsid w:val="00E44011"/>
    <w:rsid w:val="00E4437D"/>
    <w:rsid w:val="00E44537"/>
    <w:rsid w:val="00E44671"/>
    <w:rsid w:val="00E44690"/>
    <w:rsid w:val="00E44828"/>
    <w:rsid w:val="00E44C0F"/>
    <w:rsid w:val="00E44F38"/>
    <w:rsid w:val="00E45541"/>
    <w:rsid w:val="00E4584E"/>
    <w:rsid w:val="00E45CCA"/>
    <w:rsid w:val="00E45D11"/>
    <w:rsid w:val="00E46C08"/>
    <w:rsid w:val="00E4746F"/>
    <w:rsid w:val="00E5108F"/>
    <w:rsid w:val="00E512B5"/>
    <w:rsid w:val="00E5288E"/>
    <w:rsid w:val="00E52CD0"/>
    <w:rsid w:val="00E52D67"/>
    <w:rsid w:val="00E52DC7"/>
    <w:rsid w:val="00E530BF"/>
    <w:rsid w:val="00E5333C"/>
    <w:rsid w:val="00E53BC9"/>
    <w:rsid w:val="00E53E0B"/>
    <w:rsid w:val="00E540E5"/>
    <w:rsid w:val="00E54B3D"/>
    <w:rsid w:val="00E55874"/>
    <w:rsid w:val="00E55E75"/>
    <w:rsid w:val="00E56D7C"/>
    <w:rsid w:val="00E56F12"/>
    <w:rsid w:val="00E57759"/>
    <w:rsid w:val="00E5776A"/>
    <w:rsid w:val="00E57ADC"/>
    <w:rsid w:val="00E57E12"/>
    <w:rsid w:val="00E57FF3"/>
    <w:rsid w:val="00E6183A"/>
    <w:rsid w:val="00E62076"/>
    <w:rsid w:val="00E6221D"/>
    <w:rsid w:val="00E62E09"/>
    <w:rsid w:val="00E640A4"/>
    <w:rsid w:val="00E6483C"/>
    <w:rsid w:val="00E64904"/>
    <w:rsid w:val="00E64D01"/>
    <w:rsid w:val="00E64E45"/>
    <w:rsid w:val="00E657E7"/>
    <w:rsid w:val="00E66019"/>
    <w:rsid w:val="00E66556"/>
    <w:rsid w:val="00E665CC"/>
    <w:rsid w:val="00E6742D"/>
    <w:rsid w:val="00E67663"/>
    <w:rsid w:val="00E70018"/>
    <w:rsid w:val="00E70596"/>
    <w:rsid w:val="00E70F3F"/>
    <w:rsid w:val="00E711D5"/>
    <w:rsid w:val="00E715A8"/>
    <w:rsid w:val="00E716E3"/>
    <w:rsid w:val="00E71E0A"/>
    <w:rsid w:val="00E7315A"/>
    <w:rsid w:val="00E73B00"/>
    <w:rsid w:val="00E74D8B"/>
    <w:rsid w:val="00E75F3F"/>
    <w:rsid w:val="00E76CA7"/>
    <w:rsid w:val="00E76CD6"/>
    <w:rsid w:val="00E7753B"/>
    <w:rsid w:val="00E77FEC"/>
    <w:rsid w:val="00E8047E"/>
    <w:rsid w:val="00E80CC6"/>
    <w:rsid w:val="00E814F8"/>
    <w:rsid w:val="00E81EF0"/>
    <w:rsid w:val="00E83165"/>
    <w:rsid w:val="00E83262"/>
    <w:rsid w:val="00E8347F"/>
    <w:rsid w:val="00E8355E"/>
    <w:rsid w:val="00E84BAA"/>
    <w:rsid w:val="00E850B4"/>
    <w:rsid w:val="00E8583D"/>
    <w:rsid w:val="00E859CA"/>
    <w:rsid w:val="00E85E77"/>
    <w:rsid w:val="00E85E89"/>
    <w:rsid w:val="00E85FE3"/>
    <w:rsid w:val="00E87AB8"/>
    <w:rsid w:val="00E87E9E"/>
    <w:rsid w:val="00E902BD"/>
    <w:rsid w:val="00E90E1E"/>
    <w:rsid w:val="00E9213D"/>
    <w:rsid w:val="00E93653"/>
    <w:rsid w:val="00E93795"/>
    <w:rsid w:val="00E9384E"/>
    <w:rsid w:val="00E93952"/>
    <w:rsid w:val="00E93B57"/>
    <w:rsid w:val="00E9402C"/>
    <w:rsid w:val="00E94331"/>
    <w:rsid w:val="00E94490"/>
    <w:rsid w:val="00E95A04"/>
    <w:rsid w:val="00E962A6"/>
    <w:rsid w:val="00E969F5"/>
    <w:rsid w:val="00E97114"/>
    <w:rsid w:val="00E979D4"/>
    <w:rsid w:val="00E97AC3"/>
    <w:rsid w:val="00E97C72"/>
    <w:rsid w:val="00EA17AE"/>
    <w:rsid w:val="00EA1A46"/>
    <w:rsid w:val="00EA25E5"/>
    <w:rsid w:val="00EA2985"/>
    <w:rsid w:val="00EA3A76"/>
    <w:rsid w:val="00EA3EF9"/>
    <w:rsid w:val="00EA43A1"/>
    <w:rsid w:val="00EA4DD6"/>
    <w:rsid w:val="00EA5043"/>
    <w:rsid w:val="00EA5085"/>
    <w:rsid w:val="00EA549E"/>
    <w:rsid w:val="00EA5692"/>
    <w:rsid w:val="00EA5A93"/>
    <w:rsid w:val="00EA5D00"/>
    <w:rsid w:val="00EA63B1"/>
    <w:rsid w:val="00EA7188"/>
    <w:rsid w:val="00EA7FF9"/>
    <w:rsid w:val="00EB00B1"/>
    <w:rsid w:val="00EB19E9"/>
    <w:rsid w:val="00EB2835"/>
    <w:rsid w:val="00EB2952"/>
    <w:rsid w:val="00EB38FB"/>
    <w:rsid w:val="00EB41CB"/>
    <w:rsid w:val="00EB4DC1"/>
    <w:rsid w:val="00EB4FFE"/>
    <w:rsid w:val="00EB7D54"/>
    <w:rsid w:val="00EC0027"/>
    <w:rsid w:val="00EC02F7"/>
    <w:rsid w:val="00EC05F4"/>
    <w:rsid w:val="00EC0B59"/>
    <w:rsid w:val="00EC10C7"/>
    <w:rsid w:val="00EC1657"/>
    <w:rsid w:val="00EC196E"/>
    <w:rsid w:val="00EC1B93"/>
    <w:rsid w:val="00EC3177"/>
    <w:rsid w:val="00EC3B9A"/>
    <w:rsid w:val="00EC3DA6"/>
    <w:rsid w:val="00EC3E3D"/>
    <w:rsid w:val="00EC4839"/>
    <w:rsid w:val="00EC5FDD"/>
    <w:rsid w:val="00EC6037"/>
    <w:rsid w:val="00EC66AB"/>
    <w:rsid w:val="00EC66D3"/>
    <w:rsid w:val="00EC6839"/>
    <w:rsid w:val="00EC6F58"/>
    <w:rsid w:val="00EC7CD9"/>
    <w:rsid w:val="00ED00CC"/>
    <w:rsid w:val="00ED06C3"/>
    <w:rsid w:val="00ED08C4"/>
    <w:rsid w:val="00ED0A5F"/>
    <w:rsid w:val="00ED12E0"/>
    <w:rsid w:val="00ED3128"/>
    <w:rsid w:val="00ED3300"/>
    <w:rsid w:val="00ED3535"/>
    <w:rsid w:val="00ED3B36"/>
    <w:rsid w:val="00ED49AE"/>
    <w:rsid w:val="00ED54B5"/>
    <w:rsid w:val="00ED5AE2"/>
    <w:rsid w:val="00ED7647"/>
    <w:rsid w:val="00ED785B"/>
    <w:rsid w:val="00EE013E"/>
    <w:rsid w:val="00EE0F27"/>
    <w:rsid w:val="00EE1152"/>
    <w:rsid w:val="00EE1423"/>
    <w:rsid w:val="00EE31B4"/>
    <w:rsid w:val="00EE341C"/>
    <w:rsid w:val="00EE46DF"/>
    <w:rsid w:val="00EE4C35"/>
    <w:rsid w:val="00EE4D84"/>
    <w:rsid w:val="00EE4ED0"/>
    <w:rsid w:val="00EE5D24"/>
    <w:rsid w:val="00EE6AC9"/>
    <w:rsid w:val="00EE6B13"/>
    <w:rsid w:val="00EE7747"/>
    <w:rsid w:val="00EE794A"/>
    <w:rsid w:val="00EF0B3B"/>
    <w:rsid w:val="00EF0DD2"/>
    <w:rsid w:val="00EF1592"/>
    <w:rsid w:val="00EF1F73"/>
    <w:rsid w:val="00EF26BF"/>
    <w:rsid w:val="00EF39F2"/>
    <w:rsid w:val="00EF3B9E"/>
    <w:rsid w:val="00EF4199"/>
    <w:rsid w:val="00EF4365"/>
    <w:rsid w:val="00EF4441"/>
    <w:rsid w:val="00EF4542"/>
    <w:rsid w:val="00EF4674"/>
    <w:rsid w:val="00EF5919"/>
    <w:rsid w:val="00EF5E6D"/>
    <w:rsid w:val="00EF6A75"/>
    <w:rsid w:val="00EF6D10"/>
    <w:rsid w:val="00EF7C09"/>
    <w:rsid w:val="00F0011B"/>
    <w:rsid w:val="00F015EA"/>
    <w:rsid w:val="00F033D5"/>
    <w:rsid w:val="00F0395B"/>
    <w:rsid w:val="00F04131"/>
    <w:rsid w:val="00F04E75"/>
    <w:rsid w:val="00F0635C"/>
    <w:rsid w:val="00F067B8"/>
    <w:rsid w:val="00F06E2C"/>
    <w:rsid w:val="00F0710B"/>
    <w:rsid w:val="00F072EC"/>
    <w:rsid w:val="00F072FF"/>
    <w:rsid w:val="00F104F8"/>
    <w:rsid w:val="00F10EB6"/>
    <w:rsid w:val="00F113C2"/>
    <w:rsid w:val="00F119D4"/>
    <w:rsid w:val="00F11AA8"/>
    <w:rsid w:val="00F11C1C"/>
    <w:rsid w:val="00F11D0F"/>
    <w:rsid w:val="00F11E42"/>
    <w:rsid w:val="00F127CE"/>
    <w:rsid w:val="00F138F3"/>
    <w:rsid w:val="00F142DC"/>
    <w:rsid w:val="00F14C24"/>
    <w:rsid w:val="00F1570B"/>
    <w:rsid w:val="00F15AF2"/>
    <w:rsid w:val="00F15C61"/>
    <w:rsid w:val="00F16138"/>
    <w:rsid w:val="00F16395"/>
    <w:rsid w:val="00F167E9"/>
    <w:rsid w:val="00F16F72"/>
    <w:rsid w:val="00F171B2"/>
    <w:rsid w:val="00F171C8"/>
    <w:rsid w:val="00F1726D"/>
    <w:rsid w:val="00F201CD"/>
    <w:rsid w:val="00F20641"/>
    <w:rsid w:val="00F20B8D"/>
    <w:rsid w:val="00F20DFD"/>
    <w:rsid w:val="00F21C58"/>
    <w:rsid w:val="00F21D26"/>
    <w:rsid w:val="00F21FD8"/>
    <w:rsid w:val="00F230BF"/>
    <w:rsid w:val="00F23650"/>
    <w:rsid w:val="00F2389C"/>
    <w:rsid w:val="00F24405"/>
    <w:rsid w:val="00F24B29"/>
    <w:rsid w:val="00F263CC"/>
    <w:rsid w:val="00F263D2"/>
    <w:rsid w:val="00F26CDA"/>
    <w:rsid w:val="00F270C8"/>
    <w:rsid w:val="00F27DE5"/>
    <w:rsid w:val="00F30174"/>
    <w:rsid w:val="00F3058A"/>
    <w:rsid w:val="00F311DC"/>
    <w:rsid w:val="00F318E5"/>
    <w:rsid w:val="00F31A17"/>
    <w:rsid w:val="00F31A9F"/>
    <w:rsid w:val="00F31BF1"/>
    <w:rsid w:val="00F33026"/>
    <w:rsid w:val="00F333EC"/>
    <w:rsid w:val="00F3346D"/>
    <w:rsid w:val="00F33588"/>
    <w:rsid w:val="00F33AC9"/>
    <w:rsid w:val="00F33C60"/>
    <w:rsid w:val="00F34510"/>
    <w:rsid w:val="00F35FD9"/>
    <w:rsid w:val="00F3664F"/>
    <w:rsid w:val="00F36841"/>
    <w:rsid w:val="00F36E09"/>
    <w:rsid w:val="00F36F94"/>
    <w:rsid w:val="00F370AB"/>
    <w:rsid w:val="00F372AE"/>
    <w:rsid w:val="00F40590"/>
    <w:rsid w:val="00F407D8"/>
    <w:rsid w:val="00F40829"/>
    <w:rsid w:val="00F42ED7"/>
    <w:rsid w:val="00F4461F"/>
    <w:rsid w:val="00F44D61"/>
    <w:rsid w:val="00F45CCB"/>
    <w:rsid w:val="00F45DF2"/>
    <w:rsid w:val="00F466FD"/>
    <w:rsid w:val="00F46C03"/>
    <w:rsid w:val="00F47BA8"/>
    <w:rsid w:val="00F47C76"/>
    <w:rsid w:val="00F50E1D"/>
    <w:rsid w:val="00F5108E"/>
    <w:rsid w:val="00F51334"/>
    <w:rsid w:val="00F51500"/>
    <w:rsid w:val="00F52BE4"/>
    <w:rsid w:val="00F52CF7"/>
    <w:rsid w:val="00F52D36"/>
    <w:rsid w:val="00F53087"/>
    <w:rsid w:val="00F53693"/>
    <w:rsid w:val="00F537B7"/>
    <w:rsid w:val="00F53874"/>
    <w:rsid w:val="00F53AB1"/>
    <w:rsid w:val="00F54F4D"/>
    <w:rsid w:val="00F55074"/>
    <w:rsid w:val="00F553A1"/>
    <w:rsid w:val="00F5573D"/>
    <w:rsid w:val="00F55CAF"/>
    <w:rsid w:val="00F60DB7"/>
    <w:rsid w:val="00F60EB4"/>
    <w:rsid w:val="00F61C71"/>
    <w:rsid w:val="00F628C1"/>
    <w:rsid w:val="00F63241"/>
    <w:rsid w:val="00F637F0"/>
    <w:rsid w:val="00F63AB8"/>
    <w:rsid w:val="00F63C65"/>
    <w:rsid w:val="00F640AA"/>
    <w:rsid w:val="00F64DE1"/>
    <w:rsid w:val="00F65B19"/>
    <w:rsid w:val="00F664C5"/>
    <w:rsid w:val="00F70818"/>
    <w:rsid w:val="00F71B1B"/>
    <w:rsid w:val="00F71F24"/>
    <w:rsid w:val="00F72E4B"/>
    <w:rsid w:val="00F73F0F"/>
    <w:rsid w:val="00F74E1D"/>
    <w:rsid w:val="00F75499"/>
    <w:rsid w:val="00F75C88"/>
    <w:rsid w:val="00F769F4"/>
    <w:rsid w:val="00F76C5A"/>
    <w:rsid w:val="00F8216F"/>
    <w:rsid w:val="00F8222E"/>
    <w:rsid w:val="00F824E4"/>
    <w:rsid w:val="00F830F1"/>
    <w:rsid w:val="00F83B64"/>
    <w:rsid w:val="00F842B5"/>
    <w:rsid w:val="00F846A1"/>
    <w:rsid w:val="00F84C04"/>
    <w:rsid w:val="00F862AA"/>
    <w:rsid w:val="00F8643F"/>
    <w:rsid w:val="00F8676C"/>
    <w:rsid w:val="00F86A8B"/>
    <w:rsid w:val="00F86DF7"/>
    <w:rsid w:val="00F870F6"/>
    <w:rsid w:val="00F8730C"/>
    <w:rsid w:val="00F90005"/>
    <w:rsid w:val="00F904C5"/>
    <w:rsid w:val="00F90585"/>
    <w:rsid w:val="00F909DA"/>
    <w:rsid w:val="00F910B9"/>
    <w:rsid w:val="00F913BD"/>
    <w:rsid w:val="00F91AF7"/>
    <w:rsid w:val="00F928D3"/>
    <w:rsid w:val="00F92D75"/>
    <w:rsid w:val="00F93C64"/>
    <w:rsid w:val="00F94130"/>
    <w:rsid w:val="00F957F1"/>
    <w:rsid w:val="00F95FA0"/>
    <w:rsid w:val="00F97567"/>
    <w:rsid w:val="00F97808"/>
    <w:rsid w:val="00FA068E"/>
    <w:rsid w:val="00FA163C"/>
    <w:rsid w:val="00FA3058"/>
    <w:rsid w:val="00FA346B"/>
    <w:rsid w:val="00FA350F"/>
    <w:rsid w:val="00FA42FA"/>
    <w:rsid w:val="00FA62E7"/>
    <w:rsid w:val="00FA6C30"/>
    <w:rsid w:val="00FA71B4"/>
    <w:rsid w:val="00FA73A4"/>
    <w:rsid w:val="00FA797A"/>
    <w:rsid w:val="00FA7BBB"/>
    <w:rsid w:val="00FB04C0"/>
    <w:rsid w:val="00FB19F5"/>
    <w:rsid w:val="00FB1AD4"/>
    <w:rsid w:val="00FB1C06"/>
    <w:rsid w:val="00FB1DAA"/>
    <w:rsid w:val="00FB1F9B"/>
    <w:rsid w:val="00FB2128"/>
    <w:rsid w:val="00FB2604"/>
    <w:rsid w:val="00FB2772"/>
    <w:rsid w:val="00FB2D15"/>
    <w:rsid w:val="00FB3381"/>
    <w:rsid w:val="00FB3B6A"/>
    <w:rsid w:val="00FB558B"/>
    <w:rsid w:val="00FB5B9F"/>
    <w:rsid w:val="00FB636D"/>
    <w:rsid w:val="00FB6A34"/>
    <w:rsid w:val="00FB6C7C"/>
    <w:rsid w:val="00FB6F74"/>
    <w:rsid w:val="00FB7A03"/>
    <w:rsid w:val="00FC049A"/>
    <w:rsid w:val="00FC0603"/>
    <w:rsid w:val="00FC0B65"/>
    <w:rsid w:val="00FC0EF8"/>
    <w:rsid w:val="00FC1302"/>
    <w:rsid w:val="00FC2882"/>
    <w:rsid w:val="00FC2CB8"/>
    <w:rsid w:val="00FC3674"/>
    <w:rsid w:val="00FC36EA"/>
    <w:rsid w:val="00FC4118"/>
    <w:rsid w:val="00FC4970"/>
    <w:rsid w:val="00FC4988"/>
    <w:rsid w:val="00FC4E5E"/>
    <w:rsid w:val="00FC4EEA"/>
    <w:rsid w:val="00FC5685"/>
    <w:rsid w:val="00FC63CA"/>
    <w:rsid w:val="00FC6F82"/>
    <w:rsid w:val="00FC7859"/>
    <w:rsid w:val="00FC798D"/>
    <w:rsid w:val="00FC7F9D"/>
    <w:rsid w:val="00FD0491"/>
    <w:rsid w:val="00FD0BA7"/>
    <w:rsid w:val="00FD0C07"/>
    <w:rsid w:val="00FD0D9E"/>
    <w:rsid w:val="00FD1830"/>
    <w:rsid w:val="00FD19F7"/>
    <w:rsid w:val="00FD2E97"/>
    <w:rsid w:val="00FD3399"/>
    <w:rsid w:val="00FD36F7"/>
    <w:rsid w:val="00FD3782"/>
    <w:rsid w:val="00FD3CC1"/>
    <w:rsid w:val="00FD4B17"/>
    <w:rsid w:val="00FD5464"/>
    <w:rsid w:val="00FD5654"/>
    <w:rsid w:val="00FD6045"/>
    <w:rsid w:val="00FD62D4"/>
    <w:rsid w:val="00FD74F8"/>
    <w:rsid w:val="00FD75A3"/>
    <w:rsid w:val="00FD7699"/>
    <w:rsid w:val="00FE0101"/>
    <w:rsid w:val="00FE0BF1"/>
    <w:rsid w:val="00FE0D1A"/>
    <w:rsid w:val="00FE1904"/>
    <w:rsid w:val="00FE3962"/>
    <w:rsid w:val="00FE39A3"/>
    <w:rsid w:val="00FE488D"/>
    <w:rsid w:val="00FE5DD0"/>
    <w:rsid w:val="00FE6352"/>
    <w:rsid w:val="00FE71CA"/>
    <w:rsid w:val="00FE76A3"/>
    <w:rsid w:val="00FF01D4"/>
    <w:rsid w:val="00FF0EAD"/>
    <w:rsid w:val="00FF30E5"/>
    <w:rsid w:val="00FF3A31"/>
    <w:rsid w:val="00FF407E"/>
    <w:rsid w:val="00FF4286"/>
    <w:rsid w:val="00FF474C"/>
    <w:rsid w:val="00FF5C5F"/>
    <w:rsid w:val="00FF5D96"/>
    <w:rsid w:val="00FF62B6"/>
    <w:rsid w:val="00FF63C4"/>
    <w:rsid w:val="00FF68EF"/>
    <w:rsid w:val="00FF69D6"/>
    <w:rsid w:val="00FF69DD"/>
    <w:rsid w:val="00FF6A7F"/>
    <w:rsid w:val="00FF6C88"/>
    <w:rsid w:val="00FF6D3D"/>
    <w:rsid w:val="00FF73AA"/>
    <w:rsid w:val="00FF7526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B480C8"/>
  <w15:chartTrackingRefBased/>
  <w15:docId w15:val="{6CA31CF2-0406-4097-B4E2-BE074191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999"/>
    <w:rPr>
      <w:sz w:val="24"/>
      <w:szCs w:val="24"/>
    </w:rPr>
  </w:style>
  <w:style w:type="paragraph" w:styleId="Nagwek1">
    <w:name w:val="heading 1"/>
    <w:aliases w:val="Hlavní nadpis,Nadpis spec1,Za A,kapitola,Nadpis 1123"/>
    <w:basedOn w:val="Normalny"/>
    <w:next w:val="Normalny"/>
    <w:link w:val="Nagwek1Znak"/>
    <w:qFormat/>
    <w:pPr>
      <w:keepNext/>
      <w:ind w:firstLine="36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tabs>
        <w:tab w:val="left" w:pos="709"/>
      </w:tabs>
      <w:spacing w:before="120" w:after="120"/>
      <w:outlineLvl w:val="2"/>
    </w:pPr>
    <w:rPr>
      <w:rFonts w:eastAsia="Arial Unicode MS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eastAsia="Arial Unicode MS"/>
      <w:b/>
      <w:bCs/>
    </w:rPr>
  </w:style>
  <w:style w:type="paragraph" w:styleId="Nagwek5">
    <w:name w:val="heading 5"/>
    <w:basedOn w:val="Normalny"/>
    <w:next w:val="Normalny"/>
    <w:link w:val="Nagwek5Znak"/>
    <w:qFormat/>
    <w:pPr>
      <w:keepNext/>
      <w:ind w:left="360"/>
      <w:jc w:val="both"/>
      <w:outlineLvl w:val="4"/>
    </w:pPr>
    <w:rPr>
      <w:rFonts w:eastAsia="Arial Unicode MS"/>
      <w:b/>
      <w:bCs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ind w:left="2832" w:firstLine="708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pPr>
      <w:keepNext/>
      <w:numPr>
        <w:numId w:val="3"/>
      </w:numPr>
      <w:jc w:val="both"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1"/>
    <w:pPr>
      <w:ind w:left="1080"/>
    </w:pPr>
  </w:style>
  <w:style w:type="paragraph" w:customStyle="1" w:styleId="Standard">
    <w:name w:val="Standard"/>
    <w:pPr>
      <w:autoSpaceDE w:val="0"/>
      <w:autoSpaceDN w:val="0"/>
      <w:adjustRightInd w:val="0"/>
    </w:pPr>
    <w:rPr>
      <w:szCs w:val="24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Cs w:val="20"/>
    </w:rPr>
  </w:style>
  <w:style w:type="paragraph" w:styleId="Tekstpodstawowywcity2">
    <w:name w:val="Body Text Indent 2"/>
    <w:basedOn w:val="Normalny"/>
    <w:link w:val="Tekstpodstawowywcity2Znak"/>
    <w:semiHidden/>
    <w:pPr>
      <w:ind w:left="360"/>
    </w:pPr>
    <w:rPr>
      <w:color w:val="000000"/>
    </w:rPr>
  </w:style>
  <w:style w:type="paragraph" w:styleId="Tekstpodstawowywcity3">
    <w:name w:val="Body Text Indent 3"/>
    <w:basedOn w:val="Normalny"/>
    <w:semiHidden/>
    <w:pPr>
      <w:ind w:left="1080"/>
      <w:jc w:val="both"/>
    </w:pPr>
    <w:rPr>
      <w:rFonts w:eastAsia="Arial Unicode MS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uiPriority w:val="99"/>
    <w:pPr>
      <w:spacing w:before="39" w:after="39"/>
      <w:ind w:left="519" w:right="39" w:hanging="480"/>
    </w:pPr>
    <w:rPr>
      <w:szCs w:val="20"/>
    </w:rPr>
  </w:style>
  <w:style w:type="character" w:customStyle="1" w:styleId="WW8Num27z0">
    <w:name w:val="WW8Num27z0"/>
    <w:rPr>
      <w:rFonts w:cs="Arial"/>
      <w:b w:val="0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customStyle="1" w:styleId="dane1">
    <w:name w:val="dane1"/>
    <w:rPr>
      <w:color w:val="0000CD"/>
    </w:rPr>
  </w:style>
  <w:style w:type="paragraph" w:styleId="Tekstprzypisudolnego">
    <w:name w:val="footnote text"/>
    <w:aliases w:val="Tekst przypisu Znak"/>
    <w:basedOn w:val="Normalny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tabs>
        <w:tab w:val="left" w:pos="1080"/>
      </w:tabs>
      <w:suppressAutoHyphens/>
      <w:ind w:left="360" w:hanging="360"/>
    </w:pPr>
    <w:rPr>
      <w:rFonts w:ascii="Arial" w:hAnsi="Arial"/>
      <w:szCs w:val="20"/>
      <w:lang w:eastAsia="ar-SA"/>
    </w:rPr>
  </w:style>
  <w:style w:type="paragraph" w:styleId="Wcicienormalne">
    <w:name w:val="Normal Indent"/>
    <w:basedOn w:val="Normalny"/>
    <w:semiHidden/>
    <w:pPr>
      <w:suppressAutoHyphens/>
      <w:ind w:left="708"/>
    </w:pPr>
    <w:rPr>
      <w:rFonts w:ascii="Arial" w:hAnsi="Arial"/>
      <w:szCs w:val="20"/>
      <w:lang w:eastAsia="ar-SA"/>
    </w:rPr>
  </w:style>
  <w:style w:type="paragraph" w:customStyle="1" w:styleId="Tekstpodstawowy210">
    <w:name w:val="Tekst podstawowy 21"/>
    <w:basedOn w:val="Normalny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paragraph" w:styleId="Nagwek">
    <w:name w:val="header"/>
    <w:aliases w:val="Nagłówek strony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rPr>
      <w:sz w:val="24"/>
      <w:szCs w:val="24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st">
    <w:name w:val="st"/>
    <w:basedOn w:val="Domylnaczcionkaakapitu"/>
  </w:style>
  <w:style w:type="character" w:styleId="Odwoanieprzypisudolnego">
    <w:name w:val="footnote reference"/>
    <w:rPr>
      <w:vertAlign w:val="superscript"/>
    </w:rPr>
  </w:style>
  <w:style w:type="character" w:styleId="Uwydatnienie">
    <w:name w:val="Emphasis"/>
    <w:qFormat/>
    <w:rPr>
      <w:i/>
      <w:iCs/>
    </w:rPr>
  </w:style>
  <w:style w:type="paragraph" w:customStyle="1" w:styleId="Tekstpodstawowy32">
    <w:name w:val="Tekst podstawowy 32"/>
    <w:basedOn w:val="Normalny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character" w:customStyle="1" w:styleId="cpvdrzewo5">
    <w:name w:val="cpv_drzewo_5"/>
    <w:basedOn w:val="Domylnaczcionkaakapitu"/>
  </w:style>
  <w:style w:type="character" w:customStyle="1" w:styleId="FontStyle117">
    <w:name w:val="Font Style117"/>
    <w:rPr>
      <w:rFonts w:ascii="Times New Roman" w:hAnsi="Times New Roman" w:cs="Times New Roman"/>
      <w:sz w:val="22"/>
      <w:szCs w:val="22"/>
    </w:rPr>
  </w:style>
  <w:style w:type="paragraph" w:customStyle="1" w:styleId="E-1">
    <w:name w:val="E-1"/>
    <w:basedOn w:val="Normalny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abelapozycja">
    <w:name w:val="Tabela pozycja"/>
    <w:basedOn w:val="Normalny"/>
    <w:rPr>
      <w:rFonts w:ascii="Arial" w:hAnsi="Arial"/>
      <w:sz w:val="22"/>
      <w:szCs w:val="20"/>
    </w:rPr>
  </w:style>
  <w:style w:type="paragraph" w:customStyle="1" w:styleId="Zawartotabeli">
    <w:name w:val="Zawartość tabeli"/>
    <w:basedOn w:val="Normalny"/>
    <w:pPr>
      <w:suppressLineNumbers/>
      <w:suppressAutoHyphens/>
    </w:pPr>
    <w:rPr>
      <w:rFonts w:cs="Arial"/>
      <w:bCs/>
      <w:sz w:val="22"/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dymka">
    <w:name w:val="Balloon Text"/>
    <w:basedOn w:val="Normalny"/>
    <w:link w:val="TekstdymkaZnak"/>
    <w:rPr>
      <w:rFonts w:ascii="Arial" w:hAnsi="Arial" w:cs="Arial"/>
      <w:sz w:val="18"/>
      <w:szCs w:val="18"/>
    </w:rPr>
  </w:style>
  <w:style w:type="character" w:customStyle="1" w:styleId="ZnakZnak">
    <w:name w:val="Znak Znak"/>
    <w:rPr>
      <w:rFonts w:ascii="Arial" w:hAnsi="Arial" w:cs="Arial"/>
      <w:sz w:val="18"/>
      <w:szCs w:val="18"/>
    </w:rPr>
  </w:style>
  <w:style w:type="character" w:customStyle="1" w:styleId="ZnakZnak1">
    <w:name w:val="Znak Znak1"/>
    <w:rPr>
      <w:b/>
      <w:bCs/>
      <w:sz w:val="24"/>
      <w:szCs w:val="24"/>
    </w:rPr>
  </w:style>
  <w:style w:type="paragraph" w:styleId="Akapitzlist">
    <w:name w:val="List Paragraph"/>
    <w:aliases w:val="normalny tekst,Wypunktowanie,L1,Numerowanie,Akapit z listą5,Obiekt,List Paragraph1,Normal,Akapit z listą3,Akapit z listą31,Normal2,Asia 2  Akapit z listą,tekst normalny,Komentarze,Akapit z numeracją,CW_Lista,lp1,Preambuła,Akapit z listą B"/>
    <w:basedOn w:val="Normalny"/>
    <w:link w:val="AkapitzlistZnak"/>
    <w:uiPriority w:val="34"/>
    <w:qFormat/>
    <w:pPr>
      <w:spacing w:after="160" w:line="259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Punktowanie">
    <w:name w:val="Punktowanie"/>
    <w:basedOn w:val="Akapitzlist"/>
    <w:qFormat/>
    <w:pPr>
      <w:numPr>
        <w:numId w:val="4"/>
      </w:numPr>
      <w:spacing w:after="120" w:line="240" w:lineRule="auto"/>
      <w:jc w:val="both"/>
    </w:pPr>
  </w:style>
  <w:style w:type="paragraph" w:customStyle="1" w:styleId="P-kropka">
    <w:name w:val="P - kropka"/>
    <w:basedOn w:val="Normalny"/>
    <w:qFormat/>
    <w:pPr>
      <w:numPr>
        <w:numId w:val="5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P-mylnik">
    <w:name w:val="P - myślnik"/>
    <w:basedOn w:val="Normalny"/>
    <w:qFormat/>
    <w:pPr>
      <w:numPr>
        <w:ilvl w:val="1"/>
        <w:numId w:val="6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TekstprzypisudolnegoZnak">
    <w:name w:val="Tekst przypisu dolnego Znak"/>
    <w:aliases w:val="Tekst przypisu Znak Znak"/>
    <w:rPr>
      <w:rFonts w:ascii="Arial" w:hAnsi="Arial"/>
      <w:lang w:eastAsia="ar-SA"/>
    </w:rPr>
  </w:style>
  <w:style w:type="character" w:customStyle="1" w:styleId="Znakiprzypiswdolnych">
    <w:name w:val="Znaki przypisów dolnych"/>
    <w:rPr>
      <w:vertAlign w:val="superscript"/>
    </w:rPr>
  </w:style>
  <w:style w:type="paragraph" w:styleId="Podtytu">
    <w:name w:val="Subtitle"/>
    <w:basedOn w:val="Normalny"/>
    <w:link w:val="PodtytuZnak"/>
    <w:qFormat/>
    <w:pPr>
      <w:autoSpaceDE w:val="0"/>
      <w:autoSpaceDN w:val="0"/>
      <w:adjustRightInd w:val="0"/>
      <w:ind w:left="709"/>
      <w:jc w:val="both"/>
    </w:pPr>
    <w:rPr>
      <w:b/>
      <w:sz w:val="22"/>
    </w:rPr>
  </w:style>
  <w:style w:type="paragraph" w:styleId="Mapadokumentu">
    <w:name w:val="Document Map"/>
    <w:basedOn w:val="Normalny"/>
    <w:link w:val="MapadokumentuZnak1"/>
    <w:semiHidden/>
    <w:pPr>
      <w:shd w:val="clear" w:color="auto" w:fill="000080"/>
    </w:pPr>
    <w:rPr>
      <w:rFonts w:ascii="Tahoma" w:hAnsi="Tahoma" w:cs="Tahoma"/>
    </w:rPr>
  </w:style>
  <w:style w:type="character" w:customStyle="1" w:styleId="TeksttreciBezkursywy">
    <w:name w:val="Tekst treści + Bez kursywy"/>
    <w:rPr>
      <w:rFonts w:ascii="Times New Roman" w:hAnsi="Times New Roman" w:cs="Times New Roman"/>
      <w:i/>
      <w:color w:val="000000"/>
      <w:spacing w:val="0"/>
      <w:w w:val="100"/>
      <w:position w:val="0"/>
      <w:sz w:val="21"/>
      <w:u w:val="none"/>
      <w:shd w:val="clear" w:color="auto" w:fill="FFFFFF"/>
      <w:lang w:val="pl-PL" w:eastAsia="x-none"/>
    </w:rPr>
  </w:style>
  <w:style w:type="character" w:styleId="Odwoaniedokomentarza">
    <w:name w:val="annotation reference"/>
    <w:uiPriority w:val="99"/>
    <w:semiHidden/>
    <w:rPr>
      <w:rFonts w:ascii="Times New Roman" w:hAnsi="Times New Roman"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customStyle="1" w:styleId="font5">
    <w:name w:val="font5"/>
    <w:basedOn w:val="Normalny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4">
    <w:name w:val="xl24"/>
    <w:basedOn w:val="Normalny"/>
    <w:pPr>
      <w:pBdr>
        <w:left w:val="single" w:sz="4" w:space="31" w:color="000000"/>
        <w:bottom w:val="single" w:sz="4" w:space="0" w:color="000000"/>
      </w:pBdr>
      <w:spacing w:before="100" w:beforeAutospacing="1" w:after="100" w:afterAutospacing="1"/>
      <w:ind w:firstLineChars="400" w:firstLine="400"/>
    </w:pPr>
    <w:rPr>
      <w:rFonts w:eastAsia="Arial Unicode MS"/>
      <w:sz w:val="22"/>
      <w:szCs w:val="22"/>
    </w:rPr>
  </w:style>
  <w:style w:type="character" w:customStyle="1" w:styleId="Nagwek2Znak">
    <w:name w:val="Nagłówek 2 Znak"/>
    <w:uiPriority w:val="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ezodstpw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263553"/>
    <w:pPr>
      <w:snapToGrid w:val="0"/>
      <w:jc w:val="center"/>
    </w:pPr>
    <w:rPr>
      <w:bCs/>
      <w:sz w:val="20"/>
      <w:szCs w:val="20"/>
    </w:rPr>
  </w:style>
  <w:style w:type="character" w:customStyle="1" w:styleId="Nagwek6Znak">
    <w:name w:val="Nagłówek 6 Znak"/>
    <w:link w:val="Nagwek6"/>
    <w:rsid w:val="00063620"/>
    <w:rPr>
      <w:b/>
      <w:bCs/>
      <w:sz w:val="22"/>
      <w:szCs w:val="22"/>
    </w:rPr>
  </w:style>
  <w:style w:type="character" w:customStyle="1" w:styleId="StopkaZnak">
    <w:name w:val="Stopka Znak"/>
    <w:link w:val="Stopka"/>
    <w:uiPriority w:val="99"/>
    <w:rsid w:val="00B233EF"/>
    <w:rPr>
      <w:sz w:val="24"/>
      <w:szCs w:val="24"/>
    </w:rPr>
  </w:style>
  <w:style w:type="character" w:customStyle="1" w:styleId="AkapitzlistZnak">
    <w:name w:val="Akapit z listą Znak"/>
    <w:aliases w:val="normalny tekst Znak,Wypunktowanie Znak,L1 Znak,Numerowanie Znak,Akapit z listą5 Znak,Obiekt Znak,List Paragraph1 Znak,Normal Znak,Akapit z listą3 Znak,Akapit z listą31 Znak,Normal2 Znak,Asia 2  Akapit z listą Znak,tekst normalny Znak"/>
    <w:link w:val="Akapitzlist"/>
    <w:uiPriority w:val="34"/>
    <w:qFormat/>
    <w:rsid w:val="006714B8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E2795D"/>
    <w:rPr>
      <w:sz w:val="24"/>
    </w:rPr>
  </w:style>
  <w:style w:type="character" w:customStyle="1" w:styleId="Teksttreci5">
    <w:name w:val="Tekst treści (5)_"/>
    <w:link w:val="Teksttreci50"/>
    <w:locked/>
    <w:rsid w:val="00E2795D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2795D"/>
    <w:pPr>
      <w:widowControl w:val="0"/>
      <w:shd w:val="clear" w:color="auto" w:fill="FFFFFF"/>
      <w:spacing w:line="274" w:lineRule="exact"/>
      <w:ind w:hanging="340"/>
    </w:pPr>
    <w:rPr>
      <w:rFonts w:ascii="Arial" w:eastAsia="Arial" w:hAnsi="Arial" w:cs="Arial"/>
      <w:b/>
      <w:bCs/>
      <w:sz w:val="20"/>
      <w:szCs w:val="20"/>
    </w:rPr>
  </w:style>
  <w:style w:type="character" w:customStyle="1" w:styleId="PodtytuZnak">
    <w:name w:val="Podtytuł Znak"/>
    <w:link w:val="Podtytu"/>
    <w:rsid w:val="002D7D78"/>
    <w:rPr>
      <w:b/>
      <w:sz w:val="22"/>
      <w:szCs w:val="24"/>
    </w:rPr>
  </w:style>
  <w:style w:type="paragraph" w:styleId="Listapunktowana">
    <w:name w:val="List Bullet"/>
    <w:basedOn w:val="Normalny"/>
    <w:uiPriority w:val="99"/>
    <w:unhideWhenUsed/>
    <w:rsid w:val="00B3085B"/>
    <w:pPr>
      <w:numPr>
        <w:numId w:val="9"/>
      </w:numPr>
      <w:contextualSpacing/>
    </w:pPr>
  </w:style>
  <w:style w:type="paragraph" w:customStyle="1" w:styleId="Akapitzlist1">
    <w:name w:val="Akapit z listą1"/>
    <w:basedOn w:val="Normalny"/>
    <w:rsid w:val="006941DB"/>
    <w:pPr>
      <w:spacing w:after="200" w:line="276" w:lineRule="auto"/>
      <w:ind w:left="720"/>
    </w:pPr>
    <w:rPr>
      <w:rFonts w:ascii="Calibri" w:hAnsi="Calibri"/>
      <w:sz w:val="22"/>
      <w:szCs w:val="22"/>
      <w:lang w:eastAsia="zh-CN"/>
    </w:rPr>
  </w:style>
  <w:style w:type="paragraph" w:customStyle="1" w:styleId="Tekstpodstawowywcity1">
    <w:name w:val="Tekst podstawowy wcięty1"/>
    <w:basedOn w:val="Normalny"/>
    <w:rsid w:val="006941DB"/>
    <w:pPr>
      <w:ind w:left="1701" w:hanging="981"/>
      <w:jc w:val="both"/>
    </w:pPr>
    <w:rPr>
      <w:rFonts w:ascii="Arial Narrow" w:hAnsi="Arial Narrow" w:cs="Arial"/>
      <w:sz w:val="20"/>
      <w:szCs w:val="18"/>
    </w:rPr>
  </w:style>
  <w:style w:type="character" w:customStyle="1" w:styleId="Tekstpodstawowy2Znak">
    <w:name w:val="Tekst podstawowy 2 Znak"/>
    <w:link w:val="Tekstpodstawowy2"/>
    <w:rsid w:val="006941DB"/>
    <w:rPr>
      <w:b/>
      <w:bCs/>
      <w:sz w:val="24"/>
      <w:szCs w:val="24"/>
    </w:rPr>
  </w:style>
  <w:style w:type="character" w:customStyle="1" w:styleId="FontStyle132">
    <w:name w:val="Font Style132"/>
    <w:rsid w:val="00A043EC"/>
    <w:rPr>
      <w:rFonts w:ascii="Times New Roman" w:hAnsi="Times New Roman" w:cs="Times New Roman" w:hint="default"/>
      <w:sz w:val="22"/>
      <w:szCs w:val="22"/>
    </w:rPr>
  </w:style>
  <w:style w:type="paragraph" w:customStyle="1" w:styleId="Tekstpodstawowy22">
    <w:name w:val="Tekst podstawowy 22"/>
    <w:basedOn w:val="Normalny"/>
    <w:rsid w:val="00A043EC"/>
    <w:pPr>
      <w:suppressAutoHyphens/>
      <w:jc w:val="both"/>
    </w:pPr>
    <w:rPr>
      <w:b/>
      <w:sz w:val="22"/>
      <w:lang w:eastAsia="ar-SA"/>
    </w:rPr>
  </w:style>
  <w:style w:type="character" w:customStyle="1" w:styleId="TekstdymkaZnak">
    <w:name w:val="Tekst dymka Znak"/>
    <w:link w:val="Tekstdymka"/>
    <w:rsid w:val="00A043EC"/>
    <w:rPr>
      <w:rFonts w:ascii="Arial" w:hAnsi="Arial" w:cs="Arial"/>
      <w:sz w:val="18"/>
      <w:szCs w:val="18"/>
    </w:rPr>
  </w:style>
  <w:style w:type="character" w:customStyle="1" w:styleId="Tekstpodstawowywcity2Znak">
    <w:name w:val="Tekst podstawowy wcięty 2 Znak"/>
    <w:link w:val="Tekstpodstawowywcity2"/>
    <w:semiHidden/>
    <w:rsid w:val="00A043EC"/>
    <w:rPr>
      <w:color w:val="000000"/>
      <w:sz w:val="24"/>
      <w:szCs w:val="24"/>
    </w:rPr>
  </w:style>
  <w:style w:type="paragraph" w:customStyle="1" w:styleId="Podpis5">
    <w:name w:val="Podpis5"/>
    <w:basedOn w:val="Normalny"/>
    <w:rsid w:val="00D558B2"/>
    <w:pPr>
      <w:suppressLineNumbers/>
      <w:suppressAutoHyphens/>
      <w:spacing w:before="120" w:after="120"/>
    </w:pPr>
    <w:rPr>
      <w:rFonts w:cs="Tahoma"/>
      <w:bCs/>
      <w:i/>
      <w:iCs/>
      <w:sz w:val="20"/>
      <w:szCs w:val="20"/>
      <w:lang w:eastAsia="ar-SA"/>
    </w:rPr>
  </w:style>
  <w:style w:type="character" w:customStyle="1" w:styleId="Nagwek8Znak">
    <w:name w:val="Nagłówek 8 Znak"/>
    <w:link w:val="Nagwek8"/>
    <w:rsid w:val="00A30456"/>
    <w:rPr>
      <w:b/>
      <w:bCs/>
      <w:sz w:val="22"/>
      <w:szCs w:val="22"/>
    </w:rPr>
  </w:style>
  <w:style w:type="paragraph" w:styleId="Legenda">
    <w:name w:val="caption"/>
    <w:basedOn w:val="Normalny"/>
    <w:next w:val="Normalny"/>
    <w:uiPriority w:val="35"/>
    <w:unhideWhenUsed/>
    <w:qFormat/>
    <w:rsid w:val="00D413E2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07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2076"/>
  </w:style>
  <w:style w:type="character" w:customStyle="1" w:styleId="TematkomentarzaZnak">
    <w:name w:val="Temat komentarza Znak"/>
    <w:link w:val="Tematkomentarza"/>
    <w:uiPriority w:val="99"/>
    <w:semiHidden/>
    <w:rsid w:val="00E62076"/>
    <w:rPr>
      <w:b/>
      <w:bCs/>
    </w:rPr>
  </w:style>
  <w:style w:type="paragraph" w:customStyle="1" w:styleId="Indeks">
    <w:name w:val="Indeks"/>
    <w:basedOn w:val="Normalny"/>
    <w:rsid w:val="00283D0E"/>
    <w:pPr>
      <w:suppressLineNumbers/>
      <w:suppressAutoHyphens/>
    </w:pPr>
    <w:rPr>
      <w:rFonts w:cs="Tahoma"/>
      <w:lang w:eastAsia="ar-SA"/>
    </w:rPr>
  </w:style>
  <w:style w:type="character" w:customStyle="1" w:styleId="Nagwek1Znak">
    <w:name w:val="Nagłówek 1 Znak"/>
    <w:aliases w:val="Hlavní nadpis Znak,Nadpis spec1 Znak,Za A Znak,kapitola Znak,Nadpis 1123 Znak"/>
    <w:link w:val="Nagwek1"/>
    <w:rsid w:val="00632164"/>
    <w:rPr>
      <w:rFonts w:eastAsia="Arial Unicode MS"/>
      <w:b/>
      <w:bCs/>
      <w:sz w:val="24"/>
      <w:szCs w:val="24"/>
    </w:rPr>
  </w:style>
  <w:style w:type="character" w:customStyle="1" w:styleId="Nagwek4Znak">
    <w:name w:val="Nagłówek 4 Znak"/>
    <w:link w:val="Nagwek4"/>
    <w:rsid w:val="00632164"/>
    <w:rPr>
      <w:rFonts w:eastAsia="Arial Unicode MS"/>
      <w:b/>
      <w:bCs/>
      <w:sz w:val="24"/>
      <w:szCs w:val="24"/>
    </w:rPr>
  </w:style>
  <w:style w:type="paragraph" w:customStyle="1" w:styleId="wylicz1OK">
    <w:name w:val="wylicz_1)_OK"/>
    <w:basedOn w:val="Normalny"/>
    <w:link w:val="wylicz1OKZnak"/>
    <w:autoRedefine/>
    <w:rsid w:val="00632164"/>
    <w:pPr>
      <w:tabs>
        <w:tab w:val="left" w:pos="-4820"/>
      </w:tabs>
      <w:autoSpaceDE w:val="0"/>
      <w:autoSpaceDN w:val="0"/>
      <w:adjustRightInd w:val="0"/>
      <w:ind w:left="709" w:hanging="425"/>
      <w:jc w:val="both"/>
    </w:pPr>
    <w:rPr>
      <w:rFonts w:eastAsia="SimSun"/>
      <w:bCs/>
      <w:sz w:val="22"/>
      <w:szCs w:val="22"/>
    </w:rPr>
  </w:style>
  <w:style w:type="character" w:customStyle="1" w:styleId="wylicz1OKZnak">
    <w:name w:val="wylicz_1)_OK Znak"/>
    <w:link w:val="wylicz1OK"/>
    <w:rsid w:val="00632164"/>
    <w:rPr>
      <w:rFonts w:eastAsia="SimSun"/>
      <w:bCs/>
      <w:sz w:val="22"/>
      <w:szCs w:val="22"/>
    </w:rPr>
  </w:style>
  <w:style w:type="character" w:styleId="Nierozpoznanawzmianka">
    <w:name w:val="Unresolved Mention"/>
    <w:uiPriority w:val="99"/>
    <w:semiHidden/>
    <w:unhideWhenUsed/>
    <w:rsid w:val="0040249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90905"/>
  </w:style>
  <w:style w:type="paragraph" w:customStyle="1" w:styleId="Default">
    <w:name w:val="Default"/>
    <w:rsid w:val="00D23C9C"/>
    <w:pPr>
      <w:autoSpaceDE w:val="0"/>
      <w:autoSpaceDN w:val="0"/>
      <w:adjustRightInd w:val="0"/>
    </w:pPr>
    <w:rPr>
      <w:rFonts w:ascii="Garamond" w:eastAsia="PMingLiU" w:hAnsi="Garamond" w:cs="Garamond"/>
      <w:color w:val="000000"/>
      <w:sz w:val="24"/>
      <w:szCs w:val="24"/>
      <w:lang w:eastAsia="zh-TW"/>
    </w:rPr>
  </w:style>
  <w:style w:type="character" w:styleId="Odwoanieprzypisukocowego">
    <w:name w:val="endnote reference"/>
    <w:uiPriority w:val="99"/>
    <w:unhideWhenUsed/>
    <w:rsid w:val="009F06E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2D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2D46"/>
  </w:style>
  <w:style w:type="character" w:customStyle="1" w:styleId="Nagwek5Znak">
    <w:name w:val="Nagłówek 5 Znak"/>
    <w:link w:val="Nagwek5"/>
    <w:rsid w:val="007F29F4"/>
    <w:rPr>
      <w:rFonts w:eastAsia="Arial Unicode MS"/>
      <w:b/>
      <w:bCs/>
      <w:sz w:val="24"/>
      <w:szCs w:val="24"/>
    </w:rPr>
  </w:style>
  <w:style w:type="character" w:customStyle="1" w:styleId="Nagwek3Znak">
    <w:name w:val="Nagłówek 3 Znak"/>
    <w:link w:val="Nagwek3"/>
    <w:rsid w:val="007F29F4"/>
    <w:rPr>
      <w:rFonts w:eastAsia="Arial Unicode MS"/>
      <w:sz w:val="24"/>
    </w:rPr>
  </w:style>
  <w:style w:type="paragraph" w:customStyle="1" w:styleId="WW-Nagwektabeli1">
    <w:name w:val="WW-Nagłówek tabeli1"/>
    <w:basedOn w:val="Normalny"/>
    <w:rsid w:val="007F29F4"/>
    <w:pPr>
      <w:widowControl w:val="0"/>
      <w:suppressLineNumbers/>
      <w:suppressAutoHyphens/>
      <w:autoSpaceDN w:val="0"/>
      <w:spacing w:line="280" w:lineRule="atLeast"/>
      <w:jc w:val="center"/>
      <w:textAlignment w:val="baseline"/>
    </w:pPr>
    <w:rPr>
      <w:rFonts w:ascii="Arial" w:eastAsia="Calibri" w:hAnsi="Arial"/>
      <w:b/>
      <w:bCs/>
      <w:i/>
      <w:iCs/>
      <w:sz w:val="22"/>
      <w:szCs w:val="20"/>
      <w:lang w:eastAsia="ar-SA"/>
    </w:rPr>
  </w:style>
  <w:style w:type="paragraph" w:customStyle="1" w:styleId="Styl">
    <w:name w:val="Styl"/>
    <w:rsid w:val="007F29F4"/>
    <w:pPr>
      <w:widowControl w:val="0"/>
      <w:suppressAutoHyphens/>
      <w:autoSpaceDE w:val="0"/>
      <w:autoSpaceDN w:val="0"/>
      <w:textAlignment w:val="baseline"/>
    </w:pPr>
    <w:rPr>
      <w:sz w:val="24"/>
      <w:szCs w:val="24"/>
    </w:rPr>
  </w:style>
  <w:style w:type="character" w:customStyle="1" w:styleId="Nagwek7Znak">
    <w:name w:val="Nagłówek 7 Znak"/>
    <w:rsid w:val="007F29F4"/>
    <w:rPr>
      <w:b/>
      <w:bCs/>
      <w:sz w:val="24"/>
      <w:szCs w:val="24"/>
    </w:rPr>
  </w:style>
  <w:style w:type="character" w:customStyle="1" w:styleId="Nagwek9Znak">
    <w:name w:val="Nagłówek 9 Znak"/>
    <w:rsid w:val="007F29F4"/>
    <w:rPr>
      <w:b/>
      <w:bCs/>
      <w:sz w:val="24"/>
      <w:szCs w:val="24"/>
    </w:rPr>
  </w:style>
  <w:style w:type="character" w:customStyle="1" w:styleId="Tekstpodstawowywcity3Znak">
    <w:name w:val="Tekst podstawowy wcięty 3 Znak"/>
    <w:semiHidden/>
    <w:rsid w:val="007F29F4"/>
    <w:rPr>
      <w:rFonts w:eastAsia="Arial Unicode MS"/>
      <w:sz w:val="24"/>
      <w:szCs w:val="24"/>
    </w:rPr>
  </w:style>
  <w:style w:type="character" w:customStyle="1" w:styleId="MapadokumentuZnak">
    <w:name w:val="Mapa dokumentu Znak"/>
    <w:semiHidden/>
    <w:rsid w:val="007F29F4"/>
    <w:rPr>
      <w:rFonts w:ascii="Tahoma" w:hAnsi="Tahoma" w:cs="Tahoma"/>
      <w:sz w:val="24"/>
      <w:szCs w:val="24"/>
      <w:shd w:val="clear" w:color="auto" w:fill="000080"/>
    </w:rPr>
  </w:style>
  <w:style w:type="character" w:customStyle="1" w:styleId="HeaderChar">
    <w:name w:val="Header Char"/>
    <w:rsid w:val="007F29F4"/>
    <w:rPr>
      <w:rFonts w:ascii="Times New Roman" w:hAnsi="Times New Roman" w:cs="Times New Roman"/>
      <w:lang w:val="x-none" w:eastAsia="pl-PL"/>
    </w:rPr>
  </w:style>
  <w:style w:type="paragraph" w:customStyle="1" w:styleId="podpunkt">
    <w:name w:val="podpunkt"/>
    <w:basedOn w:val="Normalny"/>
    <w:rsid w:val="007F29F4"/>
    <w:pPr>
      <w:numPr>
        <w:ilvl w:val="3"/>
        <w:numId w:val="3"/>
      </w:numPr>
      <w:suppressAutoHyphens/>
      <w:jc w:val="both"/>
      <w:outlineLvl w:val="3"/>
    </w:pPr>
    <w:rPr>
      <w:szCs w:val="20"/>
      <w:lang w:eastAsia="ar-SA"/>
    </w:rPr>
  </w:style>
  <w:style w:type="paragraph" w:customStyle="1" w:styleId="xl25">
    <w:name w:val="xl25"/>
    <w:basedOn w:val="Normalny"/>
    <w:rsid w:val="007F29F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character" w:customStyle="1" w:styleId="MapadokumentuZnak1">
    <w:name w:val="Mapa dokumentu Znak1"/>
    <w:link w:val="Mapadokumentu"/>
    <w:semiHidden/>
    <w:rsid w:val="007F29F4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ksttreci3">
    <w:name w:val="Tekst treści (3)_"/>
    <w:link w:val="Teksttreci30"/>
    <w:rsid w:val="007F29F4"/>
    <w:rPr>
      <w:rFonts w:cs="Calibri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F29F4"/>
    <w:pPr>
      <w:widowControl w:val="0"/>
      <w:shd w:val="clear" w:color="auto" w:fill="FFFFFF"/>
      <w:spacing w:before="120" w:line="266" w:lineRule="exact"/>
    </w:pPr>
    <w:rPr>
      <w:rFonts w:cs="Calibri"/>
      <w:sz w:val="21"/>
      <w:szCs w:val="21"/>
    </w:rPr>
  </w:style>
  <w:style w:type="paragraph" w:customStyle="1" w:styleId="WW-Nagwekwykazurde">
    <w:name w:val="WW-Nagłówek wykazu źródeł"/>
    <w:basedOn w:val="Normalny"/>
    <w:next w:val="Normalny"/>
    <w:rsid w:val="00CC428F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Tekstpodstawowy31">
    <w:name w:val="Tekst podstawowy 31"/>
    <w:basedOn w:val="Normalny"/>
    <w:rsid w:val="00C34B25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character" w:customStyle="1" w:styleId="WW8Num4z0">
    <w:name w:val="WW8Num4z0"/>
    <w:rsid w:val="00B41E0A"/>
    <w:rPr>
      <w:rFonts w:ascii="Courier New" w:hAnsi="Courier New" w:cs="StarBats"/>
    </w:rPr>
  </w:style>
  <w:style w:type="character" w:customStyle="1" w:styleId="WW8Num6z0">
    <w:name w:val="WW8Num6z0"/>
    <w:rsid w:val="00B41E0A"/>
    <w:rPr>
      <w:rFonts w:ascii="Microsoft Sans Serif" w:hAnsi="Microsoft Sans Serif"/>
    </w:rPr>
  </w:style>
  <w:style w:type="character" w:customStyle="1" w:styleId="WW8Num24z0">
    <w:name w:val="WW8Num24z0"/>
    <w:rsid w:val="00B41E0A"/>
    <w:rPr>
      <w:color w:val="000000"/>
    </w:rPr>
  </w:style>
  <w:style w:type="character" w:customStyle="1" w:styleId="WW8Num24z2">
    <w:name w:val="WW8Num24z2"/>
    <w:rsid w:val="00B41E0A"/>
    <w:rPr>
      <w:rFonts w:ascii="StarBats" w:hAnsi="StarBats"/>
      <w:color w:val="000000"/>
      <w:sz w:val="16"/>
    </w:rPr>
  </w:style>
  <w:style w:type="character" w:customStyle="1" w:styleId="WW8Num26z1">
    <w:name w:val="WW8Num26z1"/>
    <w:rsid w:val="00B41E0A"/>
    <w:rPr>
      <w:rFonts w:ascii="StarBats" w:eastAsia="StarBats" w:hAnsi="StarBats" w:cs="StarBats"/>
    </w:rPr>
  </w:style>
  <w:style w:type="character" w:customStyle="1" w:styleId="WW8Num39z0">
    <w:name w:val="WW8Num39z0"/>
    <w:rsid w:val="00B41E0A"/>
    <w:rPr>
      <w:rFonts w:cs="Lucida Sans Unicode"/>
    </w:rPr>
  </w:style>
  <w:style w:type="paragraph" w:customStyle="1" w:styleId="xl26">
    <w:name w:val="xl26"/>
    <w:basedOn w:val="Normalny"/>
    <w:rsid w:val="00B41E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27">
    <w:name w:val="xl27"/>
    <w:basedOn w:val="Normalny"/>
    <w:rsid w:val="00B41E0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StarBats" w:eastAsia="SimSun" w:hAnsi="StarBats" w:cs="StarBats"/>
    </w:rPr>
  </w:style>
  <w:style w:type="paragraph" w:customStyle="1" w:styleId="xl28">
    <w:name w:val="xl28"/>
    <w:basedOn w:val="Normalny"/>
    <w:rsid w:val="00B41E0A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rFonts w:ascii="StarBats" w:eastAsia="SimSun" w:hAnsi="StarBats" w:cs="StarBats"/>
      <w:sz w:val="22"/>
      <w:szCs w:val="22"/>
    </w:rPr>
  </w:style>
  <w:style w:type="paragraph" w:customStyle="1" w:styleId="xl29">
    <w:name w:val="xl29"/>
    <w:basedOn w:val="Normalny"/>
    <w:rsid w:val="00B41E0A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30">
    <w:name w:val="xl30"/>
    <w:basedOn w:val="Normalny"/>
    <w:rsid w:val="00B41E0A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31">
    <w:name w:val="xl31"/>
    <w:basedOn w:val="Normalny"/>
    <w:rsid w:val="00B41E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b/>
      <w:bCs/>
      <w:sz w:val="22"/>
      <w:szCs w:val="22"/>
    </w:rPr>
  </w:style>
  <w:style w:type="paragraph" w:customStyle="1" w:styleId="xl32">
    <w:name w:val="xl32"/>
    <w:basedOn w:val="Normalny"/>
    <w:rsid w:val="00B41E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b/>
      <w:bCs/>
      <w:sz w:val="22"/>
      <w:szCs w:val="22"/>
    </w:rPr>
  </w:style>
  <w:style w:type="paragraph" w:customStyle="1" w:styleId="xl33">
    <w:name w:val="xl33"/>
    <w:basedOn w:val="Normalny"/>
    <w:rsid w:val="00B41E0A"/>
    <w:pPr>
      <w:pBdr>
        <w:left w:val="single" w:sz="4" w:space="0" w:color="000000"/>
      </w:pBdr>
      <w:spacing w:before="100" w:beforeAutospacing="1" w:after="100" w:afterAutospacing="1"/>
    </w:pPr>
    <w:rPr>
      <w:rFonts w:ascii="StarBats" w:eastAsia="SimSun" w:hAnsi="StarBats" w:cs="StarBats"/>
      <w:sz w:val="22"/>
      <w:szCs w:val="22"/>
    </w:rPr>
  </w:style>
  <w:style w:type="paragraph" w:customStyle="1" w:styleId="xl34">
    <w:name w:val="xl34"/>
    <w:basedOn w:val="Normalny"/>
    <w:rsid w:val="00B41E0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Nagwek10">
    <w:name w:val="Nagłówek1"/>
    <w:basedOn w:val="Normalny"/>
    <w:next w:val="Tekstpodstawowy"/>
    <w:rsid w:val="00B41E0A"/>
    <w:pPr>
      <w:keepNext/>
      <w:suppressAutoHyphens/>
      <w:spacing w:before="240" w:after="120"/>
    </w:pPr>
    <w:rPr>
      <w:rFonts w:ascii="Lucida Sans Unicode" w:eastAsia="Liberation Sans" w:hAnsi="Lucida Sans Unicode" w:cs="Droid Sans Fallback"/>
      <w:bCs/>
      <w:sz w:val="28"/>
      <w:szCs w:val="28"/>
      <w:lang w:eastAsia="ar-SA"/>
    </w:rPr>
  </w:style>
  <w:style w:type="character" w:customStyle="1" w:styleId="apple-style-span">
    <w:name w:val="apple-style-span"/>
    <w:basedOn w:val="Domylnaczcionkaakapitu"/>
    <w:rsid w:val="00B41E0A"/>
  </w:style>
  <w:style w:type="paragraph" w:styleId="Zwykytekst">
    <w:name w:val="Plain Text"/>
    <w:basedOn w:val="Normalny"/>
    <w:link w:val="ZwykytekstZnak"/>
    <w:rsid w:val="00B41E0A"/>
    <w:rPr>
      <w:rFonts w:ascii="Roboto Condensed" w:eastAsia="StarBats" w:hAnsi="Roboto Condensed" w:cs="Roboto Condensed"/>
      <w:sz w:val="20"/>
      <w:szCs w:val="20"/>
    </w:rPr>
  </w:style>
  <w:style w:type="character" w:customStyle="1" w:styleId="ZwykytekstZnak">
    <w:name w:val="Zwykły tekst Znak"/>
    <w:link w:val="Zwykytekst"/>
    <w:rsid w:val="00B41E0A"/>
    <w:rPr>
      <w:rFonts w:ascii="Roboto Condensed" w:eastAsia="StarBats" w:hAnsi="Roboto Condensed" w:cs="Roboto Condensed"/>
    </w:rPr>
  </w:style>
  <w:style w:type="paragraph" w:customStyle="1" w:styleId="Zwykytekst1">
    <w:name w:val="Zwykły tekst1"/>
    <w:basedOn w:val="Normalny"/>
    <w:rsid w:val="00B41E0A"/>
    <w:pPr>
      <w:suppressAutoHyphens/>
    </w:pPr>
    <w:rPr>
      <w:rFonts w:ascii="Roboto Condensed" w:eastAsia="StarBats" w:hAnsi="Roboto Condensed" w:cs="Roboto Condensed"/>
      <w:sz w:val="20"/>
      <w:szCs w:val="20"/>
      <w:lang w:eastAsia="ar-SA"/>
    </w:rPr>
  </w:style>
  <w:style w:type="character" w:customStyle="1" w:styleId="Teksttreci6pt">
    <w:name w:val="Tekst treści + 6 pt"/>
    <w:rsid w:val="00B41E0A"/>
    <w:rPr>
      <w:rFonts w:ascii="TimesNewRomanPS-ItalicMT" w:eastAsia="TimesNewRomanPS-ItalicMT" w:hAnsi="TimesNewRomanPS-ItalicMT" w:cs="TimesNewRomanPS-ItalicM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vertAlign w:val="baseline"/>
      <w:lang w:val="pl-PL" w:eastAsia="pl-PL" w:bidi="pl-PL"/>
    </w:rPr>
  </w:style>
  <w:style w:type="paragraph" w:customStyle="1" w:styleId="Teksttreci">
    <w:name w:val="Tekst treści"/>
    <w:basedOn w:val="Normalny"/>
    <w:rsid w:val="00B41E0A"/>
    <w:pPr>
      <w:widowControl w:val="0"/>
      <w:shd w:val="clear" w:color="auto" w:fill="FFFFFF"/>
      <w:suppressAutoHyphens/>
      <w:autoSpaceDN w:val="0"/>
      <w:spacing w:before="420" w:line="187" w:lineRule="exact"/>
      <w:jc w:val="both"/>
      <w:textAlignment w:val="baseline"/>
    </w:pPr>
    <w:rPr>
      <w:rFonts w:ascii="TimesNewRomanPS-ItalicMT" w:eastAsia="TimesNewRomanPS-ItalicMT" w:hAnsi="TimesNewRomanPS-ItalicMT" w:cs="TimesNewRomanPS-ItalicMT"/>
      <w:sz w:val="14"/>
      <w:szCs w:val="14"/>
      <w:lang w:eastAsia="en-US"/>
    </w:rPr>
  </w:style>
  <w:style w:type="paragraph" w:styleId="Lista">
    <w:name w:val="List"/>
    <w:basedOn w:val="Normalny"/>
    <w:uiPriority w:val="99"/>
    <w:unhideWhenUsed/>
    <w:rsid w:val="00B41E0A"/>
    <w:pPr>
      <w:ind w:left="283" w:hanging="283"/>
      <w:contextualSpacing/>
    </w:pPr>
    <w:rPr>
      <w:rFonts w:ascii="StarBats" w:eastAsia="StarBats" w:hAnsi="StarBats" w:cs="StarBats"/>
    </w:rPr>
  </w:style>
  <w:style w:type="paragraph" w:styleId="Lista2">
    <w:name w:val="List 2"/>
    <w:basedOn w:val="Normalny"/>
    <w:uiPriority w:val="99"/>
    <w:unhideWhenUsed/>
    <w:rsid w:val="00B41E0A"/>
    <w:pPr>
      <w:ind w:left="566" w:hanging="283"/>
      <w:contextualSpacing/>
    </w:pPr>
    <w:rPr>
      <w:rFonts w:ascii="StarBats" w:eastAsia="StarBats" w:hAnsi="StarBats" w:cs="StarBat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41E0A"/>
    <w:pPr>
      <w:spacing w:after="120"/>
      <w:ind w:left="283" w:firstLine="210"/>
    </w:pPr>
    <w:rPr>
      <w:rFonts w:ascii="StarBats" w:eastAsia="StarBats" w:hAnsi="StarBats" w:cs="StarBats"/>
    </w:rPr>
  </w:style>
  <w:style w:type="character" w:customStyle="1" w:styleId="TekstpodstawowywcityZnak1">
    <w:name w:val="Tekst podstawowy wcięty Znak1"/>
    <w:link w:val="Tekstpodstawowywcity"/>
    <w:rsid w:val="00B41E0A"/>
    <w:rPr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uiPriority w:val="99"/>
    <w:rsid w:val="00B41E0A"/>
    <w:rPr>
      <w:rFonts w:ascii="StarBats" w:eastAsia="StarBats" w:hAnsi="StarBats" w:cs="StarBats"/>
      <w:sz w:val="24"/>
      <w:szCs w:val="24"/>
    </w:rPr>
  </w:style>
  <w:style w:type="paragraph" w:customStyle="1" w:styleId="NagwkiSIWZ">
    <w:name w:val="Nagłówki SIWZ"/>
    <w:basedOn w:val="Nagwek1"/>
    <w:next w:val="Normalny"/>
    <w:autoRedefine/>
    <w:qFormat/>
    <w:rsid w:val="00B41E0A"/>
    <w:pPr>
      <w:keepNext w:val="0"/>
      <w:suppressAutoHyphens/>
      <w:spacing w:before="240" w:after="120" w:line="360" w:lineRule="auto"/>
      <w:ind w:firstLine="0"/>
      <w:jc w:val="both"/>
      <w:outlineLvl w:val="9"/>
    </w:pPr>
    <w:rPr>
      <w:rFonts w:ascii="StarBats" w:eastAsia="StarBats" w:hAnsi="StarBats" w:cs="StarBats"/>
      <w:kern w:val="32"/>
      <w:sz w:val="22"/>
      <w:szCs w:val="20"/>
      <w:u w:val="single"/>
      <w:lang w:eastAsia="ar-SA"/>
    </w:rPr>
  </w:style>
  <w:style w:type="paragraph" w:customStyle="1" w:styleId="wylicz">
    <w:name w:val="wylicz"/>
    <w:basedOn w:val="Normalny"/>
    <w:autoRedefine/>
    <w:rsid w:val="00B41E0A"/>
    <w:pPr>
      <w:numPr>
        <w:numId w:val="41"/>
      </w:numPr>
      <w:tabs>
        <w:tab w:val="clear" w:pos="600"/>
        <w:tab w:val="left" w:pos="-5040"/>
        <w:tab w:val="left" w:pos="851"/>
      </w:tabs>
      <w:jc w:val="both"/>
    </w:pPr>
    <w:rPr>
      <w:rFonts w:ascii="StarBats" w:eastAsia="TimesNewRomanPSMT" w:hAnsi="StarBats" w:cs="StarBats"/>
      <w:bCs/>
      <w:sz w:val="22"/>
      <w:szCs w:val="22"/>
    </w:rPr>
  </w:style>
  <w:style w:type="paragraph" w:customStyle="1" w:styleId="Wylicztiret-OK">
    <w:name w:val="Wylicz_tiret-OK"/>
    <w:basedOn w:val="wyliczabc-OK"/>
    <w:qFormat/>
    <w:rsid w:val="00B41E0A"/>
    <w:pPr>
      <w:ind w:left="1560" w:firstLine="0"/>
    </w:pPr>
  </w:style>
  <w:style w:type="paragraph" w:customStyle="1" w:styleId="wyliczabc-OK">
    <w:name w:val="wylicz_abc - OK"/>
    <w:basedOn w:val="wylicz1OK"/>
    <w:autoRedefine/>
    <w:qFormat/>
    <w:rsid w:val="00B41E0A"/>
    <w:pPr>
      <w:ind w:left="927" w:hanging="360"/>
    </w:pPr>
    <w:rPr>
      <w:rFonts w:eastAsia="TimesNewRomanPSMT"/>
    </w:rPr>
  </w:style>
  <w:style w:type="character" w:customStyle="1" w:styleId="HTML-wstpniesformatowanyZnak">
    <w:name w:val="HTML - wstępnie sformatowany Znak"/>
    <w:link w:val="HTML-wstpniesformatowany"/>
    <w:rsid w:val="00B41E0A"/>
    <w:rPr>
      <w:rFonts w:ascii="Roboto Condensed" w:hAnsi="Roboto Condensed"/>
      <w:lang w:val="x-none"/>
    </w:rPr>
  </w:style>
  <w:style w:type="paragraph" w:styleId="HTML-wstpniesformatowany">
    <w:name w:val="HTML Preformatted"/>
    <w:basedOn w:val="Normalny"/>
    <w:link w:val="HTML-wstpniesformatowanyZnak"/>
    <w:rsid w:val="00B41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Roboto Condensed" w:hAnsi="Roboto Condensed"/>
      <w:sz w:val="20"/>
      <w:szCs w:val="20"/>
      <w:lang w:val="x-none"/>
    </w:rPr>
  </w:style>
  <w:style w:type="character" w:customStyle="1" w:styleId="HTML-wstpniesformatowanyZnak1">
    <w:name w:val="HTML - wstępnie sformatowany Znak1"/>
    <w:uiPriority w:val="99"/>
    <w:semiHidden/>
    <w:rsid w:val="00B41E0A"/>
    <w:rPr>
      <w:rFonts w:ascii="Courier New" w:hAnsi="Courier New" w:cs="Courier New"/>
    </w:rPr>
  </w:style>
  <w:style w:type="paragraph" w:customStyle="1" w:styleId="WW-Tekstpodstawowywcity2">
    <w:name w:val="WW-Tekst podstawowy wcięty 2"/>
    <w:basedOn w:val="Normalny"/>
    <w:rsid w:val="00B41E0A"/>
    <w:pPr>
      <w:suppressAutoHyphens/>
      <w:ind w:left="284" w:firstLine="1"/>
      <w:jc w:val="both"/>
    </w:pPr>
    <w:rPr>
      <w:rFonts w:ascii="Arial Unicode MS" w:eastAsia="Seravek" w:hAnsi="Arial Unicode MS" w:cs="StarBats"/>
      <w:szCs w:val="20"/>
    </w:rPr>
  </w:style>
  <w:style w:type="paragraph" w:customStyle="1" w:styleId="Parag1">
    <w:name w:val="Parag1"/>
    <w:basedOn w:val="Default"/>
    <w:qFormat/>
    <w:rsid w:val="00B41E0A"/>
    <w:pPr>
      <w:suppressLineNumbers/>
      <w:autoSpaceDE/>
      <w:autoSpaceDN/>
      <w:adjustRightInd/>
      <w:spacing w:before="58" w:after="58" w:line="259" w:lineRule="exact"/>
      <w:ind w:left="504" w:hanging="504"/>
      <w:contextualSpacing/>
      <w:jc w:val="both"/>
    </w:pPr>
    <w:rPr>
      <w:rFonts w:ascii="Optima" w:eastAsia="Mangal" w:hAnsi="Optima" w:cs="StarBats"/>
      <w:sz w:val="20"/>
      <w:lang w:eastAsia="en-US"/>
    </w:rPr>
  </w:style>
  <w:style w:type="paragraph" w:customStyle="1" w:styleId="punkt">
    <w:name w:val="punkt"/>
    <w:basedOn w:val="Normalny"/>
    <w:rsid w:val="00B41E0A"/>
    <w:pPr>
      <w:tabs>
        <w:tab w:val="num" w:pos="360"/>
      </w:tabs>
      <w:spacing w:before="120"/>
      <w:ind w:hanging="283"/>
      <w:jc w:val="both"/>
      <w:outlineLvl w:val="2"/>
    </w:pPr>
    <w:rPr>
      <w:rFonts w:ascii="StarBats" w:eastAsia="StarBats" w:hAnsi="StarBats" w:cs="StarBats"/>
      <w:szCs w:val="20"/>
    </w:rPr>
  </w:style>
  <w:style w:type="character" w:customStyle="1" w:styleId="Heading1Char">
    <w:name w:val="Heading 1 Char"/>
    <w:rsid w:val="00B41E0A"/>
    <w:rPr>
      <w:rFonts w:ascii="Wingdings" w:hAnsi="Wingdings" w:cs="Wingdings"/>
      <w:b/>
      <w:bCs/>
      <w:kern w:val="32"/>
      <w:sz w:val="32"/>
      <w:szCs w:val="32"/>
      <w:lang w:val="x-none" w:eastAsia="en-US"/>
    </w:rPr>
  </w:style>
  <w:style w:type="character" w:customStyle="1" w:styleId="A7">
    <w:name w:val="A7"/>
    <w:rsid w:val="00B41E0A"/>
    <w:rPr>
      <w:rFonts w:cs="Segoe UI"/>
      <w:b/>
      <w:bCs/>
      <w:color w:val="000000"/>
      <w:sz w:val="40"/>
      <w:szCs w:val="40"/>
    </w:rPr>
  </w:style>
  <w:style w:type="paragraph" w:customStyle="1" w:styleId="Paragraf">
    <w:name w:val="Paragraf"/>
    <w:basedOn w:val="ParagrafNum"/>
    <w:qFormat/>
    <w:rsid w:val="00B41E0A"/>
    <w:pPr>
      <w:spacing w:before="120" w:after="120"/>
      <w:ind w:left="720" w:hanging="360"/>
    </w:pPr>
    <w:rPr>
      <w:rFonts w:ascii="Mangal" w:hAnsi="Mangal"/>
    </w:rPr>
  </w:style>
  <w:style w:type="paragraph" w:customStyle="1" w:styleId="ParagrafNum">
    <w:name w:val="Paragraf Num"/>
    <w:basedOn w:val="Nagwek1"/>
    <w:rsid w:val="00B41E0A"/>
    <w:pPr>
      <w:keepNext w:val="0"/>
      <w:numPr>
        <w:numId w:val="40"/>
      </w:numPr>
      <w:autoSpaceDE w:val="0"/>
      <w:autoSpaceDN w:val="0"/>
      <w:adjustRightInd w:val="0"/>
      <w:ind w:left="0" w:firstLine="0"/>
      <w:jc w:val="center"/>
    </w:pPr>
    <w:rPr>
      <w:rFonts w:ascii="StarBats" w:eastAsia="StarBats" w:hAnsi="StarBats" w:cs="StarBats"/>
      <w:bCs w:val="0"/>
      <w:sz w:val="22"/>
      <w:szCs w:val="18"/>
    </w:rPr>
  </w:style>
  <w:style w:type="character" w:customStyle="1" w:styleId="fontstyle21">
    <w:name w:val="fontstyle21"/>
    <w:rsid w:val="00B41E0A"/>
    <w:rPr>
      <w:rFonts w:ascii="Verdana" w:hAnsi="Verdan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rsid w:val="00B41E0A"/>
    <w:rPr>
      <w:rFonts w:ascii="Cambria Math" w:hAnsi="Cambria Math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Text21">
    <w:name w:val="Body Text 21"/>
    <w:basedOn w:val="Normalny"/>
    <w:rsid w:val="00B41E0A"/>
    <w:pPr>
      <w:spacing w:after="120"/>
      <w:ind w:left="283"/>
    </w:pPr>
    <w:rPr>
      <w:rFonts w:ascii="StarBats" w:eastAsia="StarBats" w:hAnsi="StarBats" w:cs="StarBats"/>
    </w:rPr>
  </w:style>
  <w:style w:type="paragraph" w:customStyle="1" w:styleId="Umowa111">
    <w:name w:val="Umowa 1.1.1"/>
    <w:basedOn w:val="Normalny"/>
    <w:link w:val="Umowa111Znak"/>
    <w:qFormat/>
    <w:rsid w:val="00B41E0A"/>
    <w:pPr>
      <w:tabs>
        <w:tab w:val="left" w:pos="1560"/>
      </w:tabs>
      <w:spacing w:before="120" w:line="276" w:lineRule="auto"/>
      <w:ind w:left="2268" w:hanging="1020"/>
      <w:jc w:val="both"/>
    </w:pPr>
    <w:rPr>
      <w:rFonts w:ascii="Uwagi do Times New Roman" w:eastAsia="Mangal" w:hAnsi="Uwagi do Times New Roman" w:cs="Lucida Sans Unicode"/>
    </w:rPr>
  </w:style>
  <w:style w:type="character" w:customStyle="1" w:styleId="Umowa111Znak">
    <w:name w:val="Umowa 1.1.1 Znak"/>
    <w:link w:val="Umowa111"/>
    <w:rsid w:val="00B41E0A"/>
    <w:rPr>
      <w:rFonts w:ascii="Uwagi do Times New Roman" w:eastAsia="Mangal" w:hAnsi="Uwagi do Times New Roman" w:cs="Lucida Sans Unicode"/>
      <w:sz w:val="24"/>
      <w:szCs w:val="24"/>
    </w:rPr>
  </w:style>
  <w:style w:type="character" w:customStyle="1" w:styleId="themebody">
    <w:name w:val="themebody"/>
    <w:rsid w:val="00B41E0A"/>
  </w:style>
  <w:style w:type="character" w:customStyle="1" w:styleId="google-src-text">
    <w:name w:val="google-src-text"/>
    <w:rsid w:val="00B41E0A"/>
  </w:style>
  <w:style w:type="character" w:customStyle="1" w:styleId="contactdesc">
    <w:name w:val="contactdesc"/>
    <w:basedOn w:val="Domylnaczcionkaakapitu"/>
    <w:rsid w:val="00B41E0A"/>
  </w:style>
  <w:style w:type="paragraph" w:customStyle="1" w:styleId="UMOWAPOZIOM1">
    <w:name w:val="UMOWA POZIOM 1"/>
    <w:basedOn w:val="Akapitzlist"/>
    <w:qFormat/>
    <w:rsid w:val="00B41E0A"/>
    <w:pPr>
      <w:suppressAutoHyphens/>
      <w:autoSpaceDN w:val="0"/>
      <w:spacing w:before="120" w:after="120" w:line="240" w:lineRule="auto"/>
      <w:textAlignment w:val="baseline"/>
    </w:pPr>
    <w:rPr>
      <w:rFonts w:ascii="ArialNarrow" w:eastAsia="Mangal" w:hAnsi="ArialNarrow" w:cs="Lucida Sans Unicode"/>
      <w:b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41E0A"/>
    <w:rPr>
      <w:rFonts w:ascii="StarBats" w:eastAsia="StarBats" w:hAnsi="StarBats" w:cs="StarBats"/>
      <w:sz w:val="24"/>
      <w:szCs w:val="24"/>
    </w:rPr>
  </w:style>
  <w:style w:type="table" w:styleId="Tabela-Siatka">
    <w:name w:val="Table Grid"/>
    <w:basedOn w:val="Standardowy"/>
    <w:uiPriority w:val="99"/>
    <w:rsid w:val="00B41E0A"/>
    <w:rPr>
      <w:rFonts w:ascii="Mangal" w:eastAsia="Mangal" w:hAnsi="Mangal" w:cs="StarBat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ny"/>
    <w:uiPriority w:val="99"/>
    <w:rsid w:val="00B41E0A"/>
    <w:pPr>
      <w:widowControl w:val="0"/>
      <w:autoSpaceDE w:val="0"/>
      <w:autoSpaceDN w:val="0"/>
      <w:adjustRightInd w:val="0"/>
      <w:spacing w:line="252" w:lineRule="exact"/>
    </w:pPr>
    <w:rPr>
      <w:rFonts w:ascii="StarBats" w:eastAsia="StarBats" w:hAnsi="StarBats" w:cs="StarBats"/>
    </w:rPr>
  </w:style>
  <w:style w:type="character" w:customStyle="1" w:styleId="TekstkomentarzaZnak1">
    <w:name w:val="Tekst komentarza Znak1"/>
    <w:semiHidden/>
    <w:rsid w:val="00B41E0A"/>
  </w:style>
  <w:style w:type="character" w:customStyle="1" w:styleId="alb-s">
    <w:name w:val="a_lb-s"/>
    <w:rsid w:val="00B41E0A"/>
  </w:style>
  <w:style w:type="paragraph" w:customStyle="1" w:styleId="pkt">
    <w:name w:val="pkt"/>
    <w:basedOn w:val="Normalny"/>
    <w:rsid w:val="00B41E0A"/>
    <w:pPr>
      <w:spacing w:before="60" w:after="60"/>
      <w:ind w:left="851" w:hanging="295"/>
      <w:jc w:val="both"/>
    </w:pPr>
    <w:rPr>
      <w:rFonts w:ascii="StarBats" w:eastAsia="StarBats" w:hAnsi="StarBats" w:cs="StarBats"/>
      <w:szCs w:val="20"/>
    </w:rPr>
  </w:style>
  <w:style w:type="paragraph" w:customStyle="1" w:styleId="normaltableau">
    <w:name w:val="normal_tableau"/>
    <w:basedOn w:val="Normalny"/>
    <w:rsid w:val="00B41E0A"/>
    <w:pPr>
      <w:spacing w:before="120" w:after="120"/>
      <w:jc w:val="both"/>
    </w:pPr>
    <w:rPr>
      <w:rFonts w:ascii="Arial Narrow" w:eastAsia="StarBats" w:hAnsi="Arial Narrow" w:cs="StarBats"/>
      <w:sz w:val="22"/>
      <w:szCs w:val="22"/>
      <w:lang w:val="en-GB"/>
    </w:rPr>
  </w:style>
  <w:style w:type="paragraph" w:customStyle="1" w:styleId="Akapitzlist10">
    <w:name w:val="Akapit z listą1"/>
    <w:basedOn w:val="Normalny"/>
    <w:rsid w:val="00B41E0A"/>
    <w:pPr>
      <w:spacing w:after="200" w:line="276" w:lineRule="auto"/>
      <w:ind w:left="720"/>
    </w:pPr>
    <w:rPr>
      <w:rFonts w:ascii="Mangal" w:eastAsia="StarBats" w:hAnsi="Mangal" w:cs="StarBats"/>
      <w:sz w:val="22"/>
      <w:szCs w:val="22"/>
      <w:lang w:eastAsia="zh-CN"/>
    </w:rPr>
  </w:style>
  <w:style w:type="paragraph" w:customStyle="1" w:styleId="Tekstpodstawowywcity10">
    <w:name w:val="Tekst podstawowy wcięty1"/>
    <w:basedOn w:val="Normalny"/>
    <w:rsid w:val="00B41E0A"/>
    <w:pPr>
      <w:ind w:left="1701" w:hanging="981"/>
      <w:jc w:val="both"/>
    </w:pPr>
    <w:rPr>
      <w:rFonts w:ascii="Arial Unicode MS" w:eastAsia="StarBats" w:hAnsi="Arial Unicode MS" w:cs="Lucida Sans Unicode"/>
      <w:sz w:val="20"/>
      <w:szCs w:val="18"/>
    </w:rPr>
  </w:style>
  <w:style w:type="character" w:customStyle="1" w:styleId="TematkomentarzaZnak1">
    <w:name w:val="Temat komentarza Znak1"/>
    <w:uiPriority w:val="99"/>
    <w:semiHidden/>
    <w:rsid w:val="00B41E0A"/>
    <w:rPr>
      <w:rFonts w:ascii="StarBats" w:eastAsia="StarBats" w:hAnsi="StarBats" w:cs="StarBats"/>
      <w:b/>
      <w:bCs/>
      <w:sz w:val="20"/>
      <w:szCs w:val="20"/>
      <w:lang w:eastAsia="pl-PL"/>
    </w:rPr>
  </w:style>
  <w:style w:type="paragraph" w:customStyle="1" w:styleId="Tekstpodstawowy23">
    <w:name w:val="Tekst podstawowy 23"/>
    <w:basedOn w:val="Normalny"/>
    <w:rsid w:val="00B41E0A"/>
    <w:pPr>
      <w:tabs>
        <w:tab w:val="left" w:pos="1080"/>
      </w:tabs>
      <w:suppressAutoHyphens/>
      <w:ind w:left="360" w:hanging="360"/>
    </w:pPr>
    <w:rPr>
      <w:rFonts w:ascii="Lucida Sans Unicode" w:eastAsia="StarBats" w:hAnsi="Lucida Sans Unicode" w:cs="StarBats"/>
      <w:szCs w:val="20"/>
      <w:lang w:eastAsia="ar-SA"/>
    </w:rPr>
  </w:style>
  <w:style w:type="character" w:customStyle="1" w:styleId="ZnakZnak0">
    <w:name w:val="Znak Znak"/>
    <w:rsid w:val="00B41E0A"/>
    <w:rPr>
      <w:rFonts w:ascii="Lucida Sans Unicode" w:hAnsi="Lucida Sans Unicode" w:cs="Lucida Sans Unicode"/>
      <w:sz w:val="18"/>
      <w:szCs w:val="18"/>
    </w:rPr>
  </w:style>
  <w:style w:type="character" w:customStyle="1" w:styleId="ZnakZnak10">
    <w:name w:val="Znak Znak1"/>
    <w:rsid w:val="00B41E0A"/>
    <w:rPr>
      <w:b/>
      <w:bCs/>
      <w:sz w:val="24"/>
      <w:szCs w:val="24"/>
    </w:rPr>
  </w:style>
  <w:style w:type="paragraph" w:customStyle="1" w:styleId="western">
    <w:name w:val="western"/>
    <w:basedOn w:val="Normalny"/>
    <w:rsid w:val="00B41E0A"/>
    <w:pPr>
      <w:spacing w:before="100" w:beforeAutospacing="1" w:after="142" w:line="276" w:lineRule="auto"/>
    </w:pPr>
  </w:style>
  <w:style w:type="character" w:customStyle="1" w:styleId="Normalny1">
    <w:name w:val="Normalny1"/>
    <w:rsid w:val="00B41E0A"/>
  </w:style>
  <w:style w:type="paragraph" w:customStyle="1" w:styleId="paragraph">
    <w:name w:val="paragraph"/>
    <w:basedOn w:val="Normalny"/>
    <w:rsid w:val="006C6120"/>
    <w:pPr>
      <w:spacing w:before="100" w:beforeAutospacing="1" w:after="100" w:afterAutospacing="1"/>
    </w:pPr>
  </w:style>
  <w:style w:type="character" w:customStyle="1" w:styleId="normaltextrun">
    <w:name w:val="normaltextrun"/>
    <w:rsid w:val="006C6120"/>
  </w:style>
  <w:style w:type="paragraph" w:customStyle="1" w:styleId="DomylneA">
    <w:name w:val="Domyślne A"/>
    <w:rsid w:val="006C6120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character" w:customStyle="1" w:styleId="product-color-value">
    <w:name w:val="product-color-value"/>
    <w:basedOn w:val="Domylnaczcionkaakapitu"/>
    <w:rsid w:val="005D6DB2"/>
  </w:style>
  <w:style w:type="character" w:customStyle="1" w:styleId="rynqvb">
    <w:name w:val="rynqvb"/>
    <w:basedOn w:val="Domylnaczcionkaakapitu"/>
    <w:rsid w:val="00F34510"/>
  </w:style>
  <w:style w:type="paragraph" w:styleId="Listapunktowana2">
    <w:name w:val="List Bullet 2"/>
    <w:basedOn w:val="Normalny"/>
    <w:uiPriority w:val="99"/>
    <w:semiHidden/>
    <w:unhideWhenUsed/>
    <w:rsid w:val="00B41E52"/>
    <w:pPr>
      <w:numPr>
        <w:numId w:val="6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69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69573908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127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87210934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5B539-0A66-4198-907A-91FB9691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3742</Words>
  <Characters>28285</Characters>
  <Application>Microsoft Office Word</Application>
  <DocSecurity>0</DocSecurity>
  <Lines>235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RCKIK BIALYSTOK</Company>
  <LinksUpToDate>false</LinksUpToDate>
  <CharactersWithSpaces>31964</CharactersWithSpaces>
  <SharedDoc>false</SharedDoc>
  <HLinks>
    <vt:vector size="72" baseType="variant">
      <vt:variant>
        <vt:i4>524406</vt:i4>
      </vt:variant>
      <vt:variant>
        <vt:i4>33</vt:i4>
      </vt:variant>
      <vt:variant>
        <vt:i4>0</vt:i4>
      </vt:variant>
      <vt:variant>
        <vt:i4>5</vt:i4>
      </vt:variant>
      <vt:variant>
        <vt:lpwstr>mailto:iod@rckik.bialystok.pl</vt:lpwstr>
      </vt:variant>
      <vt:variant>
        <vt:lpwstr/>
      </vt:variant>
      <vt:variant>
        <vt:i4>262249</vt:i4>
      </vt:variant>
      <vt:variant>
        <vt:i4>30</vt:i4>
      </vt:variant>
      <vt:variant>
        <vt:i4>0</vt:i4>
      </vt:variant>
      <vt:variant>
        <vt:i4>5</vt:i4>
      </vt:variant>
      <vt:variant>
        <vt:lpwstr>mailto:sekretariat@rckik.bialystok.pl</vt:lpwstr>
      </vt:variant>
      <vt:variant>
        <vt:lpwstr/>
      </vt:variant>
      <vt:variant>
        <vt:i4>3932248</vt:i4>
      </vt:variant>
      <vt:variant>
        <vt:i4>27</vt:i4>
      </vt:variant>
      <vt:variant>
        <vt:i4>0</vt:i4>
      </vt:variant>
      <vt:variant>
        <vt:i4>5</vt:i4>
      </vt:variant>
      <vt:variant>
        <vt:lpwstr>mailto:ksiegowosc@rckik.bialystok.pl</vt:lpwstr>
      </vt:variant>
      <vt:variant>
        <vt:lpwstr/>
      </vt:variant>
      <vt:variant>
        <vt:i4>589905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mailto:sekretariat@rckik.bialystok.pl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cp:lastModifiedBy>bkardasz@rckik.local</cp:lastModifiedBy>
  <cp:revision>3</cp:revision>
  <cp:lastPrinted>2025-11-25T11:55:00Z</cp:lastPrinted>
  <dcterms:created xsi:type="dcterms:W3CDTF">2025-11-25T13:01:00Z</dcterms:created>
  <dcterms:modified xsi:type="dcterms:W3CDTF">2025-11-25T13:04:00Z</dcterms:modified>
</cp:coreProperties>
</file>