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18D0" w14:textId="77777777" w:rsidR="004D4E59" w:rsidRPr="00B72B44" w:rsidRDefault="004D4E59">
      <w:pPr>
        <w:pStyle w:val="Tytu"/>
        <w:jc w:val="left"/>
        <w:rPr>
          <w:sz w:val="22"/>
          <w:szCs w:val="22"/>
        </w:rPr>
      </w:pPr>
    </w:p>
    <w:p w14:paraId="256A09C3" w14:textId="5A617A3E" w:rsidR="007E08EC" w:rsidRPr="00E30E7A" w:rsidRDefault="007E08EC" w:rsidP="007E08EC">
      <w:pPr>
        <w:pStyle w:val="Tytu"/>
        <w:jc w:val="right"/>
        <w:rPr>
          <w:sz w:val="22"/>
          <w:szCs w:val="22"/>
        </w:rPr>
      </w:pPr>
      <w:r w:rsidRPr="00E30E7A">
        <w:rPr>
          <w:sz w:val="22"/>
          <w:szCs w:val="22"/>
        </w:rPr>
        <w:t>Załącznik nr 2</w:t>
      </w:r>
    </w:p>
    <w:p w14:paraId="700542C5" w14:textId="77777777" w:rsidR="007E08EC" w:rsidRPr="00E30E7A" w:rsidRDefault="007E08EC" w:rsidP="007E08EC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14DF83F8" w14:textId="77777777" w:rsidR="007E08EC" w:rsidRPr="00E30E7A" w:rsidRDefault="007E08EC" w:rsidP="005A469E">
      <w:pPr>
        <w:rPr>
          <w:b/>
          <w:bCs/>
          <w:i/>
          <w:iCs/>
          <w:sz w:val="22"/>
          <w:szCs w:val="22"/>
        </w:rPr>
      </w:pPr>
    </w:p>
    <w:p w14:paraId="5DD67312" w14:textId="77777777" w:rsidR="007E08EC" w:rsidRPr="00E30E7A" w:rsidRDefault="007E08EC" w:rsidP="007E08EC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0709594D" w14:textId="77777777" w:rsidR="007E08EC" w:rsidRPr="00E30E7A" w:rsidRDefault="007E08EC" w:rsidP="007E08EC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0CB397B2" w14:textId="77777777" w:rsidR="007E08EC" w:rsidRPr="00E30E7A" w:rsidRDefault="007E08EC" w:rsidP="007E08EC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 - Curie 23</w:t>
      </w:r>
    </w:p>
    <w:p w14:paraId="60CF4E65" w14:textId="77777777" w:rsidR="007E08EC" w:rsidRPr="00E30E7A" w:rsidRDefault="007E08EC" w:rsidP="007E08EC">
      <w:pPr>
        <w:jc w:val="right"/>
        <w:rPr>
          <w:b/>
          <w:bCs/>
          <w:i/>
          <w:iCs/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0BFF6484" w14:textId="77777777" w:rsidR="007E08EC" w:rsidRPr="00E30E7A" w:rsidRDefault="007E08EC" w:rsidP="007E08EC">
      <w:pPr>
        <w:jc w:val="center"/>
        <w:rPr>
          <w:b/>
          <w:sz w:val="22"/>
          <w:szCs w:val="22"/>
        </w:rPr>
      </w:pPr>
    </w:p>
    <w:p w14:paraId="5FBFDE0A" w14:textId="77777777" w:rsidR="007E08EC" w:rsidRPr="00E30E7A" w:rsidRDefault="007E08EC" w:rsidP="007E08EC">
      <w:pPr>
        <w:jc w:val="center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>FORMULARZ OFERTY</w:t>
      </w:r>
    </w:p>
    <w:p w14:paraId="5EB6076A" w14:textId="77777777" w:rsidR="007E08EC" w:rsidRPr="00E30E7A" w:rsidRDefault="007E08EC" w:rsidP="007E08EC">
      <w:pPr>
        <w:spacing w:line="360" w:lineRule="auto"/>
        <w:jc w:val="both"/>
        <w:rPr>
          <w:b/>
          <w:sz w:val="22"/>
          <w:szCs w:val="22"/>
        </w:rPr>
      </w:pPr>
    </w:p>
    <w:p w14:paraId="084748ED" w14:textId="77777777" w:rsidR="007E08EC" w:rsidRPr="00E30E7A" w:rsidRDefault="007E08EC" w:rsidP="007E08EC">
      <w:pPr>
        <w:spacing w:line="360" w:lineRule="auto"/>
        <w:jc w:val="both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 xml:space="preserve">Dane </w:t>
      </w:r>
      <w:r w:rsidR="00964A25" w:rsidRPr="00E30E7A">
        <w:rPr>
          <w:b/>
          <w:sz w:val="22"/>
          <w:szCs w:val="22"/>
        </w:rPr>
        <w:t>Wykonawcy</w:t>
      </w:r>
      <w:r w:rsidRPr="00E30E7A">
        <w:rPr>
          <w:b/>
          <w:sz w:val="22"/>
          <w:szCs w:val="22"/>
        </w:rPr>
        <w:t>/</w:t>
      </w:r>
      <w:r w:rsidR="00964A25" w:rsidRPr="00E30E7A">
        <w:rPr>
          <w:b/>
          <w:i/>
          <w:sz w:val="22"/>
          <w:szCs w:val="22"/>
        </w:rPr>
        <w:t>Wykonawców</w:t>
      </w:r>
      <w:r w:rsidRPr="00E30E7A">
        <w:rPr>
          <w:b/>
          <w:sz w:val="22"/>
          <w:szCs w:val="22"/>
        </w:rPr>
        <w:t xml:space="preserve"> </w:t>
      </w:r>
      <w:r w:rsidRPr="00E30E7A">
        <w:rPr>
          <w:b/>
          <w:i/>
          <w:sz w:val="22"/>
          <w:szCs w:val="22"/>
        </w:rPr>
        <w:t>w przypadku oferty wspólnej</w:t>
      </w:r>
      <w:r w:rsidRPr="00E30E7A">
        <w:rPr>
          <w:b/>
          <w:sz w:val="22"/>
          <w:szCs w:val="22"/>
        </w:rPr>
        <w:t xml:space="preserve"> *</w:t>
      </w:r>
    </w:p>
    <w:p w14:paraId="31C5504A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Nazwa: ………………….………………………………………………………………………….........…</w:t>
      </w:r>
    </w:p>
    <w:p w14:paraId="79A5F674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Adres: ul. ………………………………………………………………………..……………..………..…</w:t>
      </w:r>
    </w:p>
    <w:p w14:paraId="6EECBC98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Kod: ..................... miasto: ................................................. województwo: .................................................</w:t>
      </w:r>
    </w:p>
    <w:p w14:paraId="0B0C082F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 do korespondencji (</w:t>
      </w:r>
      <w:r w:rsidRPr="00E30E7A">
        <w:rPr>
          <w:i/>
          <w:sz w:val="22"/>
          <w:szCs w:val="22"/>
        </w:rPr>
        <w:t>wypełnić, jeżeli jest inny niż adres siedziby</w:t>
      </w:r>
      <w:r w:rsidRPr="00E30E7A">
        <w:rPr>
          <w:sz w:val="22"/>
          <w:szCs w:val="22"/>
        </w:rPr>
        <w:t>) ………………….…………….…</w:t>
      </w:r>
    </w:p>
    <w:p w14:paraId="67A2BB61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…………………………………………………………………………………………….……….……….</w:t>
      </w:r>
    </w:p>
    <w:p w14:paraId="68FB5CF1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Numer telefonu: ……………………..……………………………………………………………..…….. </w:t>
      </w:r>
    </w:p>
    <w:p w14:paraId="0E296830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 e-mail, na który Zamawiający ma przesłać korespondencję: ………………………………………</w:t>
      </w:r>
    </w:p>
    <w:p w14:paraId="658EBCB9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Osoba upoważniona do kontaktów ……………………………, tel. …………………………..…………</w:t>
      </w:r>
    </w:p>
    <w:p w14:paraId="2FEAE365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NIP: ............................................., REGON: .....................................</w:t>
      </w:r>
    </w:p>
    <w:p w14:paraId="61225987" w14:textId="77777777" w:rsidR="007E08EC" w:rsidRPr="00E30E7A" w:rsidRDefault="007E08EC" w:rsidP="007E08EC">
      <w:pPr>
        <w:spacing w:before="120"/>
        <w:ind w:left="284" w:hanging="284"/>
        <w:jc w:val="both"/>
        <w:rPr>
          <w:i/>
          <w:sz w:val="16"/>
          <w:szCs w:val="16"/>
        </w:rPr>
      </w:pPr>
      <w:r w:rsidRPr="00E30E7A">
        <w:rPr>
          <w:i/>
          <w:sz w:val="16"/>
          <w:szCs w:val="16"/>
        </w:rPr>
        <w:t>*</w:t>
      </w:r>
      <w:r w:rsidRPr="00E30E7A">
        <w:rPr>
          <w:i/>
          <w:sz w:val="16"/>
          <w:szCs w:val="16"/>
        </w:rPr>
        <w:tab/>
        <w:t xml:space="preserve">w przypadku oferty wspólnej, np. konsorcjum, spółki cywilnej, należy podać dane dotyczące wszystkich </w:t>
      </w:r>
      <w:r w:rsidR="00964A25" w:rsidRPr="00E30E7A">
        <w:rPr>
          <w:i/>
          <w:sz w:val="16"/>
          <w:szCs w:val="16"/>
        </w:rPr>
        <w:t>Wykonawców</w:t>
      </w:r>
      <w:r w:rsidRPr="00E30E7A">
        <w:rPr>
          <w:i/>
          <w:sz w:val="16"/>
          <w:szCs w:val="16"/>
        </w:rPr>
        <w:t xml:space="preserve"> wspólnie ubiegających się o zamówienie oraz dane pełnomocnika.</w:t>
      </w:r>
    </w:p>
    <w:p w14:paraId="7DD186F3" w14:textId="77777777" w:rsidR="007E08EC" w:rsidRPr="00E30E7A" w:rsidRDefault="007E08EC" w:rsidP="007E08EC">
      <w:pPr>
        <w:jc w:val="both"/>
        <w:rPr>
          <w:bCs/>
          <w:sz w:val="22"/>
        </w:rPr>
      </w:pPr>
    </w:p>
    <w:p w14:paraId="6A332298" w14:textId="4974BDAC" w:rsidR="007E08EC" w:rsidRPr="00003B6D" w:rsidRDefault="007E08EC" w:rsidP="00003B6D">
      <w:pPr>
        <w:tabs>
          <w:tab w:val="left" w:pos="-5040"/>
        </w:tabs>
        <w:spacing w:after="60"/>
        <w:jc w:val="both"/>
        <w:rPr>
          <w:b/>
          <w:bCs/>
          <w:sz w:val="22"/>
          <w:szCs w:val="22"/>
        </w:rPr>
      </w:pPr>
      <w:r w:rsidRPr="00E30E7A">
        <w:rPr>
          <w:bCs/>
          <w:sz w:val="22"/>
        </w:rPr>
        <w:t xml:space="preserve">Odpowiadając na ogłoszenie o zamówieniu w postępowaniu realizowanym w trybie </w:t>
      </w:r>
      <w:r w:rsidRPr="00E30E7A">
        <w:rPr>
          <w:bCs/>
          <w:sz w:val="22"/>
          <w:szCs w:val="22"/>
        </w:rPr>
        <w:t>art. 70</w:t>
      </w:r>
      <w:r w:rsidRPr="00E30E7A">
        <w:rPr>
          <w:bCs/>
          <w:sz w:val="22"/>
          <w:szCs w:val="22"/>
          <w:vertAlign w:val="superscript"/>
        </w:rPr>
        <w:t>1</w:t>
      </w:r>
      <w:r w:rsidRPr="00E30E7A">
        <w:rPr>
          <w:bCs/>
          <w:sz w:val="22"/>
          <w:szCs w:val="22"/>
        </w:rPr>
        <w:t xml:space="preserve"> </w:t>
      </w:r>
      <w:r w:rsidR="00BA6F97">
        <w:rPr>
          <w:bCs/>
          <w:sz w:val="22"/>
          <w:szCs w:val="22"/>
        </w:rPr>
        <w:t xml:space="preserve">oraz art. </w:t>
      </w:r>
      <w:r w:rsidR="00BA6F97" w:rsidRPr="00E30E7A">
        <w:rPr>
          <w:bCs/>
          <w:sz w:val="22"/>
          <w:szCs w:val="22"/>
        </w:rPr>
        <w:t>70</w:t>
      </w:r>
      <w:r w:rsidR="00BA6F97">
        <w:rPr>
          <w:bCs/>
          <w:sz w:val="22"/>
          <w:szCs w:val="22"/>
          <w:vertAlign w:val="superscript"/>
        </w:rPr>
        <w:t xml:space="preserve">3 </w:t>
      </w:r>
      <w:r w:rsidR="00373E31">
        <w:rPr>
          <w:bCs/>
          <w:sz w:val="22"/>
          <w:szCs w:val="22"/>
          <w:vertAlign w:val="superscript"/>
        </w:rPr>
        <w:br/>
      </w:r>
      <w:r w:rsidRPr="00E30E7A">
        <w:rPr>
          <w:bCs/>
          <w:sz w:val="22"/>
          <w:szCs w:val="22"/>
        </w:rPr>
        <w:t>– 70</w:t>
      </w:r>
      <w:r w:rsidRPr="00E30E7A">
        <w:rPr>
          <w:bCs/>
          <w:sz w:val="22"/>
          <w:szCs w:val="22"/>
          <w:vertAlign w:val="superscript"/>
        </w:rPr>
        <w:t>5</w:t>
      </w:r>
      <w:r w:rsidRPr="00E30E7A">
        <w:rPr>
          <w:bCs/>
          <w:sz w:val="22"/>
          <w:szCs w:val="22"/>
        </w:rPr>
        <w:t xml:space="preserve"> ustawy z dnia 23 kwietnia 1964 r. Kodeks cywilny </w:t>
      </w:r>
      <w:r w:rsidRPr="00E30E7A">
        <w:rPr>
          <w:bCs/>
          <w:sz w:val="22"/>
        </w:rPr>
        <w:t>(</w:t>
      </w:r>
      <w:r w:rsidR="00C729F0" w:rsidRPr="00E30E7A">
        <w:rPr>
          <w:sz w:val="22"/>
        </w:rPr>
        <w:t>Dz.U. z 202</w:t>
      </w:r>
      <w:r w:rsidR="002677D1">
        <w:rPr>
          <w:sz w:val="22"/>
        </w:rPr>
        <w:t>5</w:t>
      </w:r>
      <w:r w:rsidR="00C729F0" w:rsidRPr="00E30E7A">
        <w:rPr>
          <w:sz w:val="22"/>
        </w:rPr>
        <w:t xml:space="preserve"> r., poz. 1</w:t>
      </w:r>
      <w:r w:rsidR="004711FA">
        <w:rPr>
          <w:sz w:val="22"/>
        </w:rPr>
        <w:t>0</w:t>
      </w:r>
      <w:r w:rsidR="002677D1">
        <w:rPr>
          <w:sz w:val="22"/>
        </w:rPr>
        <w:t>7</w:t>
      </w:r>
      <w:r w:rsidR="00A13D5C">
        <w:rPr>
          <w:sz w:val="22"/>
        </w:rPr>
        <w:t>1</w:t>
      </w:r>
      <w:r w:rsidR="00C729F0" w:rsidRPr="00E30E7A">
        <w:rPr>
          <w:sz w:val="22"/>
        </w:rPr>
        <w:t xml:space="preserve"> </w:t>
      </w:r>
      <w:r w:rsidR="005F7102">
        <w:rPr>
          <w:sz w:val="22"/>
        </w:rPr>
        <w:t>ze zm.</w:t>
      </w:r>
      <w:r w:rsidRPr="00E30E7A">
        <w:rPr>
          <w:bCs/>
          <w:sz w:val="22"/>
        </w:rPr>
        <w:t>)</w:t>
      </w:r>
      <w:r w:rsidRPr="00E30E7A">
        <w:rPr>
          <w:sz w:val="22"/>
          <w:szCs w:val="22"/>
        </w:rPr>
        <w:t xml:space="preserve"> na </w:t>
      </w:r>
      <w:r w:rsidR="00AA1364" w:rsidRPr="003D6A3A">
        <w:rPr>
          <w:b/>
          <w:bCs/>
          <w:color w:val="000000"/>
          <w:sz w:val="22"/>
          <w:szCs w:val="22"/>
        </w:rPr>
        <w:t>„</w:t>
      </w:r>
      <w:r w:rsidR="00E76CD6" w:rsidRPr="00E76CD6">
        <w:rPr>
          <w:b/>
          <w:bCs/>
          <w:sz w:val="22"/>
        </w:rPr>
        <w:t xml:space="preserve">Dostawę </w:t>
      </w:r>
      <w:r w:rsidR="00614C23" w:rsidRPr="00614C23">
        <w:rPr>
          <w:b/>
          <w:bCs/>
          <w:sz w:val="22"/>
          <w:szCs w:val="22"/>
        </w:rPr>
        <w:t>systemu do dokumentacji żeli dla badań genetycznych oraz</w:t>
      </w:r>
      <w:r w:rsidR="00614C23">
        <w:rPr>
          <w:b/>
          <w:bCs/>
          <w:color w:val="000000"/>
          <w:sz w:val="22"/>
          <w:szCs w:val="22"/>
        </w:rPr>
        <w:t xml:space="preserve"> dostawę </w:t>
      </w:r>
      <w:r w:rsidR="007F22C8">
        <w:rPr>
          <w:b/>
          <w:bCs/>
          <w:color w:val="000000"/>
          <w:sz w:val="22"/>
          <w:szCs w:val="22"/>
        </w:rPr>
        <w:t>zestawu</w:t>
      </w:r>
      <w:r w:rsidR="00614C23">
        <w:rPr>
          <w:b/>
          <w:bCs/>
          <w:color w:val="000000"/>
          <w:sz w:val="22"/>
          <w:szCs w:val="22"/>
        </w:rPr>
        <w:t xml:space="preserve"> do elektroforezy </w:t>
      </w:r>
      <w:r w:rsidR="00614C23">
        <w:rPr>
          <w:b/>
          <w:bCs/>
          <w:color w:val="000000"/>
          <w:sz w:val="22"/>
          <w:szCs w:val="22"/>
        </w:rPr>
        <w:br/>
        <w:t>dla badań genetycznych</w:t>
      </w:r>
      <w:r w:rsidR="00614C23" w:rsidRPr="00614C23">
        <w:rPr>
          <w:b/>
          <w:bCs/>
          <w:color w:val="000000"/>
          <w:sz w:val="22"/>
          <w:szCs w:val="22"/>
        </w:rPr>
        <w:t xml:space="preserve"> </w:t>
      </w:r>
      <w:r w:rsidR="00AA1364" w:rsidRPr="003D6A3A">
        <w:rPr>
          <w:b/>
          <w:bCs/>
          <w:color w:val="000000"/>
          <w:sz w:val="22"/>
          <w:szCs w:val="22"/>
        </w:rPr>
        <w:t>”</w:t>
      </w:r>
      <w:r w:rsidRPr="003D6A3A">
        <w:rPr>
          <w:b/>
          <w:bCs/>
          <w:sz w:val="22"/>
          <w:szCs w:val="22"/>
        </w:rPr>
        <w:t xml:space="preserve"> </w:t>
      </w:r>
      <w:r w:rsidRPr="003D6A3A">
        <w:rPr>
          <w:sz w:val="22"/>
          <w:szCs w:val="22"/>
        </w:rPr>
        <w:t>– znak</w:t>
      </w:r>
      <w:r w:rsidRPr="00E30E7A">
        <w:rPr>
          <w:sz w:val="22"/>
          <w:szCs w:val="22"/>
        </w:rPr>
        <w:t xml:space="preserve"> postępowania: </w:t>
      </w:r>
      <w:r w:rsidRPr="00E30E7A">
        <w:rPr>
          <w:b/>
          <w:bCs/>
          <w:sz w:val="22"/>
          <w:szCs w:val="22"/>
        </w:rPr>
        <w:t xml:space="preserve">ZP/KC – </w:t>
      </w:r>
      <w:r w:rsidR="00614C23">
        <w:rPr>
          <w:b/>
          <w:bCs/>
          <w:sz w:val="22"/>
          <w:szCs w:val="22"/>
        </w:rPr>
        <w:t>9</w:t>
      </w:r>
      <w:r w:rsidR="005755F6">
        <w:rPr>
          <w:b/>
          <w:bCs/>
          <w:sz w:val="22"/>
          <w:szCs w:val="22"/>
        </w:rPr>
        <w:t>/2025</w:t>
      </w:r>
      <w:r w:rsidRPr="00E30E7A">
        <w:rPr>
          <w:sz w:val="22"/>
          <w:szCs w:val="22"/>
        </w:rPr>
        <w:t>.</w:t>
      </w:r>
    </w:p>
    <w:p w14:paraId="46C3070C" w14:textId="77777777" w:rsidR="007A6740" w:rsidRDefault="007A6740" w:rsidP="00CB2FAC">
      <w:pPr>
        <w:jc w:val="both"/>
        <w:rPr>
          <w:sz w:val="22"/>
        </w:rPr>
      </w:pPr>
    </w:p>
    <w:p w14:paraId="42F22B6E" w14:textId="58255014" w:rsidR="007E08EC" w:rsidRPr="00E30E7A" w:rsidRDefault="007E08EC" w:rsidP="00052BCE">
      <w:pPr>
        <w:numPr>
          <w:ilvl w:val="0"/>
          <w:numId w:val="31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Oświadczamy, że zapoznaliśmy się z Warunkami przetargowymi, nie wnosimy do nich żadnych zastrzeżeń i przyjmujemy warunki w nich zawarte, a także uzyskaliśmy informacje niezbędne </w:t>
      </w:r>
      <w:r w:rsidR="00BF57EB">
        <w:rPr>
          <w:sz w:val="22"/>
          <w:szCs w:val="22"/>
        </w:rPr>
        <w:br/>
      </w:r>
      <w:r w:rsidRPr="00E30E7A">
        <w:rPr>
          <w:sz w:val="22"/>
          <w:szCs w:val="22"/>
        </w:rPr>
        <w:t>do przygotowania oferty.</w:t>
      </w:r>
    </w:p>
    <w:p w14:paraId="5F78ED28" w14:textId="77777777" w:rsidR="007E08EC" w:rsidRPr="00E30E7A" w:rsidRDefault="007E08EC" w:rsidP="007E08EC">
      <w:pPr>
        <w:ind w:left="360" w:hanging="360"/>
        <w:jc w:val="both"/>
        <w:rPr>
          <w:sz w:val="22"/>
          <w:szCs w:val="22"/>
        </w:rPr>
      </w:pPr>
    </w:p>
    <w:p w14:paraId="3D2EFB56" w14:textId="77777777" w:rsidR="007E08EC" w:rsidRDefault="007E08EC" w:rsidP="00052BCE">
      <w:pPr>
        <w:numPr>
          <w:ilvl w:val="0"/>
          <w:numId w:val="31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Składamy ofertę na wykonanie przedmiotu zamówienia, którego zakres określono w Warunkach przetargowych:</w:t>
      </w:r>
    </w:p>
    <w:p w14:paraId="1F17CC8E" w14:textId="77777777" w:rsidR="007D5CB8" w:rsidRPr="00E30E7A" w:rsidRDefault="007D5CB8" w:rsidP="007D5CB8">
      <w:pPr>
        <w:jc w:val="both"/>
        <w:rPr>
          <w:sz w:val="22"/>
          <w:szCs w:val="22"/>
        </w:rPr>
      </w:pPr>
    </w:p>
    <w:p w14:paraId="76E805F6" w14:textId="7155A654" w:rsidR="007D5CB8" w:rsidRPr="00C42F2E" w:rsidRDefault="007D5CB8" w:rsidP="00BD1696">
      <w:pPr>
        <w:pStyle w:val="Standard"/>
        <w:numPr>
          <w:ilvl w:val="1"/>
          <w:numId w:val="75"/>
        </w:numPr>
        <w:autoSpaceDE/>
        <w:autoSpaceDN/>
        <w:adjustRightInd/>
        <w:spacing w:after="120"/>
        <w:ind w:left="357" w:hanging="357"/>
        <w:rPr>
          <w:sz w:val="22"/>
        </w:rPr>
      </w:pPr>
      <w:r w:rsidRPr="003456B7">
        <w:rPr>
          <w:b/>
          <w:sz w:val="22"/>
          <w:u w:val="single"/>
        </w:rPr>
        <w:t>dla Części 1:</w:t>
      </w:r>
      <w:r w:rsidRPr="003456B7">
        <w:rPr>
          <w:bCs/>
          <w:sz w:val="22"/>
          <w:szCs w:val="22"/>
          <w:vertAlign w:val="superscript"/>
        </w:rPr>
        <w:t xml:space="preserve"> *)</w:t>
      </w:r>
    </w:p>
    <w:p w14:paraId="55B5E6FC" w14:textId="5C1BDABE" w:rsidR="00D875BC" w:rsidRDefault="00D875BC" w:rsidP="003F0AF6">
      <w:pPr>
        <w:pStyle w:val="Akapitzlist"/>
        <w:numPr>
          <w:ilvl w:val="1"/>
          <w:numId w:val="24"/>
        </w:numPr>
        <w:tabs>
          <w:tab w:val="left" w:pos="567"/>
        </w:tabs>
        <w:spacing w:before="240" w:line="276" w:lineRule="auto"/>
        <w:ind w:left="568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Oświadczamy, iż oferujemy następujący system do dokumentacji żeli dla badań genetycznych:</w:t>
      </w:r>
    </w:p>
    <w:p w14:paraId="2260CD24" w14:textId="7E3C8741" w:rsidR="00D875BC" w:rsidRDefault="00D875BC" w:rsidP="00D875BC">
      <w:pPr>
        <w:pStyle w:val="Akapitzlist"/>
        <w:numPr>
          <w:ilvl w:val="5"/>
          <w:numId w:val="23"/>
        </w:numPr>
        <w:tabs>
          <w:tab w:val="left" w:pos="567"/>
        </w:tabs>
        <w:spacing w:line="276" w:lineRule="auto"/>
        <w:ind w:left="851" w:hanging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Nazwa </w:t>
      </w:r>
      <w:r w:rsidR="006717CA">
        <w:rPr>
          <w:rFonts w:ascii="Times New Roman" w:hAnsi="Times New Roman"/>
          <w:b/>
        </w:rPr>
        <w:t>systemu</w:t>
      </w:r>
      <w:r>
        <w:rPr>
          <w:rFonts w:ascii="Times New Roman" w:hAnsi="Times New Roman"/>
          <w:b/>
        </w:rPr>
        <w:t>: ……</w:t>
      </w:r>
      <w:r w:rsidR="006717CA">
        <w:rPr>
          <w:rFonts w:ascii="Times New Roman" w:hAnsi="Times New Roman"/>
          <w:b/>
        </w:rPr>
        <w:t>…</w:t>
      </w:r>
      <w:r>
        <w:rPr>
          <w:rFonts w:ascii="Times New Roman" w:hAnsi="Times New Roman"/>
          <w:b/>
        </w:rPr>
        <w:t>………………………………………………………………………….</w:t>
      </w:r>
    </w:p>
    <w:p w14:paraId="2D0247D7" w14:textId="09F16676" w:rsidR="00D875BC" w:rsidRDefault="00D875BC" w:rsidP="00D875BC">
      <w:pPr>
        <w:pStyle w:val="Akapitzlist"/>
        <w:numPr>
          <w:ilvl w:val="5"/>
          <w:numId w:val="23"/>
        </w:numPr>
        <w:tabs>
          <w:tab w:val="left" w:pos="567"/>
        </w:tabs>
        <w:spacing w:line="276" w:lineRule="auto"/>
        <w:ind w:left="851" w:hanging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Typ/Model: ……………………………………………………………………………………….</w:t>
      </w:r>
    </w:p>
    <w:p w14:paraId="1B49E8D3" w14:textId="5C9CB672" w:rsidR="00D875BC" w:rsidRDefault="00D875BC" w:rsidP="003F0AF6">
      <w:pPr>
        <w:pStyle w:val="Akapitzlist"/>
        <w:numPr>
          <w:ilvl w:val="5"/>
          <w:numId w:val="23"/>
        </w:numPr>
        <w:tabs>
          <w:tab w:val="left" w:pos="567"/>
        </w:tabs>
        <w:spacing w:line="276" w:lineRule="auto"/>
        <w:ind w:left="851" w:hanging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Producent: ………………………………………………………………………………………..</w:t>
      </w:r>
    </w:p>
    <w:p w14:paraId="45C5F083" w14:textId="74CF7484" w:rsidR="00C31BDF" w:rsidRPr="00753B50" w:rsidRDefault="00C31BDF" w:rsidP="006717CA">
      <w:pPr>
        <w:pStyle w:val="Akapitzlist"/>
        <w:numPr>
          <w:ilvl w:val="1"/>
          <w:numId w:val="24"/>
        </w:numPr>
        <w:tabs>
          <w:tab w:val="left" w:pos="567"/>
        </w:tabs>
        <w:spacing w:before="120" w:line="276" w:lineRule="auto"/>
        <w:ind w:left="568" w:hanging="284"/>
        <w:jc w:val="both"/>
        <w:rPr>
          <w:rFonts w:ascii="Times New Roman" w:hAnsi="Times New Roman"/>
          <w:b/>
        </w:rPr>
      </w:pPr>
      <w:r w:rsidRPr="00753B50">
        <w:rPr>
          <w:rFonts w:ascii="Times New Roman" w:hAnsi="Times New Roman"/>
          <w:b/>
        </w:rPr>
        <w:t>Oświadczamy, iż w zakresie kryterium „Cena” oferujemy realizację zamówienia w cenie</w:t>
      </w:r>
      <w:r w:rsidR="00800461" w:rsidRPr="00753B50">
        <w:rPr>
          <w:rFonts w:ascii="Times New Roman" w:hAnsi="Times New Roman"/>
          <w:b/>
        </w:rPr>
        <w:t xml:space="preserve"> łącznej</w:t>
      </w:r>
      <w:r w:rsidRPr="00753B50">
        <w:rPr>
          <w:rFonts w:ascii="Times New Roman" w:hAnsi="Times New Roman"/>
          <w:b/>
        </w:rPr>
        <w:t>:</w:t>
      </w:r>
    </w:p>
    <w:p w14:paraId="55A89F11" w14:textId="77777777" w:rsidR="00566451" w:rsidRPr="00345094" w:rsidRDefault="00566451" w:rsidP="00345094">
      <w:pPr>
        <w:spacing w:before="120" w:line="360" w:lineRule="auto"/>
        <w:ind w:left="426" w:firstLine="141"/>
        <w:rPr>
          <w:b/>
          <w:sz w:val="22"/>
        </w:rPr>
      </w:pPr>
      <w:r w:rsidRPr="00345094">
        <w:rPr>
          <w:b/>
          <w:sz w:val="22"/>
        </w:rPr>
        <w:t>brutto: .......................... zł</w:t>
      </w:r>
    </w:p>
    <w:p w14:paraId="40EB21F9" w14:textId="77777777" w:rsidR="00566451" w:rsidRPr="00345094" w:rsidRDefault="00566451" w:rsidP="00345094">
      <w:pPr>
        <w:spacing w:line="360" w:lineRule="auto"/>
        <w:ind w:left="426" w:firstLine="141"/>
        <w:rPr>
          <w:b/>
          <w:sz w:val="22"/>
        </w:rPr>
      </w:pPr>
      <w:r w:rsidRPr="00345094">
        <w:rPr>
          <w:b/>
          <w:sz w:val="22"/>
        </w:rPr>
        <w:t>słownie: ............................................................................................................................. zł</w:t>
      </w:r>
    </w:p>
    <w:p w14:paraId="17831C49" w14:textId="77777777" w:rsidR="00566451" w:rsidRPr="00345094" w:rsidRDefault="00566451" w:rsidP="00345094">
      <w:pPr>
        <w:tabs>
          <w:tab w:val="left" w:pos="3566"/>
        </w:tabs>
        <w:spacing w:line="360" w:lineRule="auto"/>
        <w:ind w:left="426" w:firstLine="141"/>
        <w:rPr>
          <w:b/>
          <w:sz w:val="22"/>
        </w:rPr>
      </w:pPr>
      <w:r w:rsidRPr="00345094">
        <w:rPr>
          <w:b/>
          <w:sz w:val="22"/>
        </w:rPr>
        <w:lastRenderedPageBreak/>
        <w:t>w tym .....% VAT</w:t>
      </w:r>
    </w:p>
    <w:p w14:paraId="1BE0D34B" w14:textId="77777777" w:rsidR="00566451" w:rsidRPr="00345094" w:rsidRDefault="00566451" w:rsidP="00345094">
      <w:pPr>
        <w:spacing w:line="360" w:lineRule="auto"/>
        <w:ind w:left="426" w:firstLine="141"/>
        <w:rPr>
          <w:b/>
          <w:sz w:val="22"/>
        </w:rPr>
      </w:pPr>
      <w:r w:rsidRPr="00345094">
        <w:rPr>
          <w:b/>
          <w:sz w:val="22"/>
        </w:rPr>
        <w:t>netto: ............................. zł</w:t>
      </w:r>
    </w:p>
    <w:p w14:paraId="1B16B59F" w14:textId="77777777" w:rsidR="00566451" w:rsidRPr="00092C76" w:rsidRDefault="00566451" w:rsidP="00345094">
      <w:pPr>
        <w:spacing w:after="120"/>
        <w:ind w:left="567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14:paraId="51425247" w14:textId="6EBFC4D3" w:rsidR="00566451" w:rsidRDefault="00566451" w:rsidP="00345094">
      <w:pPr>
        <w:spacing w:after="120"/>
        <w:ind w:left="567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 w:rsidR="00345094">
        <w:rPr>
          <w:i/>
          <w:sz w:val="20"/>
          <w:szCs w:val="20"/>
        </w:rPr>
        <w:br/>
      </w:r>
      <w:r w:rsidRPr="00092C76">
        <w:rPr>
          <w:i/>
          <w:sz w:val="20"/>
          <w:szCs w:val="20"/>
        </w:rPr>
        <w:t>jej składników cenowych.</w:t>
      </w:r>
    </w:p>
    <w:p w14:paraId="7F0CB7F1" w14:textId="2BA854D8" w:rsidR="007D5CB8" w:rsidRPr="00E35AE8" w:rsidRDefault="007D5CB8" w:rsidP="007D5CB8">
      <w:pPr>
        <w:pStyle w:val="Tytu"/>
        <w:numPr>
          <w:ilvl w:val="1"/>
          <w:numId w:val="24"/>
        </w:numPr>
        <w:ind w:left="567" w:hanging="283"/>
        <w:jc w:val="both"/>
        <w:rPr>
          <w:bCs w:val="0"/>
          <w:sz w:val="22"/>
          <w:szCs w:val="22"/>
        </w:rPr>
      </w:pPr>
      <w:r w:rsidRPr="00E35AE8">
        <w:rPr>
          <w:sz w:val="22"/>
          <w:szCs w:val="22"/>
        </w:rPr>
        <w:t>Oświadczamy, iż w zakresie kryterium „</w:t>
      </w:r>
      <w:r w:rsidRPr="00E35AE8">
        <w:rPr>
          <w:bCs w:val="0"/>
          <w:sz w:val="22"/>
          <w:szCs w:val="22"/>
        </w:rPr>
        <w:t>Parametry jakościowe” oferujemy:</w:t>
      </w:r>
    </w:p>
    <w:p w14:paraId="0A860BBD" w14:textId="2D46148C" w:rsidR="007D5CB8" w:rsidRPr="00E35AE8" w:rsidRDefault="00CB386D" w:rsidP="005F7102">
      <w:pPr>
        <w:pStyle w:val="Tytu"/>
        <w:numPr>
          <w:ilvl w:val="1"/>
          <w:numId w:val="36"/>
        </w:numPr>
        <w:spacing w:before="120" w:line="276" w:lineRule="auto"/>
        <w:ind w:left="993" w:hanging="426"/>
        <w:jc w:val="both"/>
        <w:rPr>
          <w:bCs w:val="0"/>
          <w:sz w:val="22"/>
          <w:szCs w:val="22"/>
        </w:rPr>
      </w:pPr>
      <w:r w:rsidRPr="00E35AE8">
        <w:rPr>
          <w:bCs w:val="0"/>
          <w:sz w:val="22"/>
          <w:szCs w:val="22"/>
        </w:rPr>
        <w:t xml:space="preserve">– system z </w:t>
      </w:r>
      <w:r w:rsidRPr="00E35AE8">
        <w:rPr>
          <w:sz w:val="22"/>
          <w:szCs w:val="22"/>
        </w:rPr>
        <w:t>wizualizacj</w:t>
      </w:r>
      <w:r w:rsidR="005F7102">
        <w:rPr>
          <w:sz w:val="22"/>
          <w:szCs w:val="22"/>
        </w:rPr>
        <w:t>ą</w:t>
      </w:r>
      <w:r w:rsidRPr="00E35AE8">
        <w:rPr>
          <w:sz w:val="22"/>
          <w:szCs w:val="22"/>
        </w:rPr>
        <w:t xml:space="preserve"> intensywności sygnału w formie wykresu 3D w trakci</w:t>
      </w:r>
      <w:r w:rsidR="005F7102">
        <w:rPr>
          <w:sz w:val="22"/>
          <w:szCs w:val="22"/>
        </w:rPr>
        <w:t>e</w:t>
      </w:r>
      <w:r w:rsidRPr="00E35AE8">
        <w:rPr>
          <w:sz w:val="22"/>
          <w:szCs w:val="22"/>
        </w:rPr>
        <w:t xml:space="preserve"> podglądu</w:t>
      </w:r>
      <w:r w:rsidR="005F7102">
        <w:rPr>
          <w:sz w:val="22"/>
          <w:szCs w:val="22"/>
        </w:rPr>
        <w:br/>
        <w:t xml:space="preserve">  </w:t>
      </w:r>
      <w:r w:rsidRPr="00E35AE8">
        <w:rPr>
          <w:sz w:val="22"/>
          <w:szCs w:val="22"/>
        </w:rPr>
        <w:t xml:space="preserve"> na żywo i po wykonaniu zdjęcia</w:t>
      </w:r>
      <w:r w:rsidR="008623A3" w:rsidRPr="00E35AE8">
        <w:rPr>
          <w:sz w:val="22"/>
          <w:szCs w:val="22"/>
        </w:rPr>
        <w:t xml:space="preserve"> </w:t>
      </w:r>
      <w:r w:rsidRPr="00E35AE8">
        <w:rPr>
          <w:sz w:val="22"/>
          <w:szCs w:val="22"/>
          <w:vertAlign w:val="superscript"/>
        </w:rPr>
        <w:t>*)</w:t>
      </w:r>
    </w:p>
    <w:p w14:paraId="182BB23D" w14:textId="4764BF40" w:rsidR="00CB386D" w:rsidRPr="00E35AE8" w:rsidRDefault="00CB386D" w:rsidP="003F0AF6">
      <w:pPr>
        <w:pStyle w:val="Tytu"/>
        <w:spacing w:line="276" w:lineRule="auto"/>
        <w:ind w:left="1134" w:hanging="142"/>
        <w:jc w:val="both"/>
        <w:rPr>
          <w:bCs w:val="0"/>
          <w:sz w:val="22"/>
          <w:szCs w:val="22"/>
        </w:rPr>
      </w:pPr>
      <w:r w:rsidRPr="00E35AE8">
        <w:rPr>
          <w:bCs w:val="0"/>
          <w:sz w:val="22"/>
          <w:szCs w:val="22"/>
        </w:rPr>
        <w:t xml:space="preserve">– system bez </w:t>
      </w:r>
      <w:r w:rsidRPr="00E35AE8">
        <w:rPr>
          <w:sz w:val="22"/>
          <w:szCs w:val="22"/>
        </w:rPr>
        <w:t>wizualizacji intensywności sygnału w formie wykresu 3D w trakcie podglądu na żywo i po wykonaniu zdjęcia</w:t>
      </w:r>
      <w:r w:rsidR="008623A3" w:rsidRPr="00E35AE8">
        <w:rPr>
          <w:sz w:val="22"/>
          <w:szCs w:val="22"/>
        </w:rPr>
        <w:t xml:space="preserve"> </w:t>
      </w:r>
      <w:r w:rsidRPr="00E35AE8">
        <w:rPr>
          <w:sz w:val="22"/>
          <w:szCs w:val="22"/>
          <w:vertAlign w:val="superscript"/>
        </w:rPr>
        <w:t>*)</w:t>
      </w:r>
    </w:p>
    <w:p w14:paraId="39894977" w14:textId="5B7F4997" w:rsidR="00CB386D" w:rsidRPr="00E35AE8" w:rsidRDefault="00CB386D" w:rsidP="005F7102">
      <w:pPr>
        <w:pStyle w:val="Tytu"/>
        <w:numPr>
          <w:ilvl w:val="1"/>
          <w:numId w:val="36"/>
        </w:numPr>
        <w:spacing w:before="120" w:line="276" w:lineRule="auto"/>
        <w:ind w:left="993" w:hanging="426"/>
        <w:jc w:val="both"/>
        <w:rPr>
          <w:bCs w:val="0"/>
          <w:sz w:val="22"/>
          <w:szCs w:val="22"/>
        </w:rPr>
      </w:pPr>
      <w:r w:rsidRPr="00E35AE8">
        <w:rPr>
          <w:bCs w:val="0"/>
          <w:sz w:val="22"/>
          <w:szCs w:val="22"/>
        </w:rPr>
        <w:t>– system z</w:t>
      </w:r>
      <w:r w:rsidRPr="00E35AE8">
        <w:rPr>
          <w:sz w:val="22"/>
          <w:szCs w:val="22"/>
        </w:rPr>
        <w:t xml:space="preserve"> osłoną anty-UV zintegrowaną z </w:t>
      </w:r>
      <w:proofErr w:type="spellStart"/>
      <w:r w:rsidRPr="00E35AE8">
        <w:rPr>
          <w:sz w:val="22"/>
          <w:szCs w:val="22"/>
        </w:rPr>
        <w:t>transiluminatorem</w:t>
      </w:r>
      <w:proofErr w:type="spellEnd"/>
      <w:r w:rsidRPr="00E35AE8">
        <w:rPr>
          <w:sz w:val="22"/>
          <w:szCs w:val="22"/>
        </w:rPr>
        <w:t xml:space="preserve">, umożliwiającą podgląd </w:t>
      </w:r>
      <w:r w:rsidRPr="00E35AE8">
        <w:rPr>
          <w:sz w:val="22"/>
          <w:szCs w:val="22"/>
        </w:rPr>
        <w:br/>
        <w:t xml:space="preserve">    materiału przy otwartych drzwiach urządzenia</w:t>
      </w:r>
      <w:r w:rsidRPr="00E35AE8">
        <w:rPr>
          <w:sz w:val="22"/>
          <w:szCs w:val="22"/>
          <w:vertAlign w:val="superscript"/>
        </w:rPr>
        <w:t xml:space="preserve"> *)</w:t>
      </w:r>
    </w:p>
    <w:p w14:paraId="0AD98998" w14:textId="7DBB06EA" w:rsidR="00CB386D" w:rsidRPr="00E35AE8" w:rsidRDefault="00CB386D" w:rsidP="003F0AF6">
      <w:pPr>
        <w:pStyle w:val="Tytu"/>
        <w:spacing w:line="276" w:lineRule="auto"/>
        <w:ind w:left="1134" w:hanging="141"/>
        <w:jc w:val="both"/>
        <w:rPr>
          <w:bCs w:val="0"/>
          <w:sz w:val="22"/>
          <w:szCs w:val="22"/>
        </w:rPr>
      </w:pPr>
      <w:r w:rsidRPr="00E35AE8">
        <w:rPr>
          <w:bCs w:val="0"/>
          <w:sz w:val="22"/>
          <w:szCs w:val="22"/>
        </w:rPr>
        <w:t>– system be</w:t>
      </w:r>
      <w:r w:rsidRPr="00E35AE8">
        <w:rPr>
          <w:sz w:val="22"/>
          <w:szCs w:val="22"/>
        </w:rPr>
        <w:t>z osłony anty-UV zintegrowan</w:t>
      </w:r>
      <w:r w:rsidR="008623A3" w:rsidRPr="00E35AE8">
        <w:rPr>
          <w:sz w:val="22"/>
          <w:szCs w:val="22"/>
        </w:rPr>
        <w:t>ej</w:t>
      </w:r>
      <w:r w:rsidRPr="00E35AE8">
        <w:rPr>
          <w:sz w:val="22"/>
          <w:szCs w:val="22"/>
        </w:rPr>
        <w:t xml:space="preserve"> z </w:t>
      </w:r>
      <w:proofErr w:type="spellStart"/>
      <w:r w:rsidRPr="00E35AE8">
        <w:rPr>
          <w:sz w:val="22"/>
          <w:szCs w:val="22"/>
        </w:rPr>
        <w:t>transiluminatorem</w:t>
      </w:r>
      <w:proofErr w:type="spellEnd"/>
      <w:r w:rsidRPr="00E35AE8">
        <w:rPr>
          <w:sz w:val="22"/>
          <w:szCs w:val="22"/>
        </w:rPr>
        <w:t>, umożliwiając</w:t>
      </w:r>
      <w:r w:rsidR="008623A3" w:rsidRPr="00E35AE8">
        <w:rPr>
          <w:sz w:val="22"/>
          <w:szCs w:val="22"/>
        </w:rPr>
        <w:t>ej</w:t>
      </w:r>
      <w:r w:rsidRPr="00E35AE8">
        <w:rPr>
          <w:sz w:val="22"/>
          <w:szCs w:val="22"/>
        </w:rPr>
        <w:t xml:space="preserve"> podgląd materiału przy otwartych drzwiach urządzenia</w:t>
      </w:r>
      <w:r w:rsidR="008623A3" w:rsidRPr="00E35AE8">
        <w:rPr>
          <w:sz w:val="22"/>
          <w:szCs w:val="22"/>
        </w:rPr>
        <w:t xml:space="preserve"> </w:t>
      </w:r>
      <w:r w:rsidR="008623A3" w:rsidRPr="00E35AE8">
        <w:rPr>
          <w:sz w:val="22"/>
          <w:szCs w:val="22"/>
          <w:vertAlign w:val="superscript"/>
        </w:rPr>
        <w:t>*)</w:t>
      </w:r>
    </w:p>
    <w:p w14:paraId="68703B11" w14:textId="518AEEBC" w:rsidR="00CB386D" w:rsidRPr="00E35AE8" w:rsidRDefault="008623A3" w:rsidP="005F7102">
      <w:pPr>
        <w:pStyle w:val="Tytu"/>
        <w:numPr>
          <w:ilvl w:val="1"/>
          <w:numId w:val="36"/>
        </w:numPr>
        <w:spacing w:before="120" w:line="276" w:lineRule="auto"/>
        <w:ind w:left="993" w:hanging="426"/>
        <w:jc w:val="both"/>
        <w:rPr>
          <w:bCs w:val="0"/>
          <w:sz w:val="22"/>
          <w:szCs w:val="22"/>
        </w:rPr>
      </w:pPr>
      <w:r w:rsidRPr="00E35AE8">
        <w:rPr>
          <w:bCs w:val="0"/>
          <w:sz w:val="22"/>
          <w:szCs w:val="22"/>
        </w:rPr>
        <w:t xml:space="preserve">– system </w:t>
      </w:r>
      <w:r w:rsidR="00CB386D" w:rsidRPr="00E35AE8">
        <w:rPr>
          <w:sz w:val="22"/>
          <w:szCs w:val="22"/>
        </w:rPr>
        <w:t>z</w:t>
      </w:r>
      <w:r w:rsidRPr="00E35AE8">
        <w:rPr>
          <w:sz w:val="22"/>
          <w:szCs w:val="22"/>
        </w:rPr>
        <w:t xml:space="preserve"> automatycznym zmieniaczem filtrów co najmniej 6-pozycyjnym</w:t>
      </w:r>
      <w:r w:rsidR="00CB386D" w:rsidRPr="00E35AE8">
        <w:rPr>
          <w:sz w:val="22"/>
          <w:szCs w:val="22"/>
        </w:rPr>
        <w:t xml:space="preserve"> </w:t>
      </w:r>
      <w:r w:rsidRPr="00E35AE8">
        <w:rPr>
          <w:sz w:val="22"/>
          <w:szCs w:val="22"/>
          <w:vertAlign w:val="superscript"/>
        </w:rPr>
        <w:t>*)</w:t>
      </w:r>
    </w:p>
    <w:p w14:paraId="6EBC91AE" w14:textId="4582CCBC" w:rsidR="008623A3" w:rsidRPr="00E35AE8" w:rsidRDefault="008623A3" w:rsidP="003F0AF6">
      <w:pPr>
        <w:pStyle w:val="Tytu"/>
        <w:spacing w:line="276" w:lineRule="auto"/>
        <w:ind w:left="992"/>
        <w:jc w:val="both"/>
        <w:rPr>
          <w:bCs w:val="0"/>
          <w:sz w:val="22"/>
          <w:szCs w:val="22"/>
        </w:rPr>
      </w:pPr>
      <w:r w:rsidRPr="00E35AE8">
        <w:rPr>
          <w:bCs w:val="0"/>
          <w:sz w:val="22"/>
          <w:szCs w:val="22"/>
        </w:rPr>
        <w:t>– system be</w:t>
      </w:r>
      <w:r w:rsidRPr="00E35AE8">
        <w:rPr>
          <w:sz w:val="22"/>
          <w:szCs w:val="22"/>
        </w:rPr>
        <w:t>z automatycznego zmieniac</w:t>
      </w:r>
      <w:r w:rsidR="005F7118" w:rsidRPr="00E35AE8">
        <w:rPr>
          <w:sz w:val="22"/>
          <w:szCs w:val="22"/>
        </w:rPr>
        <w:t>za</w:t>
      </w:r>
      <w:r w:rsidRPr="00E35AE8">
        <w:rPr>
          <w:sz w:val="22"/>
          <w:szCs w:val="22"/>
        </w:rPr>
        <w:t xml:space="preserve"> filtrów co najmniej 6-pozycyjnego</w:t>
      </w:r>
      <w:r w:rsidRPr="00E35AE8">
        <w:rPr>
          <w:sz w:val="22"/>
          <w:szCs w:val="22"/>
          <w:vertAlign w:val="superscript"/>
        </w:rPr>
        <w:t xml:space="preserve"> *)</w:t>
      </w:r>
    </w:p>
    <w:p w14:paraId="01C4CFEB" w14:textId="44A3A01A" w:rsidR="00236E88" w:rsidRPr="00E35AE8" w:rsidRDefault="00236E88" w:rsidP="005F7102">
      <w:pPr>
        <w:pStyle w:val="Tytu"/>
        <w:numPr>
          <w:ilvl w:val="1"/>
          <w:numId w:val="36"/>
        </w:numPr>
        <w:spacing w:before="120" w:line="276" w:lineRule="auto"/>
        <w:ind w:left="993" w:hanging="426"/>
        <w:jc w:val="both"/>
        <w:rPr>
          <w:bCs w:val="0"/>
          <w:sz w:val="22"/>
          <w:szCs w:val="22"/>
        </w:rPr>
      </w:pPr>
      <w:r w:rsidRPr="00E35AE8">
        <w:rPr>
          <w:bCs w:val="0"/>
          <w:sz w:val="22"/>
          <w:szCs w:val="22"/>
        </w:rPr>
        <w:t xml:space="preserve">– </w:t>
      </w:r>
      <w:r w:rsidRPr="00E35AE8">
        <w:rPr>
          <w:sz w:val="22"/>
          <w:szCs w:val="22"/>
        </w:rPr>
        <w:t xml:space="preserve">oprogramowanie na dowolną ilość komputerów </w:t>
      </w:r>
      <w:r w:rsidRPr="00E35AE8">
        <w:rPr>
          <w:sz w:val="22"/>
          <w:szCs w:val="22"/>
          <w:vertAlign w:val="superscript"/>
        </w:rPr>
        <w:t>*)</w:t>
      </w:r>
    </w:p>
    <w:p w14:paraId="42C1FA74" w14:textId="795FE565" w:rsidR="00236E88" w:rsidRPr="00E35AE8" w:rsidRDefault="00236E88" w:rsidP="003F0AF6">
      <w:pPr>
        <w:pStyle w:val="Tytu"/>
        <w:spacing w:line="276" w:lineRule="auto"/>
        <w:ind w:left="992"/>
        <w:jc w:val="both"/>
        <w:rPr>
          <w:bCs w:val="0"/>
          <w:sz w:val="22"/>
          <w:szCs w:val="22"/>
        </w:rPr>
      </w:pPr>
      <w:r w:rsidRPr="00E35AE8">
        <w:rPr>
          <w:bCs w:val="0"/>
          <w:sz w:val="22"/>
          <w:szCs w:val="22"/>
        </w:rPr>
        <w:t xml:space="preserve">– </w:t>
      </w:r>
      <w:r w:rsidRPr="00E35AE8">
        <w:rPr>
          <w:sz w:val="22"/>
          <w:szCs w:val="22"/>
        </w:rPr>
        <w:t xml:space="preserve">oprogramowanie na 2 komputery </w:t>
      </w:r>
      <w:r w:rsidRPr="00E35AE8">
        <w:rPr>
          <w:sz w:val="22"/>
          <w:szCs w:val="22"/>
          <w:vertAlign w:val="superscript"/>
        </w:rPr>
        <w:t>*)</w:t>
      </w:r>
    </w:p>
    <w:p w14:paraId="422C0BAA" w14:textId="0829F9CA" w:rsidR="00E35AE8" w:rsidRPr="00E35AE8" w:rsidRDefault="003F0AF6" w:rsidP="003F0AF6">
      <w:pPr>
        <w:spacing w:before="160" w:line="276" w:lineRule="auto"/>
        <w:ind w:left="568" w:hanging="284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E35AE8" w:rsidRPr="00E35AE8">
        <w:rPr>
          <w:b/>
          <w:bCs/>
          <w:sz w:val="22"/>
          <w:szCs w:val="22"/>
        </w:rPr>
        <w:t xml:space="preserve">) </w:t>
      </w:r>
      <w:r w:rsidR="00345094" w:rsidRPr="00E35AE8">
        <w:rPr>
          <w:b/>
          <w:bCs/>
          <w:sz w:val="22"/>
          <w:szCs w:val="22"/>
        </w:rPr>
        <w:t xml:space="preserve">Oświadczamy, iż w zakresie kryterium </w:t>
      </w:r>
      <w:r w:rsidR="00047181" w:rsidRPr="00E35AE8">
        <w:rPr>
          <w:b/>
          <w:bCs/>
          <w:sz w:val="22"/>
          <w:szCs w:val="22"/>
        </w:rPr>
        <w:t>„</w:t>
      </w:r>
      <w:r w:rsidR="005F7118" w:rsidRPr="00E35AE8">
        <w:rPr>
          <w:b/>
          <w:bCs/>
          <w:sz w:val="22"/>
          <w:szCs w:val="22"/>
        </w:rPr>
        <w:t>Okres gwarancji</w:t>
      </w:r>
      <w:r w:rsidR="00DE370F" w:rsidRPr="00E35AE8">
        <w:rPr>
          <w:b/>
          <w:bCs/>
          <w:sz w:val="22"/>
          <w:szCs w:val="22"/>
        </w:rPr>
        <w:t>” zobowiązujemy</w:t>
      </w:r>
      <w:r w:rsidR="00E35AE8" w:rsidRPr="00E35AE8">
        <w:rPr>
          <w:b/>
          <w:sz w:val="22"/>
          <w:szCs w:val="22"/>
        </w:rPr>
        <w:t xml:space="preserve"> się udzielić gwarancji na oferowany przez nas </w:t>
      </w:r>
      <w:r w:rsidR="00E35AE8">
        <w:rPr>
          <w:b/>
          <w:sz w:val="22"/>
          <w:szCs w:val="22"/>
        </w:rPr>
        <w:t>przedmiot zamówienia</w:t>
      </w:r>
      <w:r w:rsidR="00E35AE8" w:rsidRPr="00E35AE8">
        <w:rPr>
          <w:b/>
          <w:sz w:val="22"/>
          <w:szCs w:val="22"/>
        </w:rPr>
        <w:t xml:space="preserve"> na okres:</w:t>
      </w:r>
    </w:p>
    <w:p w14:paraId="2EC85B71" w14:textId="46B96ADB" w:rsidR="00E35AE8" w:rsidRPr="00E35AE8" w:rsidRDefault="00E35AE8" w:rsidP="00E35AE8">
      <w:pPr>
        <w:tabs>
          <w:tab w:val="left" w:pos="426"/>
          <w:tab w:val="left" w:pos="993"/>
        </w:tabs>
        <w:spacing w:line="276" w:lineRule="auto"/>
        <w:ind w:left="1276" w:hanging="567"/>
        <w:jc w:val="both"/>
        <w:rPr>
          <w:b/>
          <w:sz w:val="22"/>
          <w:szCs w:val="22"/>
        </w:rPr>
      </w:pPr>
      <w:r w:rsidRPr="00E35AE8">
        <w:rPr>
          <w:b/>
          <w:sz w:val="22"/>
          <w:szCs w:val="22"/>
        </w:rPr>
        <w:t>a)</w:t>
      </w:r>
      <w:r w:rsidRPr="00E35AE8">
        <w:rPr>
          <w:b/>
          <w:sz w:val="22"/>
          <w:szCs w:val="22"/>
        </w:rPr>
        <w:tab/>
      </w:r>
      <w:r>
        <w:rPr>
          <w:b/>
          <w:sz w:val="22"/>
          <w:szCs w:val="22"/>
        </w:rPr>
        <w:t>48</w:t>
      </w:r>
      <w:r w:rsidRPr="00E35AE8">
        <w:rPr>
          <w:b/>
          <w:sz w:val="22"/>
          <w:szCs w:val="22"/>
        </w:rPr>
        <w:t xml:space="preserve"> miesięcy </w:t>
      </w:r>
      <w:r w:rsidRPr="00E35AE8">
        <w:rPr>
          <w:bCs/>
          <w:sz w:val="22"/>
          <w:szCs w:val="22"/>
          <w:vertAlign w:val="superscript"/>
        </w:rPr>
        <w:t>*)</w:t>
      </w:r>
    </w:p>
    <w:p w14:paraId="5768B9FE" w14:textId="69B68568" w:rsidR="00E35AE8" w:rsidRPr="00E35AE8" w:rsidRDefault="00E35AE8" w:rsidP="00E35AE8">
      <w:pPr>
        <w:tabs>
          <w:tab w:val="left" w:pos="426"/>
          <w:tab w:val="left" w:pos="993"/>
        </w:tabs>
        <w:spacing w:line="276" w:lineRule="auto"/>
        <w:ind w:left="1276" w:hanging="567"/>
        <w:jc w:val="both"/>
        <w:rPr>
          <w:bCs/>
          <w:sz w:val="22"/>
          <w:szCs w:val="22"/>
          <w:vertAlign w:val="superscript"/>
        </w:rPr>
      </w:pPr>
      <w:r w:rsidRPr="00E35AE8">
        <w:rPr>
          <w:b/>
          <w:sz w:val="22"/>
          <w:szCs w:val="22"/>
        </w:rPr>
        <w:t>b)</w:t>
      </w:r>
      <w:r w:rsidRPr="00E35AE8">
        <w:rPr>
          <w:b/>
          <w:sz w:val="22"/>
          <w:szCs w:val="22"/>
        </w:rPr>
        <w:tab/>
      </w:r>
      <w:r>
        <w:rPr>
          <w:b/>
          <w:sz w:val="22"/>
          <w:szCs w:val="22"/>
        </w:rPr>
        <w:t>36</w:t>
      </w:r>
      <w:r w:rsidRPr="00E35AE8">
        <w:rPr>
          <w:b/>
          <w:sz w:val="22"/>
          <w:szCs w:val="22"/>
        </w:rPr>
        <w:t xml:space="preserve"> miesięcy </w:t>
      </w:r>
      <w:r w:rsidRPr="00E35AE8">
        <w:rPr>
          <w:bCs/>
          <w:sz w:val="22"/>
          <w:szCs w:val="22"/>
          <w:vertAlign w:val="superscript"/>
        </w:rPr>
        <w:t>*)</w:t>
      </w:r>
    </w:p>
    <w:p w14:paraId="67B42B19" w14:textId="5BC32D87" w:rsidR="00E35AE8" w:rsidRPr="00E35AE8" w:rsidRDefault="00E35AE8" w:rsidP="00E35AE8">
      <w:pPr>
        <w:tabs>
          <w:tab w:val="left" w:pos="426"/>
          <w:tab w:val="left" w:pos="993"/>
        </w:tabs>
        <w:spacing w:line="276" w:lineRule="auto"/>
        <w:ind w:left="1276" w:hanging="567"/>
        <w:jc w:val="both"/>
        <w:rPr>
          <w:b/>
          <w:sz w:val="22"/>
          <w:szCs w:val="22"/>
        </w:rPr>
      </w:pPr>
      <w:r w:rsidRPr="00E35AE8">
        <w:rPr>
          <w:b/>
          <w:sz w:val="22"/>
          <w:szCs w:val="22"/>
        </w:rPr>
        <w:t>c)</w:t>
      </w:r>
      <w:r w:rsidRPr="00E35AE8">
        <w:rPr>
          <w:b/>
          <w:sz w:val="22"/>
          <w:szCs w:val="22"/>
        </w:rPr>
        <w:tab/>
      </w:r>
      <w:r>
        <w:rPr>
          <w:b/>
          <w:sz w:val="22"/>
          <w:szCs w:val="22"/>
        </w:rPr>
        <w:t>24</w:t>
      </w:r>
      <w:r w:rsidRPr="00E35AE8">
        <w:rPr>
          <w:b/>
          <w:sz w:val="22"/>
          <w:szCs w:val="22"/>
        </w:rPr>
        <w:t xml:space="preserve"> miesięcy </w:t>
      </w:r>
      <w:r w:rsidRPr="00E35AE8">
        <w:rPr>
          <w:bCs/>
          <w:sz w:val="22"/>
          <w:szCs w:val="22"/>
          <w:vertAlign w:val="superscript"/>
        </w:rPr>
        <w:t>*)</w:t>
      </w:r>
    </w:p>
    <w:p w14:paraId="05E65885" w14:textId="77777777" w:rsidR="00E35AE8" w:rsidRPr="00E35AE8" w:rsidRDefault="00E35AE8" w:rsidP="00E35AE8">
      <w:pPr>
        <w:tabs>
          <w:tab w:val="left" w:pos="993"/>
          <w:tab w:val="left" w:pos="1276"/>
        </w:tabs>
        <w:spacing w:line="276" w:lineRule="auto"/>
        <w:ind w:left="993" w:hanging="426"/>
        <w:jc w:val="both"/>
        <w:rPr>
          <w:b/>
          <w:bCs/>
          <w:sz w:val="22"/>
          <w:szCs w:val="22"/>
        </w:rPr>
      </w:pPr>
      <w:r w:rsidRPr="00E35AE8">
        <w:rPr>
          <w:b/>
          <w:bCs/>
          <w:sz w:val="22"/>
          <w:szCs w:val="22"/>
        </w:rPr>
        <w:t>od daty podpisania protokołu odbioru przedmiotu umowy przez obie Strony.</w:t>
      </w:r>
    </w:p>
    <w:p w14:paraId="517DF67A" w14:textId="77777777" w:rsidR="007D5CB8" w:rsidRDefault="007D5CB8" w:rsidP="007D5CB8">
      <w:pPr>
        <w:pStyle w:val="Standard"/>
        <w:autoSpaceDE/>
        <w:rPr>
          <w:color w:val="000000"/>
          <w:sz w:val="22"/>
          <w:szCs w:val="22"/>
        </w:rPr>
      </w:pPr>
    </w:p>
    <w:p w14:paraId="22F8B16A" w14:textId="2E6A21F6" w:rsidR="003F0AF6" w:rsidRPr="00C42F2E" w:rsidRDefault="003F0AF6" w:rsidP="00BD1696">
      <w:pPr>
        <w:pStyle w:val="Standard"/>
        <w:numPr>
          <w:ilvl w:val="1"/>
          <w:numId w:val="75"/>
        </w:numPr>
        <w:autoSpaceDE/>
        <w:autoSpaceDN/>
        <w:adjustRightInd/>
        <w:spacing w:after="120"/>
        <w:ind w:left="357" w:hanging="357"/>
        <w:rPr>
          <w:sz w:val="22"/>
        </w:rPr>
      </w:pPr>
      <w:r w:rsidRPr="003456B7">
        <w:rPr>
          <w:b/>
          <w:sz w:val="22"/>
          <w:u w:val="single"/>
        </w:rPr>
        <w:t xml:space="preserve">dla Części </w:t>
      </w:r>
      <w:r>
        <w:rPr>
          <w:b/>
          <w:sz w:val="22"/>
          <w:u w:val="single"/>
        </w:rPr>
        <w:t>2</w:t>
      </w:r>
      <w:r w:rsidRPr="003456B7">
        <w:rPr>
          <w:b/>
          <w:sz w:val="22"/>
          <w:u w:val="single"/>
        </w:rPr>
        <w:t>:</w:t>
      </w:r>
      <w:r w:rsidRPr="003456B7">
        <w:rPr>
          <w:bCs/>
          <w:sz w:val="22"/>
          <w:szCs w:val="22"/>
          <w:vertAlign w:val="superscript"/>
        </w:rPr>
        <w:t xml:space="preserve"> *)</w:t>
      </w:r>
    </w:p>
    <w:p w14:paraId="39BB02C1" w14:textId="69E25B5A" w:rsidR="003F0AF6" w:rsidRPr="003F0AF6" w:rsidRDefault="003F0AF6" w:rsidP="003F0AF6">
      <w:pPr>
        <w:tabs>
          <w:tab w:val="left" w:pos="709"/>
        </w:tabs>
        <w:spacing w:before="240" w:after="160" w:line="276" w:lineRule="auto"/>
        <w:ind w:firstLine="284"/>
        <w:jc w:val="both"/>
        <w:rPr>
          <w:b/>
          <w:sz w:val="22"/>
          <w:szCs w:val="22"/>
        </w:rPr>
      </w:pPr>
      <w:r w:rsidRPr="003F0AF6">
        <w:rPr>
          <w:b/>
          <w:sz w:val="22"/>
          <w:szCs w:val="22"/>
        </w:rPr>
        <w:t xml:space="preserve">1) </w:t>
      </w:r>
      <w:r>
        <w:rPr>
          <w:b/>
          <w:sz w:val="22"/>
          <w:szCs w:val="22"/>
        </w:rPr>
        <w:t xml:space="preserve"> </w:t>
      </w:r>
      <w:r w:rsidRPr="003F0AF6">
        <w:rPr>
          <w:b/>
          <w:sz w:val="22"/>
          <w:szCs w:val="22"/>
        </w:rPr>
        <w:t xml:space="preserve">Oświadczamy, iż oferujemy następujący </w:t>
      </w:r>
      <w:r w:rsidR="007F22C8">
        <w:rPr>
          <w:b/>
          <w:sz w:val="22"/>
          <w:szCs w:val="22"/>
        </w:rPr>
        <w:t xml:space="preserve">zestaw </w:t>
      </w:r>
      <w:r w:rsidRPr="003F0AF6">
        <w:rPr>
          <w:b/>
          <w:sz w:val="22"/>
          <w:szCs w:val="22"/>
        </w:rPr>
        <w:t xml:space="preserve">do </w:t>
      </w:r>
      <w:r w:rsidR="006717CA">
        <w:rPr>
          <w:b/>
          <w:sz w:val="22"/>
          <w:szCs w:val="22"/>
        </w:rPr>
        <w:t>elektroforezy</w:t>
      </w:r>
      <w:r w:rsidRPr="003F0AF6">
        <w:rPr>
          <w:b/>
          <w:sz w:val="22"/>
          <w:szCs w:val="22"/>
        </w:rPr>
        <w:t xml:space="preserve"> dla badań genetycznych:</w:t>
      </w:r>
    </w:p>
    <w:p w14:paraId="70357E79" w14:textId="00D53796" w:rsidR="003F0AF6" w:rsidRPr="003F0AF6" w:rsidRDefault="003F0AF6" w:rsidP="003F0AF6">
      <w:pPr>
        <w:pStyle w:val="Akapitzlist"/>
        <w:numPr>
          <w:ilvl w:val="1"/>
          <w:numId w:val="36"/>
        </w:numPr>
        <w:tabs>
          <w:tab w:val="left" w:pos="567"/>
        </w:tabs>
        <w:spacing w:line="276" w:lineRule="auto"/>
        <w:ind w:left="851" w:hanging="284"/>
        <w:jc w:val="both"/>
        <w:rPr>
          <w:rFonts w:ascii="Times New Roman" w:hAnsi="Times New Roman"/>
          <w:b/>
        </w:rPr>
      </w:pPr>
      <w:r w:rsidRPr="003F0AF6">
        <w:rPr>
          <w:rFonts w:ascii="Times New Roman" w:hAnsi="Times New Roman"/>
          <w:b/>
        </w:rPr>
        <w:t>Nazwa</w:t>
      </w:r>
      <w:r w:rsidR="006717CA">
        <w:rPr>
          <w:rFonts w:ascii="Times New Roman" w:hAnsi="Times New Roman"/>
          <w:b/>
        </w:rPr>
        <w:t xml:space="preserve"> systemu</w:t>
      </w:r>
      <w:r w:rsidRPr="003F0AF6">
        <w:rPr>
          <w:rFonts w:ascii="Times New Roman" w:hAnsi="Times New Roman"/>
          <w:b/>
        </w:rPr>
        <w:t>: …</w:t>
      </w:r>
      <w:r w:rsidR="006717CA">
        <w:rPr>
          <w:rFonts w:ascii="Times New Roman" w:hAnsi="Times New Roman"/>
          <w:b/>
        </w:rPr>
        <w:t>…………...</w:t>
      </w:r>
      <w:r w:rsidRPr="003F0AF6">
        <w:rPr>
          <w:rFonts w:ascii="Times New Roman" w:hAnsi="Times New Roman"/>
          <w:b/>
        </w:rPr>
        <w:t>………………</w:t>
      </w:r>
      <w:r w:rsidR="006717CA">
        <w:rPr>
          <w:rFonts w:ascii="Times New Roman" w:hAnsi="Times New Roman"/>
          <w:b/>
        </w:rPr>
        <w:t>.</w:t>
      </w:r>
      <w:r w:rsidRPr="003F0AF6">
        <w:rPr>
          <w:rFonts w:ascii="Times New Roman" w:hAnsi="Times New Roman"/>
          <w:b/>
        </w:rPr>
        <w:t>………………………………………………….</w:t>
      </w:r>
    </w:p>
    <w:p w14:paraId="412729E9" w14:textId="77777777" w:rsidR="003F0AF6" w:rsidRPr="003F0AF6" w:rsidRDefault="003F0AF6" w:rsidP="003F0AF6">
      <w:pPr>
        <w:pStyle w:val="Akapitzlist"/>
        <w:numPr>
          <w:ilvl w:val="1"/>
          <w:numId w:val="36"/>
        </w:numPr>
        <w:tabs>
          <w:tab w:val="left" w:pos="567"/>
        </w:tabs>
        <w:spacing w:line="276" w:lineRule="auto"/>
        <w:ind w:left="851" w:hanging="284"/>
        <w:jc w:val="both"/>
        <w:rPr>
          <w:rFonts w:ascii="Times New Roman" w:hAnsi="Times New Roman"/>
          <w:b/>
        </w:rPr>
      </w:pPr>
      <w:r w:rsidRPr="003F0AF6">
        <w:rPr>
          <w:rFonts w:ascii="Times New Roman" w:hAnsi="Times New Roman"/>
          <w:b/>
        </w:rPr>
        <w:t>Typ/Model: ……………………………………………………………………………………….</w:t>
      </w:r>
    </w:p>
    <w:p w14:paraId="5441607E" w14:textId="0BA12C24" w:rsidR="003F0AF6" w:rsidRPr="003F0AF6" w:rsidRDefault="003F0AF6" w:rsidP="003F0AF6">
      <w:pPr>
        <w:pStyle w:val="Akapitzlist"/>
        <w:numPr>
          <w:ilvl w:val="1"/>
          <w:numId w:val="36"/>
        </w:numPr>
        <w:tabs>
          <w:tab w:val="left" w:pos="567"/>
        </w:tabs>
        <w:spacing w:line="276" w:lineRule="auto"/>
        <w:ind w:left="851" w:hanging="284"/>
        <w:jc w:val="both"/>
        <w:rPr>
          <w:rFonts w:ascii="Times New Roman" w:hAnsi="Times New Roman"/>
          <w:b/>
        </w:rPr>
      </w:pPr>
      <w:r w:rsidRPr="003F0AF6">
        <w:rPr>
          <w:rFonts w:ascii="Times New Roman" w:hAnsi="Times New Roman"/>
          <w:b/>
        </w:rPr>
        <w:t>Producent: ………………………………………………………………………………………..</w:t>
      </w:r>
    </w:p>
    <w:p w14:paraId="6B1FB6E2" w14:textId="19E36B48" w:rsidR="003F0AF6" w:rsidRPr="003F0AF6" w:rsidRDefault="003F0AF6" w:rsidP="005F7102">
      <w:pPr>
        <w:pStyle w:val="Akapitzlist"/>
        <w:numPr>
          <w:ilvl w:val="1"/>
          <w:numId w:val="36"/>
        </w:numPr>
        <w:tabs>
          <w:tab w:val="left" w:pos="567"/>
        </w:tabs>
        <w:spacing w:line="276" w:lineRule="auto"/>
        <w:ind w:left="567" w:hanging="283"/>
        <w:jc w:val="both"/>
        <w:rPr>
          <w:rFonts w:ascii="Times New Roman" w:hAnsi="Times New Roman"/>
          <w:b/>
        </w:rPr>
      </w:pPr>
      <w:r w:rsidRPr="003F0AF6">
        <w:rPr>
          <w:rFonts w:ascii="Times New Roman" w:hAnsi="Times New Roman"/>
          <w:b/>
        </w:rPr>
        <w:t>Oświadczamy, iż w zakresie kryterium „Cena” oferujemy realizację zamówienia w cenie łącznej:</w:t>
      </w:r>
    </w:p>
    <w:p w14:paraId="3AB7F8A2" w14:textId="77777777" w:rsidR="003F0AF6" w:rsidRPr="00345094" w:rsidRDefault="003F0AF6" w:rsidP="003F0AF6">
      <w:pPr>
        <w:spacing w:before="120" w:line="360" w:lineRule="auto"/>
        <w:ind w:left="426" w:firstLine="141"/>
        <w:rPr>
          <w:b/>
          <w:sz w:val="22"/>
        </w:rPr>
      </w:pPr>
      <w:r w:rsidRPr="00345094">
        <w:rPr>
          <w:b/>
          <w:sz w:val="22"/>
        </w:rPr>
        <w:t>brutto: .......................... zł</w:t>
      </w:r>
    </w:p>
    <w:p w14:paraId="3ECA347F" w14:textId="77777777" w:rsidR="003F0AF6" w:rsidRPr="00345094" w:rsidRDefault="003F0AF6" w:rsidP="003F0AF6">
      <w:pPr>
        <w:spacing w:line="360" w:lineRule="auto"/>
        <w:ind w:left="426" w:firstLine="141"/>
        <w:rPr>
          <w:b/>
          <w:sz w:val="22"/>
        </w:rPr>
      </w:pPr>
      <w:r w:rsidRPr="00345094">
        <w:rPr>
          <w:b/>
          <w:sz w:val="22"/>
        </w:rPr>
        <w:t>słownie: ............................................................................................................................. zł</w:t>
      </w:r>
    </w:p>
    <w:p w14:paraId="6E4CB736" w14:textId="77777777" w:rsidR="003F0AF6" w:rsidRPr="00345094" w:rsidRDefault="003F0AF6" w:rsidP="003F0AF6">
      <w:pPr>
        <w:tabs>
          <w:tab w:val="left" w:pos="3566"/>
        </w:tabs>
        <w:spacing w:line="360" w:lineRule="auto"/>
        <w:ind w:left="426" w:firstLine="141"/>
        <w:rPr>
          <w:b/>
          <w:sz w:val="22"/>
        </w:rPr>
      </w:pPr>
      <w:r w:rsidRPr="00345094">
        <w:rPr>
          <w:b/>
          <w:sz w:val="22"/>
        </w:rPr>
        <w:t>w tym .....% VAT</w:t>
      </w:r>
    </w:p>
    <w:p w14:paraId="101D92F9" w14:textId="77777777" w:rsidR="003F0AF6" w:rsidRPr="00345094" w:rsidRDefault="003F0AF6" w:rsidP="003F0AF6">
      <w:pPr>
        <w:spacing w:line="360" w:lineRule="auto"/>
        <w:ind w:left="426" w:firstLine="141"/>
        <w:rPr>
          <w:b/>
          <w:sz w:val="22"/>
        </w:rPr>
      </w:pPr>
      <w:r w:rsidRPr="00345094">
        <w:rPr>
          <w:b/>
          <w:sz w:val="22"/>
        </w:rPr>
        <w:t>netto: ............................. zł</w:t>
      </w:r>
    </w:p>
    <w:p w14:paraId="599C13C7" w14:textId="77777777" w:rsidR="003F0AF6" w:rsidRPr="00092C76" w:rsidRDefault="003F0AF6" w:rsidP="003F0AF6">
      <w:pPr>
        <w:spacing w:after="120"/>
        <w:ind w:left="567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14:paraId="53AF9168" w14:textId="77777777" w:rsidR="003F0AF6" w:rsidRDefault="003F0AF6" w:rsidP="003F0AF6">
      <w:pPr>
        <w:spacing w:after="120"/>
        <w:ind w:left="567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>
        <w:rPr>
          <w:i/>
          <w:sz w:val="20"/>
          <w:szCs w:val="20"/>
        </w:rPr>
        <w:br/>
      </w:r>
      <w:r w:rsidRPr="00092C76">
        <w:rPr>
          <w:i/>
          <w:sz w:val="20"/>
          <w:szCs w:val="20"/>
        </w:rPr>
        <w:t>jej składników cenowych.</w:t>
      </w:r>
    </w:p>
    <w:p w14:paraId="375EC5D7" w14:textId="23CC5BF8" w:rsidR="003F0AF6" w:rsidRPr="00E35AE8" w:rsidRDefault="006717CA" w:rsidP="003F0AF6">
      <w:pPr>
        <w:spacing w:before="160" w:line="276" w:lineRule="auto"/>
        <w:ind w:left="567" w:hanging="283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3</w:t>
      </w:r>
      <w:r w:rsidR="003F0AF6" w:rsidRPr="00E35AE8">
        <w:rPr>
          <w:b/>
          <w:bCs/>
          <w:sz w:val="22"/>
          <w:szCs w:val="22"/>
        </w:rPr>
        <w:t>) Oświadczamy, iż w zakresie kryterium „Okres gwarancji” zobowiązujemy</w:t>
      </w:r>
      <w:r w:rsidR="003F0AF6" w:rsidRPr="00E35AE8">
        <w:rPr>
          <w:b/>
          <w:sz w:val="22"/>
          <w:szCs w:val="22"/>
        </w:rPr>
        <w:t xml:space="preserve"> się udzielić gwarancji na oferowany przez nas </w:t>
      </w:r>
      <w:r w:rsidR="003F0AF6">
        <w:rPr>
          <w:b/>
          <w:sz w:val="22"/>
          <w:szCs w:val="22"/>
        </w:rPr>
        <w:t>przedmiot zamówienia</w:t>
      </w:r>
      <w:r w:rsidR="003F0AF6" w:rsidRPr="00E35AE8">
        <w:rPr>
          <w:b/>
          <w:sz w:val="22"/>
          <w:szCs w:val="22"/>
        </w:rPr>
        <w:t xml:space="preserve"> na okres:</w:t>
      </w:r>
    </w:p>
    <w:p w14:paraId="49D88E30" w14:textId="77777777" w:rsidR="003F0AF6" w:rsidRPr="00E35AE8" w:rsidRDefault="003F0AF6" w:rsidP="003F0AF6">
      <w:pPr>
        <w:tabs>
          <w:tab w:val="left" w:pos="426"/>
          <w:tab w:val="left" w:pos="993"/>
        </w:tabs>
        <w:spacing w:line="276" w:lineRule="auto"/>
        <w:ind w:left="1276" w:hanging="567"/>
        <w:jc w:val="both"/>
        <w:rPr>
          <w:b/>
          <w:sz w:val="22"/>
          <w:szCs w:val="22"/>
        </w:rPr>
      </w:pPr>
      <w:r w:rsidRPr="00E35AE8">
        <w:rPr>
          <w:b/>
          <w:sz w:val="22"/>
          <w:szCs w:val="22"/>
        </w:rPr>
        <w:t>a)</w:t>
      </w:r>
      <w:r w:rsidRPr="00E35AE8">
        <w:rPr>
          <w:b/>
          <w:sz w:val="22"/>
          <w:szCs w:val="22"/>
        </w:rPr>
        <w:tab/>
      </w:r>
      <w:r>
        <w:rPr>
          <w:b/>
          <w:sz w:val="22"/>
          <w:szCs w:val="22"/>
        </w:rPr>
        <w:t>48</w:t>
      </w:r>
      <w:r w:rsidRPr="00E35AE8">
        <w:rPr>
          <w:b/>
          <w:sz w:val="22"/>
          <w:szCs w:val="22"/>
        </w:rPr>
        <w:t xml:space="preserve"> miesięcy </w:t>
      </w:r>
      <w:r w:rsidRPr="00E35AE8">
        <w:rPr>
          <w:bCs/>
          <w:sz w:val="22"/>
          <w:szCs w:val="22"/>
          <w:vertAlign w:val="superscript"/>
        </w:rPr>
        <w:t>*)</w:t>
      </w:r>
    </w:p>
    <w:p w14:paraId="13D3B36A" w14:textId="77777777" w:rsidR="003F0AF6" w:rsidRPr="00E35AE8" w:rsidRDefault="003F0AF6" w:rsidP="003F0AF6">
      <w:pPr>
        <w:tabs>
          <w:tab w:val="left" w:pos="426"/>
          <w:tab w:val="left" w:pos="993"/>
        </w:tabs>
        <w:spacing w:line="276" w:lineRule="auto"/>
        <w:ind w:left="1276" w:hanging="567"/>
        <w:jc w:val="both"/>
        <w:rPr>
          <w:bCs/>
          <w:sz w:val="22"/>
          <w:szCs w:val="22"/>
          <w:vertAlign w:val="superscript"/>
        </w:rPr>
      </w:pPr>
      <w:r w:rsidRPr="00E35AE8">
        <w:rPr>
          <w:b/>
          <w:sz w:val="22"/>
          <w:szCs w:val="22"/>
        </w:rPr>
        <w:t>b)</w:t>
      </w:r>
      <w:r w:rsidRPr="00E35AE8">
        <w:rPr>
          <w:b/>
          <w:sz w:val="22"/>
          <w:szCs w:val="22"/>
        </w:rPr>
        <w:tab/>
      </w:r>
      <w:r>
        <w:rPr>
          <w:b/>
          <w:sz w:val="22"/>
          <w:szCs w:val="22"/>
        </w:rPr>
        <w:t>36</w:t>
      </w:r>
      <w:r w:rsidRPr="00E35AE8">
        <w:rPr>
          <w:b/>
          <w:sz w:val="22"/>
          <w:szCs w:val="22"/>
        </w:rPr>
        <w:t xml:space="preserve"> miesięcy </w:t>
      </w:r>
      <w:r w:rsidRPr="00E35AE8">
        <w:rPr>
          <w:bCs/>
          <w:sz w:val="22"/>
          <w:szCs w:val="22"/>
          <w:vertAlign w:val="superscript"/>
        </w:rPr>
        <w:t>*)</w:t>
      </w:r>
    </w:p>
    <w:p w14:paraId="3B96932B" w14:textId="77777777" w:rsidR="003F0AF6" w:rsidRPr="00E35AE8" w:rsidRDefault="003F0AF6" w:rsidP="003F0AF6">
      <w:pPr>
        <w:tabs>
          <w:tab w:val="left" w:pos="426"/>
          <w:tab w:val="left" w:pos="993"/>
        </w:tabs>
        <w:spacing w:line="276" w:lineRule="auto"/>
        <w:ind w:left="1276" w:hanging="567"/>
        <w:jc w:val="both"/>
        <w:rPr>
          <w:b/>
          <w:sz w:val="22"/>
          <w:szCs w:val="22"/>
        </w:rPr>
      </w:pPr>
      <w:r w:rsidRPr="00E35AE8">
        <w:rPr>
          <w:b/>
          <w:sz w:val="22"/>
          <w:szCs w:val="22"/>
        </w:rPr>
        <w:t>c)</w:t>
      </w:r>
      <w:r w:rsidRPr="00E35AE8">
        <w:rPr>
          <w:b/>
          <w:sz w:val="22"/>
          <w:szCs w:val="22"/>
        </w:rPr>
        <w:tab/>
      </w:r>
      <w:r>
        <w:rPr>
          <w:b/>
          <w:sz w:val="22"/>
          <w:szCs w:val="22"/>
        </w:rPr>
        <w:t>24</w:t>
      </w:r>
      <w:r w:rsidRPr="00E35AE8">
        <w:rPr>
          <w:b/>
          <w:sz w:val="22"/>
          <w:szCs w:val="22"/>
        </w:rPr>
        <w:t xml:space="preserve"> miesięcy </w:t>
      </w:r>
      <w:r w:rsidRPr="00E35AE8">
        <w:rPr>
          <w:bCs/>
          <w:sz w:val="22"/>
          <w:szCs w:val="22"/>
          <w:vertAlign w:val="superscript"/>
        </w:rPr>
        <w:t>*)</w:t>
      </w:r>
    </w:p>
    <w:p w14:paraId="1A98B22A" w14:textId="77777777" w:rsidR="003F0AF6" w:rsidRPr="00E35AE8" w:rsidRDefault="003F0AF6" w:rsidP="003F0AF6">
      <w:pPr>
        <w:tabs>
          <w:tab w:val="left" w:pos="993"/>
          <w:tab w:val="left" w:pos="1276"/>
        </w:tabs>
        <w:spacing w:line="276" w:lineRule="auto"/>
        <w:ind w:left="993" w:hanging="426"/>
        <w:jc w:val="both"/>
        <w:rPr>
          <w:b/>
          <w:bCs/>
          <w:sz w:val="22"/>
          <w:szCs w:val="22"/>
        </w:rPr>
      </w:pPr>
      <w:r w:rsidRPr="00E35AE8">
        <w:rPr>
          <w:b/>
          <w:bCs/>
          <w:sz w:val="22"/>
          <w:szCs w:val="22"/>
        </w:rPr>
        <w:t>od daty podpisania protokołu odbioru przedmiotu umowy przez obie Strony.</w:t>
      </w:r>
    </w:p>
    <w:p w14:paraId="3172FA4A" w14:textId="77777777" w:rsidR="003F0AF6" w:rsidRPr="00DE370F" w:rsidRDefault="003F0AF6" w:rsidP="007D5CB8">
      <w:pPr>
        <w:pStyle w:val="Standard"/>
        <w:autoSpaceDE/>
        <w:rPr>
          <w:color w:val="000000"/>
          <w:sz w:val="22"/>
          <w:szCs w:val="22"/>
        </w:rPr>
      </w:pPr>
    </w:p>
    <w:p w14:paraId="3E8CD8C4" w14:textId="02D32DBB" w:rsidR="007E08EC" w:rsidRPr="00DE370F" w:rsidRDefault="007E08EC" w:rsidP="00DE370F">
      <w:pPr>
        <w:tabs>
          <w:tab w:val="left" w:pos="284"/>
        </w:tabs>
        <w:spacing w:after="60"/>
        <w:jc w:val="both"/>
        <w:rPr>
          <w:i/>
          <w:sz w:val="22"/>
          <w:szCs w:val="22"/>
        </w:rPr>
      </w:pPr>
      <w:r w:rsidRPr="00DE370F">
        <w:rPr>
          <w:sz w:val="22"/>
          <w:szCs w:val="22"/>
        </w:rPr>
        <w:t>3.</w:t>
      </w:r>
      <w:r w:rsidRPr="00DE370F">
        <w:rPr>
          <w:sz w:val="22"/>
          <w:szCs w:val="22"/>
        </w:rPr>
        <w:tab/>
        <w:t>Oświadczamy, iż:</w:t>
      </w:r>
    </w:p>
    <w:p w14:paraId="3C649DF0" w14:textId="77777777" w:rsidR="007E08EC" w:rsidRPr="00DE370F" w:rsidRDefault="007E08EC" w:rsidP="00E9213D">
      <w:pPr>
        <w:ind w:left="709" w:hanging="425"/>
        <w:jc w:val="both"/>
        <w:rPr>
          <w:sz w:val="22"/>
          <w:szCs w:val="22"/>
        </w:rPr>
      </w:pPr>
      <w:r w:rsidRPr="00DE370F">
        <w:rPr>
          <w:sz w:val="22"/>
          <w:szCs w:val="22"/>
        </w:rPr>
        <w:t>3.1</w:t>
      </w:r>
      <w:r w:rsidRPr="00DE370F">
        <w:rPr>
          <w:sz w:val="22"/>
          <w:szCs w:val="22"/>
        </w:rPr>
        <w:tab/>
      </w:r>
      <w:r w:rsidR="00E9213D" w:rsidRPr="00DE370F">
        <w:rPr>
          <w:sz w:val="22"/>
          <w:szCs w:val="22"/>
        </w:rPr>
        <w:t>ceny</w:t>
      </w:r>
      <w:r w:rsidR="001203FF" w:rsidRPr="00DE370F">
        <w:rPr>
          <w:sz w:val="22"/>
          <w:szCs w:val="22"/>
        </w:rPr>
        <w:t xml:space="preserve"> </w:t>
      </w:r>
      <w:r w:rsidRPr="00DE370F">
        <w:rPr>
          <w:sz w:val="22"/>
          <w:szCs w:val="22"/>
        </w:rPr>
        <w:t>netto podan</w:t>
      </w:r>
      <w:r w:rsidR="00E9213D" w:rsidRPr="00DE370F">
        <w:rPr>
          <w:sz w:val="22"/>
          <w:szCs w:val="22"/>
        </w:rPr>
        <w:t>e</w:t>
      </w:r>
      <w:r w:rsidRPr="00DE370F">
        <w:rPr>
          <w:sz w:val="22"/>
          <w:szCs w:val="22"/>
        </w:rPr>
        <w:t xml:space="preserve"> w pkt 2 nie uleg</w:t>
      </w:r>
      <w:r w:rsidR="000D0DD5" w:rsidRPr="00DE370F">
        <w:rPr>
          <w:sz w:val="22"/>
          <w:szCs w:val="22"/>
        </w:rPr>
        <w:t>n</w:t>
      </w:r>
      <w:r w:rsidR="00E9213D" w:rsidRPr="00DE370F">
        <w:rPr>
          <w:sz w:val="22"/>
          <w:szCs w:val="22"/>
        </w:rPr>
        <w:t>ą</w:t>
      </w:r>
      <w:r w:rsidRPr="00DE370F">
        <w:rPr>
          <w:sz w:val="22"/>
          <w:szCs w:val="22"/>
        </w:rPr>
        <w:t xml:space="preserve"> podwyższeniu przez okres obowiązywania umowy;</w:t>
      </w:r>
    </w:p>
    <w:p w14:paraId="7B0BC5A5" w14:textId="77777777" w:rsidR="007E08EC" w:rsidRPr="00DE370F" w:rsidRDefault="007E08EC" w:rsidP="007E08EC">
      <w:pPr>
        <w:ind w:left="709" w:hanging="425"/>
        <w:jc w:val="both"/>
        <w:rPr>
          <w:sz w:val="22"/>
          <w:szCs w:val="22"/>
        </w:rPr>
      </w:pPr>
      <w:r w:rsidRPr="00DE370F">
        <w:rPr>
          <w:sz w:val="22"/>
          <w:szCs w:val="22"/>
        </w:rPr>
        <w:t>3.2</w:t>
      </w:r>
      <w:r w:rsidRPr="00DE370F">
        <w:rPr>
          <w:sz w:val="22"/>
          <w:szCs w:val="22"/>
        </w:rPr>
        <w:tab/>
        <w:t>akceptujemy termin realizacji zamówienia określony w Warunkach przetargowych;</w:t>
      </w:r>
    </w:p>
    <w:p w14:paraId="0DAA3365" w14:textId="3BEC94CC" w:rsidR="007E08EC" w:rsidRPr="00DE370F" w:rsidRDefault="007E08EC" w:rsidP="007E08EC">
      <w:pPr>
        <w:ind w:left="709" w:hanging="425"/>
        <w:jc w:val="both"/>
        <w:rPr>
          <w:sz w:val="22"/>
          <w:szCs w:val="22"/>
        </w:rPr>
      </w:pPr>
      <w:r w:rsidRPr="00DE370F">
        <w:rPr>
          <w:sz w:val="22"/>
          <w:szCs w:val="22"/>
        </w:rPr>
        <w:t>3.3</w:t>
      </w:r>
      <w:r w:rsidRPr="00DE370F">
        <w:rPr>
          <w:sz w:val="22"/>
          <w:szCs w:val="22"/>
        </w:rPr>
        <w:tab/>
        <w:t xml:space="preserve">akceptujemy warunki płatności z tytułu realizacji przedmiotu zamówienia określone </w:t>
      </w:r>
      <w:r w:rsidR="00373E31" w:rsidRPr="00DE370F">
        <w:rPr>
          <w:sz w:val="22"/>
          <w:szCs w:val="22"/>
        </w:rPr>
        <w:br/>
      </w:r>
      <w:r w:rsidRPr="00DE370F">
        <w:rPr>
          <w:sz w:val="22"/>
          <w:szCs w:val="22"/>
        </w:rPr>
        <w:t>w</w:t>
      </w:r>
      <w:r w:rsidR="006C1062" w:rsidRPr="00DE370F">
        <w:rPr>
          <w:sz w:val="22"/>
          <w:szCs w:val="22"/>
        </w:rPr>
        <w:t xml:space="preserve"> Projektowanych postanowienia </w:t>
      </w:r>
      <w:r w:rsidRPr="00DE370F">
        <w:rPr>
          <w:sz w:val="22"/>
          <w:szCs w:val="22"/>
        </w:rPr>
        <w:t>umowy, stanowiący</w:t>
      </w:r>
      <w:r w:rsidR="006C1062" w:rsidRPr="00DE370F">
        <w:rPr>
          <w:sz w:val="22"/>
          <w:szCs w:val="22"/>
        </w:rPr>
        <w:t>ch</w:t>
      </w:r>
      <w:r w:rsidRPr="00DE370F">
        <w:rPr>
          <w:sz w:val="22"/>
          <w:szCs w:val="22"/>
        </w:rPr>
        <w:t xml:space="preserve"> Załącznik nr </w:t>
      </w:r>
      <w:r w:rsidR="00383C1D" w:rsidRPr="00DE370F">
        <w:rPr>
          <w:sz w:val="22"/>
          <w:szCs w:val="22"/>
        </w:rPr>
        <w:t>7</w:t>
      </w:r>
      <w:r w:rsidRPr="00DE370F">
        <w:rPr>
          <w:sz w:val="22"/>
          <w:szCs w:val="22"/>
        </w:rPr>
        <w:t xml:space="preserve"> do Warunków przetargowych.</w:t>
      </w:r>
    </w:p>
    <w:p w14:paraId="55826542" w14:textId="77777777" w:rsidR="007E08EC" w:rsidRPr="00E30E7A" w:rsidRDefault="007E08EC" w:rsidP="00B2284F">
      <w:pPr>
        <w:ind w:left="357" w:hanging="357"/>
        <w:jc w:val="both"/>
        <w:rPr>
          <w:sz w:val="22"/>
          <w:szCs w:val="22"/>
        </w:rPr>
      </w:pPr>
    </w:p>
    <w:p w14:paraId="1EA6587E" w14:textId="70EB0E48" w:rsidR="00CD7FF6" w:rsidRPr="00CD7FF6" w:rsidRDefault="007E08EC" w:rsidP="00CD7FF6">
      <w:pPr>
        <w:spacing w:after="60"/>
        <w:ind w:left="284" w:hanging="284"/>
        <w:jc w:val="both"/>
        <w:rPr>
          <w:i/>
          <w:sz w:val="18"/>
          <w:szCs w:val="18"/>
        </w:rPr>
      </w:pPr>
      <w:r w:rsidRPr="00E30E7A">
        <w:rPr>
          <w:sz w:val="22"/>
          <w:szCs w:val="22"/>
        </w:rPr>
        <w:t>4.</w:t>
      </w:r>
      <w:r w:rsidRPr="00E30E7A">
        <w:rPr>
          <w:sz w:val="22"/>
          <w:szCs w:val="22"/>
        </w:rPr>
        <w:tab/>
      </w:r>
      <w:r w:rsidR="00CD7FF6" w:rsidRPr="00121E44">
        <w:rPr>
          <w:color w:val="000000"/>
          <w:sz w:val="22"/>
          <w:szCs w:val="22"/>
        </w:rPr>
        <w:t xml:space="preserve">Oświadczamy, że wybór oferty </w:t>
      </w:r>
      <w:r w:rsidR="00CD7FF6" w:rsidRPr="00DF0F41">
        <w:rPr>
          <w:bCs/>
          <w:color w:val="000000"/>
          <w:sz w:val="22"/>
          <w:szCs w:val="22"/>
        </w:rPr>
        <w:t>będzie</w:t>
      </w:r>
      <w:r w:rsidR="00CD7FF6" w:rsidRPr="00DF0F41">
        <w:rPr>
          <w:bCs/>
          <w:color w:val="000000"/>
          <w:sz w:val="22"/>
          <w:szCs w:val="22"/>
          <w:vertAlign w:val="superscript"/>
        </w:rPr>
        <w:t>*)</w:t>
      </w:r>
      <w:r w:rsidR="00CD7FF6" w:rsidRPr="00DF0F41">
        <w:rPr>
          <w:bCs/>
          <w:color w:val="000000"/>
          <w:sz w:val="22"/>
          <w:szCs w:val="22"/>
        </w:rPr>
        <w:t>/nie będzie</w:t>
      </w:r>
      <w:r w:rsidR="00CD7FF6" w:rsidRPr="00DF0F41">
        <w:rPr>
          <w:bCs/>
          <w:color w:val="000000"/>
          <w:sz w:val="22"/>
          <w:szCs w:val="22"/>
          <w:vertAlign w:val="superscript"/>
        </w:rPr>
        <w:t xml:space="preserve">*) </w:t>
      </w:r>
      <w:r w:rsidR="00CD7FF6" w:rsidRPr="00DF0F41">
        <w:rPr>
          <w:bCs/>
          <w:color w:val="000000"/>
          <w:sz w:val="22"/>
          <w:szCs w:val="22"/>
        </w:rPr>
        <w:t>prowadził do powstania obowiązku podatkowego po stronie Zamawiającego.</w:t>
      </w:r>
    </w:p>
    <w:p w14:paraId="6E9DA885" w14:textId="77777777" w:rsidR="00CD7FF6" w:rsidRPr="00121E44" w:rsidRDefault="00CD7FF6" w:rsidP="00CD7FF6">
      <w:pPr>
        <w:widowControl w:val="0"/>
        <w:suppressAutoHyphens/>
        <w:spacing w:before="60"/>
        <w:ind w:left="284"/>
        <w:jc w:val="both"/>
        <w:textAlignment w:val="baseline"/>
        <w:rPr>
          <w:color w:val="000000"/>
          <w:sz w:val="22"/>
          <w:szCs w:val="22"/>
          <w:lang w:eastAsia="zh-CN" w:bidi="hi-IN"/>
        </w:rPr>
      </w:pPr>
      <w:r w:rsidRPr="00DF0F41">
        <w:rPr>
          <w:bCs/>
          <w:color w:val="000000"/>
          <w:sz w:val="22"/>
          <w:szCs w:val="22"/>
          <w:lang w:eastAsia="zh-CN" w:bidi="hi-IN"/>
        </w:rPr>
        <w:t>W przypadku, gdy wybór oferty będzie prowa</w:t>
      </w:r>
      <w:r w:rsidRPr="00121E44">
        <w:rPr>
          <w:color w:val="000000"/>
          <w:sz w:val="22"/>
          <w:szCs w:val="22"/>
          <w:lang w:eastAsia="zh-CN" w:bidi="hi-IN"/>
        </w:rPr>
        <w:t>dził do powstania u Zamawiającego obowiązku podatkowego, w poniższej tabeli należy wskazać:</w:t>
      </w:r>
    </w:p>
    <w:p w14:paraId="5E46A453" w14:textId="77777777" w:rsidR="005F7102" w:rsidRPr="005F7102" w:rsidRDefault="00CD7FF6" w:rsidP="005F7102">
      <w:pPr>
        <w:pStyle w:val="Akapitzlist"/>
        <w:widowControl w:val="0"/>
        <w:numPr>
          <w:ilvl w:val="1"/>
          <w:numId w:val="106"/>
        </w:numPr>
        <w:suppressAutoHyphens/>
        <w:spacing w:after="0" w:line="240" w:lineRule="auto"/>
        <w:ind w:left="641" w:hanging="357"/>
        <w:jc w:val="both"/>
        <w:textAlignment w:val="baseline"/>
        <w:rPr>
          <w:rFonts w:ascii="Times New Roman" w:hAnsi="Times New Roman"/>
          <w:color w:val="000000"/>
          <w:lang w:eastAsia="zh-CN" w:bidi="hi-IN"/>
        </w:rPr>
      </w:pPr>
      <w:r w:rsidRPr="005F7102">
        <w:rPr>
          <w:rFonts w:ascii="Times New Roman" w:hAnsi="Times New Roman"/>
          <w:color w:val="000000"/>
          <w:lang w:eastAsia="zh-CN" w:bidi="hi-IN"/>
        </w:rPr>
        <w:t xml:space="preserve">nazwę (rodzaj) towaru lub usługi, których dostawa lub świadczenie będzie prowadzić </w:t>
      </w:r>
      <w:r w:rsidRPr="005F7102">
        <w:rPr>
          <w:rFonts w:ascii="Times New Roman" w:hAnsi="Times New Roman"/>
          <w:color w:val="000000"/>
          <w:lang w:eastAsia="zh-CN" w:bidi="hi-IN"/>
        </w:rPr>
        <w:br/>
        <w:t xml:space="preserve">do powstania u Zamawiającego obowiązku podatkowego, zgodnie z przepisami o podatku </w:t>
      </w:r>
      <w:r w:rsidRPr="005F7102">
        <w:rPr>
          <w:rFonts w:ascii="Times New Roman" w:hAnsi="Times New Roman"/>
          <w:color w:val="000000"/>
          <w:lang w:eastAsia="zh-CN" w:bidi="hi-IN"/>
        </w:rPr>
        <w:br/>
        <w:t>od towarów i usług;</w:t>
      </w:r>
    </w:p>
    <w:p w14:paraId="4D0640A4" w14:textId="77777777" w:rsidR="005F7102" w:rsidRPr="005F7102" w:rsidRDefault="00CD7FF6" w:rsidP="005F7102">
      <w:pPr>
        <w:pStyle w:val="Akapitzlist"/>
        <w:widowControl w:val="0"/>
        <w:numPr>
          <w:ilvl w:val="1"/>
          <w:numId w:val="106"/>
        </w:numPr>
        <w:suppressAutoHyphens/>
        <w:spacing w:after="0" w:line="240" w:lineRule="auto"/>
        <w:ind w:left="641" w:hanging="357"/>
        <w:jc w:val="both"/>
        <w:textAlignment w:val="baseline"/>
        <w:rPr>
          <w:rFonts w:ascii="Times New Roman" w:hAnsi="Times New Roman"/>
          <w:color w:val="000000"/>
          <w:lang w:eastAsia="zh-CN" w:bidi="hi-IN"/>
        </w:rPr>
      </w:pPr>
      <w:r w:rsidRPr="005F7102">
        <w:rPr>
          <w:rFonts w:ascii="Times New Roman" w:hAnsi="Times New Roman"/>
          <w:color w:val="000000"/>
          <w:lang w:eastAsia="zh-CN" w:bidi="hi-IN"/>
        </w:rPr>
        <w:t>wartość towaru lub usługi objętego obowiązkiem podatkowym Zamawiającego, bez kwoty podatku;</w:t>
      </w:r>
    </w:p>
    <w:p w14:paraId="31E2C766" w14:textId="07651C95" w:rsidR="00CD7FF6" w:rsidRPr="005F7102" w:rsidRDefault="00CD7FF6" w:rsidP="005F7102">
      <w:pPr>
        <w:pStyle w:val="Akapitzlist"/>
        <w:widowControl w:val="0"/>
        <w:numPr>
          <w:ilvl w:val="1"/>
          <w:numId w:val="106"/>
        </w:numPr>
        <w:suppressAutoHyphens/>
        <w:spacing w:after="120" w:line="240" w:lineRule="auto"/>
        <w:ind w:left="641" w:hanging="357"/>
        <w:jc w:val="both"/>
        <w:textAlignment w:val="baseline"/>
        <w:rPr>
          <w:rFonts w:ascii="Times New Roman" w:hAnsi="Times New Roman"/>
          <w:color w:val="000000"/>
          <w:lang w:eastAsia="zh-CN" w:bidi="hi-IN"/>
        </w:rPr>
      </w:pPr>
      <w:r w:rsidRPr="005F7102">
        <w:rPr>
          <w:rFonts w:ascii="Times New Roman" w:hAnsi="Times New Roman"/>
          <w:color w:val="000000"/>
          <w:lang w:eastAsia="zh-CN" w:bidi="hi-IN"/>
        </w:rPr>
        <w:t>stawkę podatku od towarów i usług, która zgodnie z wiedzą Wykonawcy będzie miała zastosowanie.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394"/>
        <w:gridCol w:w="1701"/>
        <w:gridCol w:w="1701"/>
      </w:tblGrid>
      <w:tr w:rsidR="00CD7FF6" w:rsidRPr="00121E44" w14:paraId="744F4F9F" w14:textId="77777777" w:rsidTr="006768BE">
        <w:tc>
          <w:tcPr>
            <w:tcW w:w="740" w:type="dxa"/>
            <w:shd w:val="clear" w:color="auto" w:fill="F2F2F2"/>
            <w:vAlign w:val="center"/>
          </w:tcPr>
          <w:p w14:paraId="64086E31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4394" w:type="dxa"/>
            <w:shd w:val="clear" w:color="auto" w:fill="F2F2F2"/>
            <w:vAlign w:val="center"/>
          </w:tcPr>
          <w:p w14:paraId="32783B59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 xml:space="preserve">Nazwa (rodzaj) </w:t>
            </w:r>
          </w:p>
          <w:p w14:paraId="49898E3D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towaru/usługi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D2289E2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Wartość towaru/usługi</w:t>
            </w:r>
          </w:p>
          <w:p w14:paraId="71108721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(bez podatku)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21CE9A3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Stawka podatku</w:t>
            </w:r>
          </w:p>
          <w:p w14:paraId="4A3BD460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od towarów i usług</w:t>
            </w:r>
          </w:p>
        </w:tc>
      </w:tr>
      <w:tr w:rsidR="00CD7FF6" w:rsidRPr="00121E44" w14:paraId="7C6D9501" w14:textId="77777777" w:rsidTr="006768BE">
        <w:trPr>
          <w:trHeight w:val="331"/>
        </w:trPr>
        <w:tc>
          <w:tcPr>
            <w:tcW w:w="740" w:type="dxa"/>
            <w:vAlign w:val="center"/>
          </w:tcPr>
          <w:p w14:paraId="21AE846B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1.</w:t>
            </w:r>
          </w:p>
        </w:tc>
        <w:tc>
          <w:tcPr>
            <w:tcW w:w="4394" w:type="dxa"/>
            <w:vAlign w:val="center"/>
          </w:tcPr>
          <w:p w14:paraId="3F1AC7E0" w14:textId="77777777" w:rsidR="00CD7FF6" w:rsidRPr="00121E44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14:paraId="0172AF66" w14:textId="77777777" w:rsidR="00CD7FF6" w:rsidRPr="00121E44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14:paraId="27BF996C" w14:textId="77777777" w:rsidR="00CD7FF6" w:rsidRPr="00121E44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</w:tr>
      <w:tr w:rsidR="00CD7FF6" w:rsidRPr="00121E44" w14:paraId="58E53C5C" w14:textId="77777777" w:rsidTr="006768BE">
        <w:trPr>
          <w:trHeight w:val="407"/>
        </w:trPr>
        <w:tc>
          <w:tcPr>
            <w:tcW w:w="740" w:type="dxa"/>
            <w:vAlign w:val="center"/>
          </w:tcPr>
          <w:p w14:paraId="12FA4BBA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2.</w:t>
            </w:r>
          </w:p>
        </w:tc>
        <w:tc>
          <w:tcPr>
            <w:tcW w:w="4394" w:type="dxa"/>
            <w:vAlign w:val="center"/>
          </w:tcPr>
          <w:p w14:paraId="2737E049" w14:textId="77777777" w:rsidR="00CD7FF6" w:rsidRPr="00121E44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14:paraId="25A40F76" w14:textId="77777777" w:rsidR="00CD7FF6" w:rsidRPr="00121E44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14:paraId="21F1EB86" w14:textId="77777777" w:rsidR="00CD7FF6" w:rsidRPr="00121E44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</w:tr>
    </w:tbl>
    <w:p w14:paraId="6D49769A" w14:textId="77777777" w:rsidR="00CD7FF6" w:rsidRPr="00121E44" w:rsidRDefault="00CD7FF6" w:rsidP="00CD7FF6">
      <w:pPr>
        <w:tabs>
          <w:tab w:val="left" w:pos="142"/>
          <w:tab w:val="left" w:pos="426"/>
        </w:tabs>
        <w:spacing w:before="60"/>
        <w:ind w:firstLine="284"/>
        <w:rPr>
          <w:i/>
          <w:iCs/>
          <w:color w:val="000000"/>
          <w:sz w:val="18"/>
          <w:szCs w:val="18"/>
        </w:rPr>
      </w:pPr>
      <w:r w:rsidRPr="00121E44">
        <w:rPr>
          <w:i/>
          <w:iCs/>
          <w:color w:val="000000"/>
          <w:sz w:val="18"/>
          <w:szCs w:val="18"/>
          <w:vertAlign w:val="superscript"/>
          <w:lang w:eastAsia="ar-SA"/>
        </w:rPr>
        <w:t>*)</w:t>
      </w:r>
      <w:r w:rsidRPr="00121E44">
        <w:rPr>
          <w:b/>
          <w:i/>
          <w:iCs/>
          <w:color w:val="000000"/>
          <w:sz w:val="18"/>
          <w:szCs w:val="18"/>
          <w:lang w:eastAsia="ar-SA"/>
        </w:rPr>
        <w:tab/>
      </w:r>
      <w:r w:rsidRPr="00121E44">
        <w:rPr>
          <w:i/>
          <w:color w:val="000000"/>
          <w:sz w:val="18"/>
          <w:szCs w:val="18"/>
          <w:lang w:eastAsia="ar-SA"/>
        </w:rPr>
        <w:t>niepotrzebne skreślić</w:t>
      </w:r>
      <w:r w:rsidRPr="00121E44">
        <w:rPr>
          <w:i/>
          <w:iCs/>
          <w:color w:val="000000"/>
          <w:sz w:val="18"/>
          <w:szCs w:val="18"/>
        </w:rPr>
        <w:t xml:space="preserve"> </w:t>
      </w:r>
    </w:p>
    <w:p w14:paraId="3657E257" w14:textId="77777777" w:rsidR="00CD7FF6" w:rsidRPr="00121E44" w:rsidRDefault="00CD7FF6" w:rsidP="00CD7FF6">
      <w:pPr>
        <w:spacing w:before="120"/>
        <w:ind w:left="993" w:hanging="709"/>
        <w:jc w:val="both"/>
        <w:rPr>
          <w:i/>
          <w:iCs/>
          <w:color w:val="000000"/>
          <w:sz w:val="20"/>
          <w:szCs w:val="20"/>
        </w:rPr>
      </w:pPr>
      <w:r w:rsidRPr="00121E44">
        <w:rPr>
          <w:i/>
          <w:iCs/>
          <w:color w:val="000000"/>
          <w:sz w:val="20"/>
          <w:szCs w:val="20"/>
        </w:rPr>
        <w:t xml:space="preserve">Uwaga: Brak skreślenia i/lub niewypełnienie powyższych danych rozumiany jest przez Zamawiającego, </w:t>
      </w:r>
      <w:r w:rsidRPr="00121E44">
        <w:rPr>
          <w:i/>
          <w:iCs/>
          <w:color w:val="000000"/>
          <w:sz w:val="20"/>
          <w:szCs w:val="20"/>
        </w:rPr>
        <w:br/>
        <w:t>iż wybór przedmiotowej oferty nie będzie prowadził do powstania u Zamawiającego obowiązku podatkowego.</w:t>
      </w:r>
    </w:p>
    <w:p w14:paraId="443D48BC" w14:textId="77777777" w:rsidR="00CD7FF6" w:rsidRDefault="00CD7FF6" w:rsidP="007E08EC">
      <w:pPr>
        <w:ind w:left="284" w:hanging="284"/>
        <w:jc w:val="both"/>
        <w:rPr>
          <w:sz w:val="22"/>
          <w:szCs w:val="22"/>
        </w:rPr>
      </w:pPr>
    </w:p>
    <w:p w14:paraId="52FE8DE0" w14:textId="7E1C2464" w:rsidR="007E08EC" w:rsidRPr="00E30E7A" w:rsidRDefault="002C0996" w:rsidP="00CD7FF6">
      <w:p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5.</w:t>
      </w:r>
      <w:r w:rsidRPr="00E30E7A">
        <w:rPr>
          <w:sz w:val="22"/>
          <w:szCs w:val="22"/>
        </w:rPr>
        <w:tab/>
      </w:r>
      <w:r w:rsidR="007E08EC" w:rsidRPr="00E30E7A">
        <w:rPr>
          <w:sz w:val="22"/>
          <w:szCs w:val="22"/>
        </w:rPr>
        <w:t>Oświadczamy, iż w przypadku wyboru naszej oferty przed zawarciem umowy dostarczymy oryginał certyfikatu rezydencji podatkowej</w:t>
      </w:r>
      <w:r w:rsidR="00385836" w:rsidRPr="00E30E7A">
        <w:rPr>
          <w:bCs/>
          <w:i/>
          <w:iCs/>
          <w:sz w:val="22"/>
          <w:szCs w:val="22"/>
          <w:vertAlign w:val="superscript"/>
        </w:rPr>
        <w:t>*)</w:t>
      </w:r>
      <w:r w:rsidR="007E08EC" w:rsidRPr="00E30E7A">
        <w:rPr>
          <w:sz w:val="22"/>
          <w:szCs w:val="22"/>
        </w:rPr>
        <w:t>.</w:t>
      </w:r>
    </w:p>
    <w:p w14:paraId="0A959FB9" w14:textId="77777777" w:rsidR="007E08EC" w:rsidRPr="00E30E7A" w:rsidRDefault="007758EC" w:rsidP="007E08EC">
      <w:pPr>
        <w:pStyle w:val="Podpis5"/>
        <w:suppressLineNumbers w:val="0"/>
        <w:tabs>
          <w:tab w:val="left" w:pos="810"/>
        </w:tabs>
        <w:suppressAutoHyphens w:val="0"/>
        <w:spacing w:before="60" w:after="0"/>
        <w:rPr>
          <w:rFonts w:cs="Times New Roman"/>
          <w:bCs w:val="0"/>
          <w:sz w:val="18"/>
          <w:szCs w:val="18"/>
          <w:lang w:eastAsia="pl-PL"/>
        </w:rPr>
      </w:pPr>
      <w:r w:rsidRPr="00E30E7A">
        <w:rPr>
          <w:bCs w:val="0"/>
          <w:i w:val="0"/>
          <w:iCs w:val="0"/>
          <w:sz w:val="22"/>
          <w:szCs w:val="22"/>
          <w:vertAlign w:val="superscript"/>
        </w:rPr>
        <w:t>*)</w:t>
      </w:r>
      <w:r>
        <w:rPr>
          <w:bCs w:val="0"/>
          <w:i w:val="0"/>
          <w:iCs w:val="0"/>
          <w:sz w:val="22"/>
          <w:szCs w:val="22"/>
          <w:vertAlign w:val="superscript"/>
        </w:rPr>
        <w:t xml:space="preserve"> 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dotyczy </w:t>
      </w:r>
      <w:r w:rsidR="00964A25" w:rsidRPr="00E30E7A">
        <w:rPr>
          <w:rFonts w:cs="Times New Roman"/>
          <w:bCs w:val="0"/>
          <w:sz w:val="18"/>
          <w:szCs w:val="18"/>
          <w:lang w:eastAsia="pl-PL"/>
        </w:rPr>
        <w:t>Wykonawców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 zagranicznych, o których mowa w rozdz. X</w:t>
      </w:r>
      <w:r w:rsidR="00964A25" w:rsidRPr="00E30E7A">
        <w:rPr>
          <w:rFonts w:cs="Times New Roman"/>
          <w:bCs w:val="0"/>
          <w:sz w:val="18"/>
          <w:szCs w:val="18"/>
          <w:lang w:eastAsia="pl-PL"/>
        </w:rPr>
        <w:t>VII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 ust. 4 pkt 3) Warunków przetargowych</w:t>
      </w:r>
    </w:p>
    <w:p w14:paraId="291D2B6A" w14:textId="77777777" w:rsidR="007E08EC" w:rsidRDefault="007E08EC" w:rsidP="00E16B3B">
      <w:pPr>
        <w:spacing w:line="276" w:lineRule="auto"/>
        <w:ind w:left="357" w:hanging="357"/>
        <w:jc w:val="both"/>
        <w:rPr>
          <w:sz w:val="22"/>
          <w:szCs w:val="22"/>
        </w:rPr>
      </w:pPr>
    </w:p>
    <w:p w14:paraId="2AE7B18A" w14:textId="66B15B33" w:rsidR="007E08EC" w:rsidRPr="00E30E7A" w:rsidRDefault="003F29DB" w:rsidP="007E08EC">
      <w:pPr>
        <w:ind w:left="284" w:hanging="284"/>
        <w:jc w:val="both"/>
        <w:rPr>
          <w:sz w:val="22"/>
          <w:szCs w:val="22"/>
        </w:rPr>
      </w:pPr>
      <w:r>
        <w:rPr>
          <w:sz w:val="22"/>
        </w:rPr>
        <w:t>6.</w:t>
      </w:r>
      <w:r w:rsidR="007E08EC" w:rsidRPr="00E30E7A">
        <w:rPr>
          <w:sz w:val="22"/>
          <w:szCs w:val="22"/>
        </w:rPr>
        <w:tab/>
        <w:t>Oświadczamy, że uważamy się związani niniejszą ofertą przez okres wskazany w Warunkach przetargowych.</w:t>
      </w:r>
    </w:p>
    <w:p w14:paraId="1592B85A" w14:textId="77777777" w:rsidR="001203FF" w:rsidRPr="00E30E7A" w:rsidRDefault="001203FF" w:rsidP="00E16B3B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38B71788" w14:textId="7619F981" w:rsidR="007E08EC" w:rsidRPr="00E30E7A" w:rsidRDefault="00CD7FF6" w:rsidP="007E08EC">
      <w:pPr>
        <w:ind w:left="284" w:hanging="284"/>
        <w:jc w:val="both"/>
        <w:rPr>
          <w:sz w:val="22"/>
        </w:rPr>
      </w:pPr>
      <w:r>
        <w:rPr>
          <w:sz w:val="22"/>
          <w:szCs w:val="22"/>
        </w:rPr>
        <w:t>7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>Oświadczamy, iż zawart</w:t>
      </w:r>
      <w:r w:rsidR="006C1062" w:rsidRPr="00E30E7A">
        <w:rPr>
          <w:sz w:val="22"/>
          <w:szCs w:val="22"/>
        </w:rPr>
        <w:t>e</w:t>
      </w:r>
      <w:r w:rsidR="007E08EC" w:rsidRPr="00E30E7A">
        <w:rPr>
          <w:sz w:val="22"/>
          <w:szCs w:val="22"/>
        </w:rPr>
        <w:t xml:space="preserve"> w Warunkach przetargowych </w:t>
      </w:r>
      <w:r w:rsidR="006C1062" w:rsidRPr="00E30E7A">
        <w:rPr>
          <w:sz w:val="22"/>
          <w:szCs w:val="22"/>
        </w:rPr>
        <w:t xml:space="preserve">Projektowane postanowienia </w:t>
      </w:r>
      <w:r w:rsidR="007E08EC" w:rsidRPr="00E30E7A">
        <w:rPr>
          <w:sz w:val="22"/>
        </w:rPr>
        <w:t xml:space="preserve">umowy (Załącznik nr </w:t>
      </w:r>
      <w:r w:rsidR="00383C1D">
        <w:rPr>
          <w:sz w:val="22"/>
        </w:rPr>
        <w:t>7</w:t>
      </w:r>
      <w:r w:rsidR="007E08EC" w:rsidRPr="00E30E7A">
        <w:rPr>
          <w:sz w:val="22"/>
        </w:rPr>
        <w:t>) został</w:t>
      </w:r>
      <w:r w:rsidR="006C1062" w:rsidRPr="00E30E7A">
        <w:rPr>
          <w:sz w:val="22"/>
        </w:rPr>
        <w:t>y</w:t>
      </w:r>
      <w:r w:rsidR="007E08EC" w:rsidRPr="00E30E7A">
        <w:rPr>
          <w:sz w:val="22"/>
        </w:rPr>
        <w:t xml:space="preserve"> przez nas zaakceptowan</w:t>
      </w:r>
      <w:r w:rsidR="006C1062" w:rsidRPr="00E30E7A">
        <w:rPr>
          <w:sz w:val="22"/>
        </w:rPr>
        <w:t>e</w:t>
      </w:r>
      <w:r w:rsidR="007E08EC" w:rsidRPr="00E30E7A">
        <w:rPr>
          <w:sz w:val="22"/>
        </w:rPr>
        <w:t xml:space="preserve"> i zobowiązujemy się w przypadku wyboru naszej oferty do zawarcia umowy na warunkach, w miejscu i terminie wyznaczonym przez Zamawiającego.</w:t>
      </w:r>
    </w:p>
    <w:p w14:paraId="630E9725" w14:textId="77777777" w:rsidR="007E08EC" w:rsidRPr="00E30E7A" w:rsidRDefault="007E08EC" w:rsidP="007E08EC">
      <w:pPr>
        <w:ind w:left="360" w:hanging="360"/>
        <w:jc w:val="both"/>
        <w:rPr>
          <w:sz w:val="22"/>
          <w:szCs w:val="22"/>
        </w:rPr>
      </w:pPr>
    </w:p>
    <w:p w14:paraId="41C93F02" w14:textId="6CCEAC26" w:rsidR="007758EC" w:rsidRPr="00A81A16" w:rsidRDefault="00CD7FF6" w:rsidP="007758EC">
      <w:pPr>
        <w:ind w:left="284" w:hanging="284"/>
        <w:jc w:val="both"/>
        <w:rPr>
          <w:color w:val="000000"/>
          <w:sz w:val="22"/>
        </w:rPr>
      </w:pPr>
      <w:r>
        <w:rPr>
          <w:sz w:val="22"/>
          <w:szCs w:val="22"/>
        </w:rPr>
        <w:t>8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</w:r>
      <w:r w:rsidR="007758EC" w:rsidRPr="00A81A16">
        <w:rPr>
          <w:color w:val="000000"/>
          <w:sz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7758EC" w:rsidRPr="00A81A16">
        <w:rPr>
          <w:i/>
          <w:color w:val="000000"/>
          <w:sz w:val="22"/>
          <w:szCs w:val="22"/>
          <w:vertAlign w:val="superscript"/>
        </w:rPr>
        <w:t>*)</w:t>
      </w:r>
      <w:r w:rsidR="007758EC" w:rsidRPr="00A81A16">
        <w:rPr>
          <w:color w:val="000000"/>
          <w:sz w:val="22"/>
        </w:rPr>
        <w:t>.</w:t>
      </w:r>
    </w:p>
    <w:p w14:paraId="6082FE06" w14:textId="77777777" w:rsidR="007758EC" w:rsidRDefault="007758EC" w:rsidP="007758EC">
      <w:pPr>
        <w:tabs>
          <w:tab w:val="left" w:pos="709"/>
        </w:tabs>
        <w:spacing w:before="60"/>
        <w:ind w:left="426" w:hanging="284"/>
        <w:jc w:val="both"/>
        <w:rPr>
          <w:bCs/>
          <w:i/>
          <w:iCs/>
          <w:color w:val="000000"/>
          <w:sz w:val="18"/>
          <w:szCs w:val="22"/>
        </w:rPr>
      </w:pPr>
      <w:r w:rsidRPr="007758EC">
        <w:rPr>
          <w:bCs/>
          <w:i/>
          <w:color w:val="000000"/>
          <w:sz w:val="22"/>
          <w:szCs w:val="22"/>
          <w:vertAlign w:val="superscript"/>
        </w:rPr>
        <w:t>*)</w:t>
      </w:r>
      <w:r w:rsidRPr="007758EC">
        <w:rPr>
          <w:bCs/>
          <w:i/>
          <w:color w:val="000000"/>
          <w:sz w:val="22"/>
          <w:szCs w:val="22"/>
        </w:rPr>
        <w:tab/>
      </w:r>
      <w:r w:rsidRPr="007758EC">
        <w:rPr>
          <w:bCs/>
          <w:i/>
          <w:color w:val="000000"/>
          <w:sz w:val="18"/>
          <w:szCs w:val="18"/>
        </w:rPr>
        <w:t>W</w:t>
      </w:r>
      <w:r w:rsidRPr="007758EC">
        <w:rPr>
          <w:bCs/>
          <w:i/>
          <w:color w:val="000000"/>
          <w:sz w:val="22"/>
          <w:szCs w:val="22"/>
        </w:rPr>
        <w:t xml:space="preserve"> </w:t>
      </w:r>
      <w:r w:rsidRPr="007758EC">
        <w:rPr>
          <w:bCs/>
          <w:i/>
          <w:color w:val="000000"/>
          <w:sz w:val="18"/>
          <w:szCs w:val="18"/>
        </w:rPr>
        <w:t>przypadku, gdy Wykonawca nie przekazuje danych osobowych innych</w:t>
      </w:r>
      <w:r w:rsidRPr="007758EC">
        <w:rPr>
          <w:bCs/>
          <w:i/>
          <w:color w:val="000000"/>
          <w:sz w:val="22"/>
          <w:szCs w:val="22"/>
        </w:rPr>
        <w:t xml:space="preserve"> </w:t>
      </w:r>
      <w:r w:rsidRPr="007758EC">
        <w:rPr>
          <w:bCs/>
          <w:i/>
          <w:iCs/>
          <w:color w:val="000000"/>
          <w:sz w:val="18"/>
          <w:szCs w:val="22"/>
        </w:rPr>
        <w:t xml:space="preserve">niż bezpośrednio jego dotyczących </w:t>
      </w:r>
      <w:r w:rsidRPr="007758EC">
        <w:rPr>
          <w:bCs/>
          <w:i/>
          <w:iCs/>
          <w:color w:val="000000"/>
          <w:sz w:val="18"/>
          <w:szCs w:val="22"/>
        </w:rPr>
        <w:br/>
        <w:t>lub zachodzi wyłączenie stosowania obowiązku informacyjnego, stosownie do art. 13 ust. 4 lub art. 14 ust. 5 RODO, Wykonawca nie składa oświadczenia (treść oświadczenia należy usunąć, np. poprzez jego wykreślenie).</w:t>
      </w:r>
    </w:p>
    <w:p w14:paraId="1C582544" w14:textId="77777777" w:rsidR="007758EC" w:rsidRPr="007758EC" w:rsidRDefault="007758EC" w:rsidP="007758EC">
      <w:pPr>
        <w:ind w:left="360" w:hanging="360"/>
        <w:jc w:val="both"/>
        <w:rPr>
          <w:sz w:val="22"/>
          <w:szCs w:val="22"/>
        </w:rPr>
      </w:pPr>
    </w:p>
    <w:p w14:paraId="7C9A698E" w14:textId="59E7B595" w:rsidR="007E08EC" w:rsidRPr="00E30E7A" w:rsidRDefault="00CD7FF6" w:rsidP="00CD7FF6">
      <w:pPr>
        <w:ind w:left="284" w:hanging="284"/>
        <w:jc w:val="both"/>
        <w:rPr>
          <w:sz w:val="22"/>
          <w:szCs w:val="22"/>
        </w:rPr>
      </w:pPr>
      <w:r>
        <w:rPr>
          <w:sz w:val="22"/>
        </w:rPr>
        <w:t>9</w:t>
      </w:r>
      <w:r w:rsidR="007758EC" w:rsidRPr="00A81A16">
        <w:rPr>
          <w:sz w:val="22"/>
        </w:rPr>
        <w:t>.</w:t>
      </w:r>
      <w:r w:rsidR="007758EC" w:rsidRPr="00A81A16">
        <w:rPr>
          <w:sz w:val="22"/>
        </w:rPr>
        <w:tab/>
      </w:r>
      <w:r w:rsidR="007E08EC" w:rsidRPr="00E30E7A">
        <w:rPr>
          <w:sz w:val="22"/>
          <w:szCs w:val="22"/>
        </w:rPr>
        <w:t>Pod groźbą odpowiedzialności karnej oświadczamy, iż załączone do oferty dokumenty opisują stan faktyczny i prawny, aktualny na dzień otwarcia ofert.</w:t>
      </w:r>
    </w:p>
    <w:p w14:paraId="3A06E667" w14:textId="4E0CD1E1" w:rsidR="007E08EC" w:rsidRPr="00E30E7A" w:rsidRDefault="002C0996" w:rsidP="002C0996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lastRenderedPageBreak/>
        <w:t>1</w:t>
      </w:r>
      <w:r w:rsidR="00CD7FF6">
        <w:rPr>
          <w:sz w:val="22"/>
          <w:szCs w:val="22"/>
        </w:rPr>
        <w:t>0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 xml:space="preserve">Ofertę niniejszą składamy na … zapisanych i kolejno ponumerowanych stronach (od nr …. </w:t>
      </w:r>
      <w:r w:rsidR="007E08EC" w:rsidRPr="00E30E7A">
        <w:rPr>
          <w:sz w:val="22"/>
          <w:szCs w:val="22"/>
        </w:rPr>
        <w:br/>
        <w:t>do nr ….).</w:t>
      </w:r>
    </w:p>
    <w:p w14:paraId="35C1CC65" w14:textId="77777777" w:rsidR="007E08EC" w:rsidRPr="00E30E7A" w:rsidRDefault="007E08EC" w:rsidP="00E16B3B">
      <w:pPr>
        <w:spacing w:line="276" w:lineRule="auto"/>
        <w:jc w:val="both"/>
        <w:rPr>
          <w:sz w:val="22"/>
          <w:szCs w:val="22"/>
        </w:rPr>
      </w:pPr>
    </w:p>
    <w:p w14:paraId="66CB0366" w14:textId="1094F517" w:rsidR="007E08EC" w:rsidRPr="00E30E7A" w:rsidRDefault="007E08EC" w:rsidP="007E08EC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CD7FF6">
        <w:rPr>
          <w:sz w:val="22"/>
          <w:szCs w:val="22"/>
        </w:rPr>
        <w:t>1</w:t>
      </w:r>
      <w:r w:rsidRPr="00E30E7A">
        <w:rPr>
          <w:sz w:val="22"/>
          <w:szCs w:val="22"/>
        </w:rPr>
        <w:t>.</w:t>
      </w:r>
      <w:r w:rsidRPr="00E30E7A">
        <w:rPr>
          <w:sz w:val="22"/>
          <w:szCs w:val="22"/>
        </w:rPr>
        <w:tab/>
        <w:t>Wraz z ofertą składamy następujące oświadczenia i dokumenty:</w:t>
      </w:r>
    </w:p>
    <w:p w14:paraId="154E4F8D" w14:textId="26B43458" w:rsidR="007E08EC" w:rsidRPr="00E30E7A" w:rsidRDefault="007E08EC" w:rsidP="007E08EC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CD7FF6">
        <w:rPr>
          <w:sz w:val="22"/>
          <w:szCs w:val="22"/>
        </w:rPr>
        <w:t>1</w:t>
      </w:r>
      <w:r w:rsidRPr="00E30E7A">
        <w:rPr>
          <w:sz w:val="22"/>
          <w:szCs w:val="22"/>
        </w:rPr>
        <w:t>.1</w:t>
      </w:r>
      <w:r w:rsidRPr="00E30E7A">
        <w:rPr>
          <w:sz w:val="22"/>
          <w:szCs w:val="22"/>
        </w:rPr>
        <w:tab/>
        <w:t>………………………………………..</w:t>
      </w:r>
    </w:p>
    <w:p w14:paraId="784E927C" w14:textId="06AD96DC" w:rsidR="007E08EC" w:rsidRPr="00E30E7A" w:rsidRDefault="007E08EC" w:rsidP="007E08EC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CD7FF6">
        <w:rPr>
          <w:sz w:val="22"/>
          <w:szCs w:val="22"/>
        </w:rPr>
        <w:t>1</w:t>
      </w:r>
      <w:r w:rsidRPr="00E30E7A">
        <w:rPr>
          <w:sz w:val="22"/>
          <w:szCs w:val="22"/>
        </w:rPr>
        <w:t>.2</w:t>
      </w:r>
      <w:r w:rsidRPr="00E30E7A">
        <w:rPr>
          <w:sz w:val="22"/>
          <w:szCs w:val="22"/>
        </w:rPr>
        <w:tab/>
        <w:t>………………………………………..</w:t>
      </w:r>
    </w:p>
    <w:p w14:paraId="79569D13" w14:textId="77777777" w:rsidR="00552F99" w:rsidRDefault="00552F99" w:rsidP="007E08EC">
      <w:pPr>
        <w:jc w:val="both"/>
        <w:rPr>
          <w:sz w:val="16"/>
          <w:szCs w:val="22"/>
        </w:rPr>
      </w:pPr>
    </w:p>
    <w:p w14:paraId="0AD4CFD3" w14:textId="77777777" w:rsidR="0037177A" w:rsidRDefault="0037177A" w:rsidP="007E08EC">
      <w:pPr>
        <w:jc w:val="both"/>
        <w:rPr>
          <w:sz w:val="16"/>
          <w:szCs w:val="22"/>
        </w:rPr>
      </w:pPr>
    </w:p>
    <w:p w14:paraId="2135971D" w14:textId="77777777" w:rsidR="0037177A" w:rsidRDefault="0037177A" w:rsidP="007E08EC">
      <w:pPr>
        <w:jc w:val="both"/>
        <w:rPr>
          <w:sz w:val="16"/>
          <w:szCs w:val="22"/>
        </w:rPr>
      </w:pPr>
    </w:p>
    <w:p w14:paraId="41236A25" w14:textId="77777777" w:rsidR="00E76CD6" w:rsidRDefault="00E76CD6" w:rsidP="007E08EC">
      <w:pPr>
        <w:jc w:val="both"/>
        <w:rPr>
          <w:sz w:val="16"/>
          <w:szCs w:val="22"/>
        </w:rPr>
      </w:pPr>
    </w:p>
    <w:p w14:paraId="09DA9D98" w14:textId="77777777" w:rsidR="00E76CD6" w:rsidRDefault="00E76CD6" w:rsidP="007E08EC">
      <w:pPr>
        <w:jc w:val="both"/>
        <w:rPr>
          <w:sz w:val="16"/>
          <w:szCs w:val="22"/>
        </w:rPr>
      </w:pPr>
    </w:p>
    <w:p w14:paraId="1FF2F5A0" w14:textId="77777777" w:rsidR="007E08EC" w:rsidRPr="00E30E7A" w:rsidRDefault="007E08EC" w:rsidP="007E08EC">
      <w:pPr>
        <w:jc w:val="both"/>
        <w:rPr>
          <w:sz w:val="16"/>
          <w:szCs w:val="22"/>
        </w:rPr>
      </w:pPr>
      <w:r w:rsidRPr="00E30E7A">
        <w:rPr>
          <w:sz w:val="16"/>
          <w:szCs w:val="22"/>
        </w:rPr>
        <w:t>………………………………………</w:t>
      </w:r>
    </w:p>
    <w:p w14:paraId="46C5B68B" w14:textId="77777777" w:rsidR="007E08EC" w:rsidRPr="00E30E7A" w:rsidRDefault="007E08EC" w:rsidP="007E08EC">
      <w:pPr>
        <w:jc w:val="both"/>
        <w:rPr>
          <w:sz w:val="16"/>
          <w:szCs w:val="18"/>
        </w:rPr>
      </w:pPr>
      <w:r w:rsidRPr="00E30E7A">
        <w:rPr>
          <w:sz w:val="16"/>
          <w:szCs w:val="20"/>
        </w:rPr>
        <w:t xml:space="preserve">            </w:t>
      </w:r>
      <w:r w:rsidRPr="00E30E7A">
        <w:rPr>
          <w:sz w:val="16"/>
          <w:szCs w:val="18"/>
        </w:rPr>
        <w:t>/miejscowość i data/</w:t>
      </w:r>
    </w:p>
    <w:p w14:paraId="29F8CDE9" w14:textId="77777777" w:rsidR="007E08EC" w:rsidRPr="00E30E7A" w:rsidRDefault="00422A62" w:rsidP="007E08EC">
      <w:pPr>
        <w:ind w:left="3540" w:hanging="421"/>
        <w:jc w:val="both"/>
        <w:rPr>
          <w:sz w:val="16"/>
          <w:szCs w:val="20"/>
        </w:rPr>
      </w:pPr>
      <w:r w:rsidRPr="00E30E7A">
        <w:rPr>
          <w:sz w:val="16"/>
          <w:szCs w:val="20"/>
        </w:rPr>
        <w:t xml:space="preserve">                                                                   </w:t>
      </w:r>
      <w:r w:rsidR="007E08EC" w:rsidRPr="00E30E7A">
        <w:rPr>
          <w:sz w:val="16"/>
          <w:szCs w:val="20"/>
        </w:rPr>
        <w:t>……………………………….........…………………</w:t>
      </w:r>
    </w:p>
    <w:p w14:paraId="49002E33" w14:textId="77777777" w:rsidR="007E08EC" w:rsidRDefault="007E08EC" w:rsidP="007E08EC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                </w:t>
      </w:r>
      <w:r w:rsidRPr="00E30E7A">
        <w:rPr>
          <w:sz w:val="16"/>
          <w:szCs w:val="18"/>
        </w:rPr>
        <w:t>/podpis/</w:t>
      </w:r>
    </w:p>
    <w:p w14:paraId="26F92A1A" w14:textId="77777777" w:rsidR="00837A72" w:rsidRDefault="00837A72" w:rsidP="007E08EC">
      <w:pPr>
        <w:jc w:val="both"/>
        <w:rPr>
          <w:sz w:val="16"/>
          <w:szCs w:val="18"/>
        </w:rPr>
      </w:pPr>
    </w:p>
    <w:p w14:paraId="0019DC53" w14:textId="77777777" w:rsidR="00E76CD6" w:rsidRDefault="00E76CD6" w:rsidP="007E08EC">
      <w:pPr>
        <w:jc w:val="both"/>
        <w:rPr>
          <w:sz w:val="16"/>
          <w:szCs w:val="18"/>
        </w:rPr>
      </w:pPr>
    </w:p>
    <w:p w14:paraId="7CFBF320" w14:textId="77777777" w:rsidR="00E76CD6" w:rsidRDefault="00E76CD6" w:rsidP="007E08EC">
      <w:pPr>
        <w:jc w:val="both"/>
        <w:rPr>
          <w:sz w:val="16"/>
          <w:szCs w:val="18"/>
        </w:rPr>
      </w:pPr>
    </w:p>
    <w:p w14:paraId="05B36421" w14:textId="77777777" w:rsidR="00E76CD6" w:rsidRDefault="00E76CD6" w:rsidP="007E08EC">
      <w:pPr>
        <w:jc w:val="both"/>
        <w:rPr>
          <w:sz w:val="16"/>
          <w:szCs w:val="18"/>
        </w:rPr>
      </w:pPr>
    </w:p>
    <w:p w14:paraId="157C7E5D" w14:textId="77777777" w:rsidR="00E76CD6" w:rsidRDefault="00E76CD6" w:rsidP="007E08EC">
      <w:pPr>
        <w:jc w:val="both"/>
        <w:rPr>
          <w:sz w:val="16"/>
          <w:szCs w:val="18"/>
        </w:rPr>
      </w:pPr>
    </w:p>
    <w:p w14:paraId="31E61F13" w14:textId="77777777" w:rsidR="00E76CD6" w:rsidRDefault="00E76CD6" w:rsidP="007E08EC">
      <w:pPr>
        <w:jc w:val="both"/>
        <w:rPr>
          <w:sz w:val="16"/>
          <w:szCs w:val="18"/>
        </w:rPr>
      </w:pPr>
    </w:p>
    <w:p w14:paraId="744554F3" w14:textId="77777777" w:rsidR="00E76CD6" w:rsidRDefault="00E76CD6" w:rsidP="007E08EC">
      <w:pPr>
        <w:jc w:val="both"/>
        <w:rPr>
          <w:sz w:val="16"/>
          <w:szCs w:val="18"/>
        </w:rPr>
      </w:pPr>
    </w:p>
    <w:p w14:paraId="72FA87C7" w14:textId="77777777" w:rsidR="00E76CD6" w:rsidRDefault="00E76CD6" w:rsidP="007E08EC">
      <w:pPr>
        <w:jc w:val="both"/>
        <w:rPr>
          <w:sz w:val="16"/>
          <w:szCs w:val="18"/>
        </w:rPr>
      </w:pPr>
    </w:p>
    <w:p w14:paraId="461472AE" w14:textId="77777777" w:rsidR="00E76CD6" w:rsidRDefault="00E76CD6" w:rsidP="007E08EC">
      <w:pPr>
        <w:jc w:val="both"/>
        <w:rPr>
          <w:sz w:val="16"/>
          <w:szCs w:val="18"/>
        </w:rPr>
      </w:pPr>
    </w:p>
    <w:p w14:paraId="6B8A000A" w14:textId="77777777" w:rsidR="00E76CD6" w:rsidRDefault="00E76CD6" w:rsidP="007E08EC">
      <w:pPr>
        <w:jc w:val="both"/>
        <w:rPr>
          <w:sz w:val="16"/>
          <w:szCs w:val="18"/>
        </w:rPr>
      </w:pPr>
    </w:p>
    <w:p w14:paraId="64EA85D7" w14:textId="77777777" w:rsidR="00E76CD6" w:rsidRDefault="00E76CD6" w:rsidP="007E08EC">
      <w:pPr>
        <w:jc w:val="both"/>
        <w:rPr>
          <w:sz w:val="16"/>
          <w:szCs w:val="18"/>
        </w:rPr>
      </w:pPr>
    </w:p>
    <w:p w14:paraId="46F0C982" w14:textId="77777777" w:rsidR="00E76CD6" w:rsidRDefault="00E76CD6" w:rsidP="007E08EC">
      <w:pPr>
        <w:jc w:val="both"/>
        <w:rPr>
          <w:sz w:val="16"/>
          <w:szCs w:val="18"/>
        </w:rPr>
      </w:pPr>
    </w:p>
    <w:p w14:paraId="3085F3DC" w14:textId="77777777" w:rsidR="00E76CD6" w:rsidRDefault="00E76CD6" w:rsidP="007E08EC">
      <w:pPr>
        <w:jc w:val="both"/>
        <w:rPr>
          <w:sz w:val="16"/>
          <w:szCs w:val="18"/>
        </w:rPr>
      </w:pPr>
    </w:p>
    <w:p w14:paraId="15D1FE4D" w14:textId="77777777" w:rsidR="00A83809" w:rsidRDefault="00A83809" w:rsidP="007E08EC">
      <w:pPr>
        <w:jc w:val="both"/>
        <w:rPr>
          <w:sz w:val="16"/>
          <w:szCs w:val="18"/>
        </w:rPr>
      </w:pPr>
    </w:p>
    <w:p w14:paraId="3B464315" w14:textId="77777777" w:rsidR="00A83809" w:rsidRDefault="00A83809" w:rsidP="007E08EC">
      <w:pPr>
        <w:jc w:val="both"/>
        <w:rPr>
          <w:sz w:val="16"/>
          <w:szCs w:val="18"/>
        </w:rPr>
      </w:pPr>
    </w:p>
    <w:p w14:paraId="37FC7929" w14:textId="77777777" w:rsidR="00A83809" w:rsidRDefault="00A83809" w:rsidP="007E08EC">
      <w:pPr>
        <w:jc w:val="both"/>
        <w:rPr>
          <w:sz w:val="16"/>
          <w:szCs w:val="18"/>
        </w:rPr>
      </w:pPr>
    </w:p>
    <w:p w14:paraId="64088854" w14:textId="77777777" w:rsidR="00A83809" w:rsidRDefault="00A83809" w:rsidP="007E08EC">
      <w:pPr>
        <w:jc w:val="both"/>
        <w:rPr>
          <w:sz w:val="16"/>
          <w:szCs w:val="18"/>
        </w:rPr>
      </w:pPr>
    </w:p>
    <w:p w14:paraId="0D90B901" w14:textId="77777777" w:rsidR="00A83809" w:rsidRDefault="00A83809" w:rsidP="007E08EC">
      <w:pPr>
        <w:jc w:val="both"/>
        <w:rPr>
          <w:sz w:val="16"/>
          <w:szCs w:val="18"/>
        </w:rPr>
      </w:pPr>
    </w:p>
    <w:p w14:paraId="5D60DE7C" w14:textId="77777777" w:rsidR="00A83809" w:rsidRDefault="00A83809" w:rsidP="007E08EC">
      <w:pPr>
        <w:jc w:val="both"/>
        <w:rPr>
          <w:sz w:val="16"/>
          <w:szCs w:val="18"/>
        </w:rPr>
      </w:pPr>
    </w:p>
    <w:p w14:paraId="16639FD4" w14:textId="77777777" w:rsidR="00A83809" w:rsidRDefault="00A83809" w:rsidP="007E08EC">
      <w:pPr>
        <w:jc w:val="both"/>
        <w:rPr>
          <w:sz w:val="16"/>
          <w:szCs w:val="18"/>
        </w:rPr>
      </w:pPr>
    </w:p>
    <w:p w14:paraId="59CE331C" w14:textId="77777777" w:rsidR="00A83809" w:rsidRDefault="00A83809" w:rsidP="007E08EC">
      <w:pPr>
        <w:jc w:val="both"/>
        <w:rPr>
          <w:sz w:val="16"/>
          <w:szCs w:val="18"/>
        </w:rPr>
      </w:pPr>
    </w:p>
    <w:p w14:paraId="47707F46" w14:textId="77777777" w:rsidR="00A83809" w:rsidRDefault="00A83809" w:rsidP="007E08EC">
      <w:pPr>
        <w:jc w:val="both"/>
        <w:rPr>
          <w:sz w:val="16"/>
          <w:szCs w:val="18"/>
        </w:rPr>
      </w:pPr>
    </w:p>
    <w:p w14:paraId="4FC63869" w14:textId="77777777" w:rsidR="00A83809" w:rsidRDefault="00A83809" w:rsidP="007E08EC">
      <w:pPr>
        <w:jc w:val="both"/>
        <w:rPr>
          <w:sz w:val="16"/>
          <w:szCs w:val="18"/>
        </w:rPr>
      </w:pPr>
    </w:p>
    <w:p w14:paraId="74FD2A98" w14:textId="77777777" w:rsidR="00A83809" w:rsidRDefault="00A83809" w:rsidP="007E08EC">
      <w:pPr>
        <w:jc w:val="both"/>
        <w:rPr>
          <w:sz w:val="16"/>
          <w:szCs w:val="18"/>
        </w:rPr>
      </w:pPr>
    </w:p>
    <w:p w14:paraId="5F519E33" w14:textId="77777777" w:rsidR="00A83809" w:rsidRDefault="00A83809" w:rsidP="007E08EC">
      <w:pPr>
        <w:jc w:val="both"/>
        <w:rPr>
          <w:sz w:val="16"/>
          <w:szCs w:val="18"/>
        </w:rPr>
      </w:pPr>
    </w:p>
    <w:p w14:paraId="7BBBA51D" w14:textId="77777777" w:rsidR="00A83809" w:rsidRDefault="00A83809" w:rsidP="007E08EC">
      <w:pPr>
        <w:jc w:val="both"/>
        <w:rPr>
          <w:sz w:val="16"/>
          <w:szCs w:val="18"/>
        </w:rPr>
      </w:pPr>
    </w:p>
    <w:p w14:paraId="4B13A735" w14:textId="77777777" w:rsidR="00A83809" w:rsidRDefault="00A83809" w:rsidP="007E08EC">
      <w:pPr>
        <w:jc w:val="both"/>
        <w:rPr>
          <w:sz w:val="16"/>
          <w:szCs w:val="18"/>
        </w:rPr>
      </w:pPr>
    </w:p>
    <w:p w14:paraId="1456F575" w14:textId="77777777" w:rsidR="00A83809" w:rsidRDefault="00A83809" w:rsidP="007E08EC">
      <w:pPr>
        <w:jc w:val="both"/>
        <w:rPr>
          <w:sz w:val="16"/>
          <w:szCs w:val="18"/>
        </w:rPr>
      </w:pPr>
    </w:p>
    <w:p w14:paraId="6728A596" w14:textId="77777777" w:rsidR="00A83809" w:rsidRDefault="00A83809" w:rsidP="007E08EC">
      <w:pPr>
        <w:jc w:val="both"/>
        <w:rPr>
          <w:sz w:val="16"/>
          <w:szCs w:val="18"/>
        </w:rPr>
      </w:pPr>
    </w:p>
    <w:p w14:paraId="565483AC" w14:textId="77777777" w:rsidR="00A83809" w:rsidRDefault="00A83809" w:rsidP="007E08EC">
      <w:pPr>
        <w:jc w:val="both"/>
        <w:rPr>
          <w:sz w:val="16"/>
          <w:szCs w:val="18"/>
        </w:rPr>
      </w:pPr>
    </w:p>
    <w:p w14:paraId="1F660C25" w14:textId="77777777" w:rsidR="00A83809" w:rsidRDefault="00A83809" w:rsidP="007E08EC">
      <w:pPr>
        <w:jc w:val="both"/>
        <w:rPr>
          <w:sz w:val="16"/>
          <w:szCs w:val="18"/>
        </w:rPr>
      </w:pPr>
    </w:p>
    <w:p w14:paraId="18C0A962" w14:textId="77777777" w:rsidR="00A83809" w:rsidRDefault="00A83809" w:rsidP="007E08EC">
      <w:pPr>
        <w:jc w:val="both"/>
        <w:rPr>
          <w:sz w:val="16"/>
          <w:szCs w:val="18"/>
        </w:rPr>
      </w:pPr>
    </w:p>
    <w:p w14:paraId="4AEED435" w14:textId="77777777" w:rsidR="00A83809" w:rsidRDefault="00A83809" w:rsidP="007E08EC">
      <w:pPr>
        <w:jc w:val="both"/>
        <w:rPr>
          <w:sz w:val="16"/>
          <w:szCs w:val="18"/>
        </w:rPr>
      </w:pPr>
    </w:p>
    <w:p w14:paraId="5E8BBD93" w14:textId="77777777" w:rsidR="00A83809" w:rsidRDefault="00A83809" w:rsidP="007E08EC">
      <w:pPr>
        <w:jc w:val="both"/>
        <w:rPr>
          <w:sz w:val="16"/>
          <w:szCs w:val="18"/>
        </w:rPr>
      </w:pPr>
    </w:p>
    <w:p w14:paraId="0E7C8FA6" w14:textId="77777777" w:rsidR="00E76CD6" w:rsidRDefault="00E76CD6" w:rsidP="007E08EC">
      <w:pPr>
        <w:jc w:val="both"/>
        <w:rPr>
          <w:sz w:val="16"/>
          <w:szCs w:val="18"/>
        </w:rPr>
      </w:pPr>
    </w:p>
    <w:p w14:paraId="3FD0FD8A" w14:textId="77777777" w:rsidR="00837A72" w:rsidRDefault="00837A72" w:rsidP="007E08EC">
      <w:pPr>
        <w:jc w:val="both"/>
        <w:rPr>
          <w:sz w:val="16"/>
          <w:szCs w:val="18"/>
        </w:rPr>
      </w:pPr>
    </w:p>
    <w:p w14:paraId="4F9B65A8" w14:textId="77777777" w:rsidR="0037177A" w:rsidRPr="00E30E7A" w:rsidRDefault="0037177A" w:rsidP="007E08EC">
      <w:pPr>
        <w:jc w:val="both"/>
        <w:rPr>
          <w:sz w:val="16"/>
          <w:szCs w:val="18"/>
        </w:rPr>
      </w:pPr>
    </w:p>
    <w:p w14:paraId="1797C5A9" w14:textId="77777777" w:rsidR="007E08EC" w:rsidRPr="00E30E7A" w:rsidRDefault="007E08EC" w:rsidP="007E08EC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 xml:space="preserve">1) </w:t>
      </w:r>
      <w:r w:rsidRPr="00E30E7A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4869FE3" w14:textId="77777777" w:rsidR="00547E84" w:rsidRPr="00E30E7A" w:rsidRDefault="007E08EC" w:rsidP="00422A62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>2)</w:t>
      </w:r>
      <w:r w:rsidRPr="00E30E7A">
        <w:rPr>
          <w:i/>
          <w:sz w:val="18"/>
          <w:szCs w:val="18"/>
          <w:vertAlign w:val="superscript"/>
        </w:rPr>
        <w:tab/>
      </w:r>
      <w:r w:rsidRPr="00E30E7A">
        <w:rPr>
          <w:i/>
          <w:sz w:val="18"/>
          <w:szCs w:val="18"/>
        </w:rPr>
        <w:t xml:space="preserve">Jeżeli </w:t>
      </w:r>
      <w:r w:rsidR="00C100B8" w:rsidRPr="00E30E7A">
        <w:rPr>
          <w:i/>
          <w:sz w:val="18"/>
          <w:szCs w:val="18"/>
        </w:rPr>
        <w:t>Wykonawca</w:t>
      </w:r>
      <w:r w:rsidRPr="00E30E7A">
        <w:rPr>
          <w:i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ust. 5 RODO, treści oświadczenia nie składa.</w:t>
      </w:r>
    </w:p>
    <w:p w14:paraId="2BB0A9D9" w14:textId="77777777" w:rsidR="00422A62" w:rsidRPr="00E30E7A" w:rsidRDefault="00547E84" w:rsidP="00422A62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br w:type="page"/>
      </w:r>
    </w:p>
    <w:p w14:paraId="3370B044" w14:textId="77777777" w:rsidR="00383C1D" w:rsidRDefault="00E16B3B" w:rsidP="00422A62">
      <w:pPr>
        <w:ind w:left="142"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Załącznik </w:t>
      </w:r>
      <w:r w:rsidR="00383C1D">
        <w:rPr>
          <w:b/>
          <w:sz w:val="22"/>
          <w:szCs w:val="22"/>
        </w:rPr>
        <w:t>nr 3</w:t>
      </w:r>
    </w:p>
    <w:p w14:paraId="0526F0A8" w14:textId="77777777" w:rsidR="00E16B3B" w:rsidRDefault="00E16B3B" w:rsidP="00422A62">
      <w:pPr>
        <w:ind w:left="142"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 </w:t>
      </w:r>
      <w:r w:rsidR="00383C1D">
        <w:rPr>
          <w:b/>
          <w:sz w:val="22"/>
          <w:szCs w:val="22"/>
        </w:rPr>
        <w:t>Warunków przetargowych</w:t>
      </w:r>
    </w:p>
    <w:p w14:paraId="41EB093D" w14:textId="77777777" w:rsidR="00383C1D" w:rsidRDefault="00383C1D" w:rsidP="00422A62">
      <w:pPr>
        <w:ind w:left="142" w:hanging="142"/>
        <w:jc w:val="right"/>
        <w:rPr>
          <w:b/>
          <w:sz w:val="22"/>
          <w:szCs w:val="22"/>
        </w:rPr>
      </w:pPr>
    </w:p>
    <w:p w14:paraId="70CE4971" w14:textId="77777777" w:rsidR="003918B0" w:rsidRDefault="003918B0" w:rsidP="003918B0">
      <w:pPr>
        <w:ind w:left="142"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Specyfikacja oferowanego przedmiotu zamówienia</w:t>
      </w:r>
    </w:p>
    <w:p w14:paraId="09E571A3" w14:textId="77777777" w:rsidR="00CD7FF6" w:rsidRDefault="004A749A" w:rsidP="00CD7FF6">
      <w:pPr>
        <w:pStyle w:val="Tytu"/>
        <w:rPr>
          <w:sz w:val="22"/>
        </w:rPr>
      </w:pPr>
      <w:r>
        <w:rPr>
          <w:sz w:val="22"/>
          <w:szCs w:val="22"/>
        </w:rPr>
        <w:t>n</w:t>
      </w:r>
      <w:r w:rsidR="006343E4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6343E4" w:rsidRPr="003D6A3A">
        <w:rPr>
          <w:color w:val="000000"/>
          <w:sz w:val="22"/>
          <w:szCs w:val="22"/>
        </w:rPr>
        <w:t>„</w:t>
      </w:r>
      <w:r w:rsidR="00CD7FF6" w:rsidRPr="003E67F4">
        <w:rPr>
          <w:sz w:val="22"/>
        </w:rPr>
        <w:t>Dostawę</w:t>
      </w:r>
      <w:r w:rsidR="00CD7FF6" w:rsidRPr="008B4CBC">
        <w:rPr>
          <w:sz w:val="22"/>
        </w:rPr>
        <w:t xml:space="preserve"> </w:t>
      </w:r>
      <w:r w:rsidR="00CD7FF6" w:rsidRPr="000E2ED5">
        <w:rPr>
          <w:sz w:val="22"/>
          <w:szCs w:val="22"/>
        </w:rPr>
        <w:t>systemu do dokumentacji żeli dla badań genetycznych</w:t>
      </w:r>
      <w:r w:rsidR="00CD7FF6">
        <w:rPr>
          <w:sz w:val="22"/>
        </w:rPr>
        <w:t xml:space="preserve"> </w:t>
      </w:r>
    </w:p>
    <w:p w14:paraId="37E5BA79" w14:textId="1B353151" w:rsidR="006343E4" w:rsidRPr="00CD7FF6" w:rsidRDefault="00CD7FF6" w:rsidP="00CD7FF6">
      <w:pPr>
        <w:pStyle w:val="Tytu"/>
        <w:tabs>
          <w:tab w:val="left" w:pos="-4860"/>
          <w:tab w:val="left" w:pos="284"/>
        </w:tabs>
        <w:rPr>
          <w:sz w:val="22"/>
        </w:rPr>
      </w:pPr>
      <w:r>
        <w:rPr>
          <w:sz w:val="22"/>
        </w:rPr>
        <w:t xml:space="preserve">oraz </w:t>
      </w:r>
      <w:r>
        <w:rPr>
          <w:sz w:val="22"/>
          <w:szCs w:val="22"/>
        </w:rPr>
        <w:t>d</w:t>
      </w:r>
      <w:r w:rsidRPr="000E2ED5">
        <w:rPr>
          <w:sz w:val="22"/>
          <w:szCs w:val="22"/>
        </w:rPr>
        <w:t>ostaw</w:t>
      </w:r>
      <w:r>
        <w:rPr>
          <w:sz w:val="22"/>
          <w:szCs w:val="22"/>
        </w:rPr>
        <w:t>ę</w:t>
      </w:r>
      <w:r w:rsidRPr="000E2ED5">
        <w:rPr>
          <w:sz w:val="22"/>
          <w:szCs w:val="22"/>
        </w:rPr>
        <w:t xml:space="preserve"> </w:t>
      </w:r>
      <w:r w:rsidR="007F22C8">
        <w:rPr>
          <w:sz w:val="22"/>
          <w:szCs w:val="22"/>
        </w:rPr>
        <w:t>zestawu</w:t>
      </w:r>
      <w:r w:rsidRPr="000E2ED5">
        <w:rPr>
          <w:sz w:val="22"/>
          <w:szCs w:val="22"/>
        </w:rPr>
        <w:t xml:space="preserve"> do elektroforezy dla badań genetycznych</w:t>
      </w:r>
      <w:r w:rsidRPr="003E67F4">
        <w:rPr>
          <w:sz w:val="22"/>
        </w:rPr>
        <w:t xml:space="preserve"> </w:t>
      </w:r>
      <w:r w:rsidR="006343E4" w:rsidRPr="00E76CD6">
        <w:rPr>
          <w:color w:val="000000"/>
          <w:sz w:val="22"/>
          <w:szCs w:val="22"/>
        </w:rPr>
        <w:t>”</w:t>
      </w:r>
    </w:p>
    <w:p w14:paraId="2EE462E5" w14:textId="77777777" w:rsidR="00896119" w:rsidRPr="00896119" w:rsidRDefault="00896119" w:rsidP="00896119">
      <w:pPr>
        <w:pStyle w:val="Tytu"/>
        <w:tabs>
          <w:tab w:val="left" w:pos="-4860"/>
        </w:tabs>
        <w:spacing w:after="120"/>
        <w:ind w:left="284"/>
        <w:jc w:val="both"/>
        <w:rPr>
          <w:b w:val="0"/>
          <w:bCs w:val="0"/>
          <w:color w:val="000000"/>
          <w:szCs w:val="20"/>
          <w:u w:val="single"/>
        </w:rPr>
      </w:pPr>
    </w:p>
    <w:p w14:paraId="1A756CC0" w14:textId="1E88764B" w:rsidR="00896119" w:rsidRPr="00374F37" w:rsidRDefault="00896119" w:rsidP="00896119">
      <w:pPr>
        <w:pStyle w:val="Tytu"/>
        <w:numPr>
          <w:ilvl w:val="6"/>
          <w:numId w:val="36"/>
        </w:numPr>
        <w:tabs>
          <w:tab w:val="left" w:pos="-4860"/>
        </w:tabs>
        <w:spacing w:after="120"/>
        <w:ind w:left="284" w:hanging="284"/>
        <w:jc w:val="both"/>
        <w:rPr>
          <w:b w:val="0"/>
          <w:bCs w:val="0"/>
          <w:color w:val="000000"/>
          <w:szCs w:val="20"/>
          <w:u w:val="single"/>
        </w:rPr>
      </w:pPr>
      <w:r w:rsidRPr="00374F37">
        <w:rPr>
          <w:b w:val="0"/>
          <w:bCs w:val="0"/>
          <w:sz w:val="22"/>
          <w:szCs w:val="22"/>
          <w:u w:val="single"/>
        </w:rPr>
        <w:t xml:space="preserve">Część 1 – Dostawa systemu do dokumentacji żeli dla badań genetycznych. </w:t>
      </w: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560"/>
        <w:gridCol w:w="2268"/>
        <w:gridCol w:w="2126"/>
      </w:tblGrid>
      <w:tr w:rsidR="00286066" w:rsidRPr="00BA63EC" w14:paraId="376DDCE0" w14:textId="6C93A6F3" w:rsidTr="00286066">
        <w:trPr>
          <w:trHeight w:val="60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44FFC91C" w14:textId="77777777" w:rsidR="00286066" w:rsidRPr="00275A95" w:rsidRDefault="00286066" w:rsidP="00AC0B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75A95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3D3197B" w14:textId="77777777" w:rsidR="00286066" w:rsidRPr="00275A95" w:rsidRDefault="00286066" w:rsidP="00AC0B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Przedmiot zamówienia – </w:t>
            </w:r>
            <w:r w:rsidRPr="006E6B1A">
              <w:rPr>
                <w:b/>
                <w:bCs/>
                <w:sz w:val="18"/>
                <w:szCs w:val="18"/>
              </w:rPr>
              <w:t xml:space="preserve"> wymagania Zamawiającego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4854325" w14:textId="77777777" w:rsidR="00286066" w:rsidRPr="00275A95" w:rsidRDefault="00286066" w:rsidP="00AC0BEB">
            <w:pPr>
              <w:ind w:right="71"/>
              <w:jc w:val="center"/>
              <w:rPr>
                <w:b/>
                <w:sz w:val="18"/>
                <w:szCs w:val="18"/>
              </w:rPr>
            </w:pPr>
            <w:r w:rsidRPr="00275A95">
              <w:rPr>
                <w:b/>
                <w:bCs/>
                <w:sz w:val="18"/>
                <w:szCs w:val="18"/>
              </w:rPr>
              <w:t>Potwierdzenie przez Wykonawcę spełnienia przez oferowany produkt wymagań Zamawiającego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604A587" w14:textId="77777777" w:rsidR="00B63586" w:rsidRDefault="00B63586" w:rsidP="00AC0BEB">
            <w:pPr>
              <w:ind w:right="71"/>
              <w:jc w:val="center"/>
              <w:rPr>
                <w:b/>
                <w:bCs/>
                <w:sz w:val="18"/>
                <w:szCs w:val="18"/>
              </w:rPr>
            </w:pPr>
          </w:p>
          <w:p w14:paraId="7778A97E" w14:textId="7FF285D1" w:rsidR="00286066" w:rsidRPr="00B63586" w:rsidRDefault="00286066" w:rsidP="00AC0BEB">
            <w:pPr>
              <w:ind w:right="71"/>
              <w:jc w:val="center"/>
              <w:rPr>
                <w:b/>
                <w:bCs/>
                <w:sz w:val="18"/>
                <w:szCs w:val="18"/>
              </w:rPr>
            </w:pPr>
            <w:r w:rsidRPr="00B63586">
              <w:rPr>
                <w:b/>
                <w:bCs/>
                <w:sz w:val="18"/>
                <w:szCs w:val="18"/>
              </w:rPr>
              <w:t>Dodatkowe informacje dotyczące oferowanego produktu</w:t>
            </w:r>
          </w:p>
        </w:tc>
      </w:tr>
      <w:tr w:rsidR="00286066" w:rsidRPr="00BA63EC" w14:paraId="3E929366" w14:textId="6B0B324B" w:rsidTr="002860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BF4FBA" w14:textId="77777777" w:rsidR="00286066" w:rsidRPr="00BA63EC" w:rsidRDefault="00286066" w:rsidP="00896119">
            <w:pPr>
              <w:snapToGrid w:val="0"/>
              <w:jc w:val="center"/>
              <w:rPr>
                <w:sz w:val="20"/>
                <w:szCs w:val="20"/>
              </w:rPr>
            </w:pPr>
            <w:r w:rsidRPr="00BA63EC">
              <w:rPr>
                <w:sz w:val="20"/>
                <w:szCs w:val="20"/>
              </w:rPr>
              <w:t>1.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3796" w14:textId="136FB033" w:rsidR="00286066" w:rsidRPr="00037258" w:rsidRDefault="00286066" w:rsidP="00896119">
            <w:pPr>
              <w:jc w:val="both"/>
              <w:rPr>
                <w:sz w:val="20"/>
                <w:szCs w:val="20"/>
              </w:rPr>
            </w:pPr>
            <w:r w:rsidRPr="00C255A4">
              <w:rPr>
                <w:sz w:val="20"/>
                <w:szCs w:val="20"/>
              </w:rPr>
              <w:t xml:space="preserve">Przedmiotem zamówienia jest dostawa systemu </w:t>
            </w:r>
            <w:r w:rsidRPr="00C255A4">
              <w:rPr>
                <w:sz w:val="20"/>
                <w:szCs w:val="20"/>
              </w:rPr>
              <w:br/>
              <w:t xml:space="preserve">do wizualizacji oraz cyfrowej archiwizacji </w:t>
            </w:r>
            <w:r w:rsidRPr="00C255A4">
              <w:rPr>
                <w:color w:val="0A0A0A"/>
                <w:sz w:val="20"/>
                <w:szCs w:val="20"/>
                <w:shd w:val="clear" w:color="auto" w:fill="FFFFFF"/>
              </w:rPr>
              <w:t xml:space="preserve">produktów reakcji PCR na żelu DNA/RNA (np. </w:t>
            </w:r>
            <w:proofErr w:type="spellStart"/>
            <w:r w:rsidRPr="00C255A4">
              <w:rPr>
                <w:color w:val="0A0A0A"/>
                <w:sz w:val="20"/>
                <w:szCs w:val="20"/>
                <w:shd w:val="clear" w:color="auto" w:fill="FFFFFF"/>
              </w:rPr>
              <w:t>agarozowym</w:t>
            </w:r>
            <w:proofErr w:type="spellEnd"/>
            <w:r w:rsidRPr="00C255A4">
              <w:rPr>
                <w:color w:val="0A0A0A"/>
                <w:sz w:val="20"/>
                <w:szCs w:val="20"/>
                <w:shd w:val="clear" w:color="auto" w:fill="FFFFFF"/>
              </w:rPr>
              <w:t>)</w:t>
            </w:r>
            <w:r w:rsidR="00E57E0B" w:rsidRPr="00C255A4">
              <w:rPr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="00E57E0B" w:rsidRPr="00C255A4">
              <w:rPr>
                <w:color w:val="0A0A0A"/>
                <w:sz w:val="20"/>
                <w:szCs w:val="20"/>
                <w:shd w:val="clear" w:color="auto" w:fill="FFFFFF"/>
              </w:rPr>
              <w:br/>
              <w:t>w ilości 1 szt.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44FE" w14:textId="77777777" w:rsidR="00286066" w:rsidRPr="00BA63EC" w:rsidRDefault="00286066" w:rsidP="00896119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5CB8" w14:textId="77777777" w:rsidR="00286066" w:rsidRDefault="00286066" w:rsidP="00896119">
            <w:pPr>
              <w:jc w:val="center"/>
              <w:rPr>
                <w:bCs/>
                <w:sz w:val="18"/>
                <w:szCs w:val="18"/>
              </w:rPr>
            </w:pPr>
          </w:p>
          <w:p w14:paraId="27955A43" w14:textId="51B5BFCE" w:rsidR="00286066" w:rsidRPr="00BA63EC" w:rsidRDefault="00286066" w:rsidP="00896119">
            <w:pPr>
              <w:jc w:val="center"/>
              <w:rPr>
                <w:bCs/>
                <w:sz w:val="18"/>
                <w:szCs w:val="18"/>
              </w:rPr>
            </w:pPr>
            <w:r w:rsidRPr="003D288F">
              <w:rPr>
                <w:bCs/>
                <w:sz w:val="18"/>
                <w:szCs w:val="18"/>
              </w:rPr>
              <w:t>-------------------------</w:t>
            </w:r>
          </w:p>
        </w:tc>
      </w:tr>
      <w:tr w:rsidR="00286066" w:rsidRPr="00BA63EC" w14:paraId="09ECC19C" w14:textId="27B48F4A" w:rsidTr="002860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2D82B4" w14:textId="77777777" w:rsidR="00286066" w:rsidRPr="00BA63EC" w:rsidRDefault="00286066" w:rsidP="00896119">
            <w:pPr>
              <w:snapToGrid w:val="0"/>
              <w:jc w:val="center"/>
              <w:rPr>
                <w:sz w:val="20"/>
                <w:szCs w:val="20"/>
              </w:rPr>
            </w:pPr>
            <w:r w:rsidRPr="00BA63EC">
              <w:rPr>
                <w:sz w:val="20"/>
                <w:szCs w:val="20"/>
              </w:rPr>
              <w:t>2.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F448" w14:textId="00CE8CFD" w:rsidR="00286066" w:rsidRPr="00896119" w:rsidRDefault="00286066" w:rsidP="00896119">
            <w:pPr>
              <w:jc w:val="both"/>
              <w:rPr>
                <w:sz w:val="20"/>
                <w:szCs w:val="20"/>
              </w:rPr>
            </w:pPr>
            <w:r w:rsidRPr="00896119">
              <w:rPr>
                <w:color w:val="0A0A0A"/>
                <w:sz w:val="20"/>
                <w:szCs w:val="20"/>
                <w:shd w:val="clear" w:color="auto" w:fill="FFFFFF"/>
              </w:rPr>
              <w:t>System zosta</w:t>
            </w:r>
            <w:r>
              <w:rPr>
                <w:color w:val="0A0A0A"/>
                <w:sz w:val="20"/>
                <w:szCs w:val="20"/>
                <w:shd w:val="clear" w:color="auto" w:fill="FFFFFF"/>
              </w:rPr>
              <w:t>nie</w:t>
            </w:r>
            <w:r w:rsidRPr="00896119">
              <w:rPr>
                <w:color w:val="0A0A0A"/>
                <w:sz w:val="20"/>
                <w:szCs w:val="20"/>
                <w:shd w:val="clear" w:color="auto" w:fill="FFFFFF"/>
              </w:rPr>
              <w:t xml:space="preserve"> dostarczony kompletny i gotowy </w:t>
            </w:r>
            <w:r>
              <w:rPr>
                <w:color w:val="0A0A0A"/>
                <w:sz w:val="20"/>
                <w:szCs w:val="20"/>
                <w:shd w:val="clear" w:color="auto" w:fill="FFFFFF"/>
              </w:rPr>
              <w:br/>
            </w:r>
            <w:r w:rsidRPr="00896119">
              <w:rPr>
                <w:color w:val="0A0A0A"/>
                <w:sz w:val="20"/>
                <w:szCs w:val="20"/>
                <w:shd w:val="clear" w:color="auto" w:fill="FFFFFF"/>
              </w:rPr>
              <w:t>do pracy zgodnie z przeznaczeniem.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2D2B" w14:textId="77777777" w:rsidR="00286066" w:rsidRPr="00BA63EC" w:rsidRDefault="00286066" w:rsidP="00896119">
            <w:pPr>
              <w:jc w:val="center"/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F0FD" w14:textId="77777777" w:rsidR="00286066" w:rsidRDefault="00286066" w:rsidP="00896119">
            <w:pPr>
              <w:jc w:val="center"/>
              <w:rPr>
                <w:bCs/>
                <w:sz w:val="18"/>
                <w:szCs w:val="18"/>
              </w:rPr>
            </w:pPr>
          </w:p>
          <w:p w14:paraId="54E9C048" w14:textId="62D7073B" w:rsidR="00286066" w:rsidRPr="00BA63EC" w:rsidRDefault="00286066" w:rsidP="00896119">
            <w:pPr>
              <w:jc w:val="center"/>
              <w:rPr>
                <w:bCs/>
                <w:sz w:val="18"/>
                <w:szCs w:val="18"/>
              </w:rPr>
            </w:pPr>
            <w:r w:rsidRPr="003D288F">
              <w:rPr>
                <w:bCs/>
                <w:sz w:val="18"/>
                <w:szCs w:val="18"/>
              </w:rPr>
              <w:t>-------------------------</w:t>
            </w:r>
          </w:p>
        </w:tc>
      </w:tr>
      <w:tr w:rsidR="00286066" w:rsidRPr="00BA63EC" w14:paraId="5CD94F92" w14:textId="26825F0D" w:rsidTr="002860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CC423B" w14:textId="77777777" w:rsidR="00286066" w:rsidRPr="00BA63EC" w:rsidRDefault="00286066" w:rsidP="008961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6958" w14:textId="77777777" w:rsidR="00286066" w:rsidRPr="002122EC" w:rsidRDefault="00286066" w:rsidP="008961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22EC">
              <w:rPr>
                <w:sz w:val="20"/>
                <w:szCs w:val="20"/>
              </w:rPr>
              <w:t>Skład systemu:</w:t>
            </w:r>
          </w:p>
          <w:p w14:paraId="77CB231E" w14:textId="77777777" w:rsidR="00286066" w:rsidRDefault="00286066" w:rsidP="0089611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 w:rsidRPr="000D2551">
              <w:rPr>
                <w:sz w:val="20"/>
                <w:szCs w:val="20"/>
              </w:rPr>
              <w:t>Transiluminator</w:t>
            </w:r>
            <w:proofErr w:type="spellEnd"/>
          </w:p>
          <w:p w14:paraId="470F210C" w14:textId="77777777" w:rsidR="00286066" w:rsidRDefault="00286066" w:rsidP="00AA06A3">
            <w:pPr>
              <w:widowControl w:val="0"/>
              <w:autoSpaceDE w:val="0"/>
              <w:autoSpaceDN w:val="0"/>
              <w:adjustRightInd w:val="0"/>
              <w:ind w:left="244" w:hanging="24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D2551">
              <w:rPr>
                <w:sz w:val="20"/>
                <w:szCs w:val="20"/>
              </w:rPr>
              <w:t>Kamera z możliwością uzyskania bardzo dobrej jakości zdjęć</w:t>
            </w:r>
          </w:p>
          <w:p w14:paraId="2A73999C" w14:textId="77777777" w:rsidR="00286066" w:rsidRDefault="00286066" w:rsidP="0089611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0D2551">
              <w:rPr>
                <w:sz w:val="20"/>
                <w:szCs w:val="20"/>
              </w:rPr>
              <w:t xml:space="preserve">Ciemnia </w:t>
            </w:r>
          </w:p>
          <w:p w14:paraId="2FD8BDC1" w14:textId="77777777" w:rsidR="00286066" w:rsidRDefault="00286066" w:rsidP="00AA06A3">
            <w:pPr>
              <w:widowControl w:val="0"/>
              <w:autoSpaceDE w:val="0"/>
              <w:autoSpaceDN w:val="0"/>
              <w:adjustRightInd w:val="0"/>
              <w:ind w:left="244" w:hanging="24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Ź</w:t>
            </w:r>
            <w:r w:rsidRPr="000D2551">
              <w:rPr>
                <w:sz w:val="20"/>
                <w:szCs w:val="20"/>
              </w:rPr>
              <w:t>ródła światła dla barwnika czerwonego oraz zielonego (LED, UV)</w:t>
            </w:r>
          </w:p>
          <w:p w14:paraId="28F464EA" w14:textId="77777777" w:rsidR="00286066" w:rsidRDefault="00286066" w:rsidP="0089611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0D2551">
              <w:rPr>
                <w:sz w:val="20"/>
                <w:szCs w:val="20"/>
              </w:rPr>
              <w:t xml:space="preserve">Filtry </w:t>
            </w:r>
          </w:p>
          <w:p w14:paraId="42D029A4" w14:textId="77777777" w:rsidR="00286066" w:rsidRDefault="00286066" w:rsidP="0089611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r w:rsidRPr="000D2551">
              <w:rPr>
                <w:sz w:val="20"/>
                <w:szCs w:val="20"/>
              </w:rPr>
              <w:t>Komputer/panel sterujący wraz z oprogramowaniem</w:t>
            </w:r>
          </w:p>
          <w:p w14:paraId="6915B2FD" w14:textId="4B4EF699" w:rsidR="00286066" w:rsidRPr="00037258" w:rsidRDefault="00286066" w:rsidP="0089611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7) </w:t>
            </w:r>
            <w:r w:rsidRPr="000D2551">
              <w:rPr>
                <w:sz w:val="20"/>
                <w:szCs w:val="20"/>
              </w:rPr>
              <w:t>Drukarka dająca możliwość wydruku zdjęcia żelu.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080C9" w14:textId="77777777" w:rsidR="00286066" w:rsidRPr="00BA63EC" w:rsidRDefault="00286066" w:rsidP="00896119">
            <w:pPr>
              <w:jc w:val="center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0F4D" w14:textId="77777777" w:rsidR="00286066" w:rsidRDefault="00286066" w:rsidP="00896119">
            <w:pPr>
              <w:jc w:val="center"/>
              <w:rPr>
                <w:bCs/>
                <w:sz w:val="18"/>
                <w:szCs w:val="18"/>
              </w:rPr>
            </w:pPr>
          </w:p>
          <w:p w14:paraId="07C20F0B" w14:textId="77777777" w:rsidR="00286066" w:rsidRDefault="00286066" w:rsidP="00896119">
            <w:pPr>
              <w:jc w:val="center"/>
              <w:rPr>
                <w:bCs/>
                <w:sz w:val="18"/>
                <w:szCs w:val="18"/>
              </w:rPr>
            </w:pPr>
          </w:p>
          <w:p w14:paraId="1BB1AA04" w14:textId="77777777" w:rsidR="00286066" w:rsidRDefault="00286066" w:rsidP="00896119">
            <w:pPr>
              <w:jc w:val="center"/>
              <w:rPr>
                <w:bCs/>
                <w:sz w:val="18"/>
                <w:szCs w:val="18"/>
              </w:rPr>
            </w:pPr>
          </w:p>
          <w:p w14:paraId="26BDD89A" w14:textId="77777777" w:rsidR="00286066" w:rsidRDefault="00286066" w:rsidP="00896119">
            <w:pPr>
              <w:jc w:val="center"/>
              <w:rPr>
                <w:bCs/>
                <w:sz w:val="18"/>
                <w:szCs w:val="18"/>
              </w:rPr>
            </w:pPr>
          </w:p>
          <w:p w14:paraId="043DCC1D" w14:textId="77777777" w:rsidR="00286066" w:rsidRDefault="00286066" w:rsidP="00896119">
            <w:pPr>
              <w:jc w:val="center"/>
              <w:rPr>
                <w:bCs/>
                <w:sz w:val="18"/>
                <w:szCs w:val="18"/>
              </w:rPr>
            </w:pPr>
          </w:p>
          <w:p w14:paraId="728547D7" w14:textId="51CC308D" w:rsidR="00286066" w:rsidRPr="00BA63EC" w:rsidRDefault="00286066" w:rsidP="00896119">
            <w:pPr>
              <w:jc w:val="center"/>
              <w:rPr>
                <w:bCs/>
                <w:sz w:val="18"/>
                <w:szCs w:val="18"/>
              </w:rPr>
            </w:pPr>
            <w:r w:rsidRPr="003D288F">
              <w:rPr>
                <w:bCs/>
                <w:sz w:val="18"/>
                <w:szCs w:val="18"/>
              </w:rPr>
              <w:t>-------------------------</w:t>
            </w:r>
          </w:p>
        </w:tc>
      </w:tr>
      <w:tr w:rsidR="00286066" w:rsidRPr="00BA63EC" w14:paraId="3AE63B43" w14:textId="7E22064D" w:rsidTr="002860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E88DB" w14:textId="77777777" w:rsidR="00286066" w:rsidRDefault="00286066" w:rsidP="008961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FF51" w14:textId="4D331BF5" w:rsidR="00286066" w:rsidRPr="00037258" w:rsidRDefault="00286066" w:rsidP="00896119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Transiluminator</w:t>
            </w:r>
            <w:proofErr w:type="spellEnd"/>
            <w:r>
              <w:rPr>
                <w:sz w:val="20"/>
                <w:szCs w:val="20"/>
              </w:rPr>
              <w:t xml:space="preserve"> 312 </w:t>
            </w:r>
            <w:proofErr w:type="spellStart"/>
            <w:r w:rsidRPr="00DD1F65">
              <w:rPr>
                <w:sz w:val="20"/>
                <w:szCs w:val="20"/>
              </w:rPr>
              <w:t>nm</w:t>
            </w:r>
            <w:proofErr w:type="spellEnd"/>
            <w:r>
              <w:rPr>
                <w:sz w:val="20"/>
                <w:szCs w:val="20"/>
              </w:rPr>
              <w:t xml:space="preserve"> z minimalnym obszarem obrazowania</w:t>
            </w:r>
            <w:r w:rsidR="00B63586">
              <w:rPr>
                <w:sz w:val="20"/>
                <w:szCs w:val="20"/>
              </w:rPr>
              <w:t xml:space="preserve"> 21x26</w:t>
            </w:r>
            <w:r>
              <w:rPr>
                <w:sz w:val="20"/>
                <w:szCs w:val="20"/>
              </w:rPr>
              <w:t xml:space="preserve">, </w:t>
            </w:r>
            <w:r w:rsidRPr="00F048F5">
              <w:rPr>
                <w:sz w:val="20"/>
                <w:szCs w:val="20"/>
              </w:rPr>
              <w:t xml:space="preserve">zaopatrzony w filtr eliminujący tło </w:t>
            </w:r>
            <w:r>
              <w:rPr>
                <w:sz w:val="20"/>
                <w:szCs w:val="20"/>
              </w:rPr>
              <w:br/>
            </w:r>
            <w:r w:rsidRPr="00F048F5">
              <w:rPr>
                <w:sz w:val="20"/>
                <w:szCs w:val="20"/>
              </w:rPr>
              <w:t xml:space="preserve">w postaci światła w zakresie widzialnym oraz </w:t>
            </w:r>
            <w:r>
              <w:rPr>
                <w:sz w:val="20"/>
                <w:szCs w:val="20"/>
              </w:rPr>
              <w:br/>
            </w:r>
            <w:r w:rsidRPr="00F048F5">
              <w:rPr>
                <w:sz w:val="20"/>
                <w:szCs w:val="20"/>
              </w:rPr>
              <w:t xml:space="preserve">w podczerwieni, poprawiający obrazowanie żeli barwionych np. bromkiem </w:t>
            </w:r>
            <w:proofErr w:type="spellStart"/>
            <w:r w:rsidRPr="00F048F5">
              <w:rPr>
                <w:sz w:val="20"/>
                <w:szCs w:val="20"/>
              </w:rPr>
              <w:t>etydyny</w:t>
            </w:r>
            <w:proofErr w:type="spellEnd"/>
            <w:r w:rsidRPr="00F048F5">
              <w:rPr>
                <w:sz w:val="20"/>
                <w:szCs w:val="20"/>
              </w:rPr>
              <w:t xml:space="preserve"> jak i </w:t>
            </w:r>
            <w:proofErr w:type="spellStart"/>
            <w:r w:rsidRPr="00F048F5">
              <w:rPr>
                <w:sz w:val="20"/>
                <w:szCs w:val="20"/>
              </w:rPr>
              <w:t>sybr</w:t>
            </w:r>
            <w:proofErr w:type="spellEnd"/>
            <w:r w:rsidRPr="00F048F5">
              <w:rPr>
                <w:sz w:val="20"/>
                <w:szCs w:val="20"/>
              </w:rPr>
              <w:t xml:space="preserve"> </w:t>
            </w:r>
            <w:proofErr w:type="spellStart"/>
            <w:r w:rsidRPr="00C255A4">
              <w:rPr>
                <w:sz w:val="20"/>
                <w:szCs w:val="20"/>
              </w:rPr>
              <w:t>green</w:t>
            </w:r>
            <w:proofErr w:type="spellEnd"/>
            <w:r w:rsidRPr="00F048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F048F5">
              <w:rPr>
                <w:sz w:val="20"/>
                <w:szCs w:val="20"/>
              </w:rPr>
              <w:t>bez potrzeby wymiany filtra i z jednorodnym oświetleniem żeli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A462" w14:textId="77777777" w:rsidR="00286066" w:rsidRPr="00BA63EC" w:rsidRDefault="00286066" w:rsidP="00896119">
            <w:pPr>
              <w:jc w:val="center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70E0" w14:textId="77777777" w:rsidR="00286066" w:rsidRDefault="00286066" w:rsidP="00896119">
            <w:pPr>
              <w:jc w:val="center"/>
              <w:rPr>
                <w:bCs/>
                <w:sz w:val="18"/>
                <w:szCs w:val="18"/>
              </w:rPr>
            </w:pPr>
          </w:p>
          <w:p w14:paraId="64190B32" w14:textId="77777777" w:rsidR="00286066" w:rsidRDefault="00286066" w:rsidP="00896119">
            <w:pPr>
              <w:jc w:val="center"/>
              <w:rPr>
                <w:bCs/>
                <w:sz w:val="18"/>
                <w:szCs w:val="18"/>
              </w:rPr>
            </w:pPr>
          </w:p>
          <w:p w14:paraId="42A537E0" w14:textId="77777777" w:rsidR="00286066" w:rsidRDefault="00286066" w:rsidP="00896119">
            <w:pPr>
              <w:jc w:val="center"/>
              <w:rPr>
                <w:bCs/>
                <w:sz w:val="18"/>
                <w:szCs w:val="18"/>
              </w:rPr>
            </w:pPr>
          </w:p>
          <w:p w14:paraId="379F8134" w14:textId="7D2C6900" w:rsidR="00286066" w:rsidRDefault="00286066" w:rsidP="00896119">
            <w:pPr>
              <w:jc w:val="center"/>
              <w:rPr>
                <w:bCs/>
                <w:sz w:val="18"/>
                <w:szCs w:val="18"/>
              </w:rPr>
            </w:pPr>
            <w:r w:rsidRPr="003D288F">
              <w:rPr>
                <w:bCs/>
                <w:sz w:val="18"/>
                <w:szCs w:val="18"/>
              </w:rPr>
              <w:t>-------------------------</w:t>
            </w:r>
          </w:p>
          <w:p w14:paraId="7A58BA45" w14:textId="77777777" w:rsidR="00286066" w:rsidRPr="00BA63EC" w:rsidRDefault="00286066" w:rsidP="0089611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86066" w:rsidRPr="00BA63EC" w14:paraId="18B9A3D1" w14:textId="38EEE479" w:rsidTr="002860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C5641" w14:textId="77777777" w:rsidR="00286066" w:rsidRPr="00BA63EC" w:rsidRDefault="00286066" w:rsidP="008961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A63EC">
              <w:rPr>
                <w:sz w:val="20"/>
                <w:szCs w:val="20"/>
              </w:rPr>
              <w:t>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B815" w14:textId="2D323BCE" w:rsidR="00286066" w:rsidRPr="00037258" w:rsidRDefault="00286066" w:rsidP="00896119">
            <w:pPr>
              <w:jc w:val="both"/>
              <w:rPr>
                <w:sz w:val="20"/>
                <w:szCs w:val="20"/>
              </w:rPr>
            </w:pPr>
            <w:r w:rsidRPr="00F048F5">
              <w:rPr>
                <w:sz w:val="20"/>
                <w:szCs w:val="20"/>
              </w:rPr>
              <w:t>System posiada zabezpieczenie przed przypadkowym uruchomieniem lampy UV podczas otwarcia drzwi urządzenia.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C781" w14:textId="77777777" w:rsidR="00286066" w:rsidRPr="00BA63EC" w:rsidRDefault="00286066" w:rsidP="00896119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8087" w14:textId="77777777" w:rsidR="00286066" w:rsidRDefault="00286066" w:rsidP="00896119">
            <w:pPr>
              <w:jc w:val="center"/>
              <w:rPr>
                <w:bCs/>
                <w:sz w:val="18"/>
                <w:szCs w:val="18"/>
              </w:rPr>
            </w:pPr>
          </w:p>
          <w:p w14:paraId="3FBFD617" w14:textId="65EC8C57" w:rsidR="00286066" w:rsidRPr="00BA63EC" w:rsidRDefault="00286066" w:rsidP="00896119">
            <w:pPr>
              <w:jc w:val="center"/>
              <w:rPr>
                <w:bCs/>
                <w:sz w:val="18"/>
                <w:szCs w:val="18"/>
              </w:rPr>
            </w:pPr>
            <w:r w:rsidRPr="003D288F">
              <w:rPr>
                <w:bCs/>
                <w:sz w:val="18"/>
                <w:szCs w:val="18"/>
              </w:rPr>
              <w:t>-------------------------</w:t>
            </w:r>
          </w:p>
        </w:tc>
      </w:tr>
      <w:tr w:rsidR="00286066" w:rsidRPr="00BA63EC" w14:paraId="1511D9D6" w14:textId="3D850BEB" w:rsidTr="002860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4F78D4" w14:textId="3D9E75B9" w:rsidR="00286066" w:rsidRDefault="00286066" w:rsidP="008961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31E" w14:textId="77777777" w:rsidR="00286066" w:rsidRDefault="00286066" w:rsidP="00896119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Rozdzielczość.</w:t>
            </w:r>
          </w:p>
          <w:p w14:paraId="59CE19DA" w14:textId="77777777" w:rsidR="00286066" w:rsidRDefault="00286066" w:rsidP="00896119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r w:rsidRPr="002122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Rozdzielczość przetwornika CCD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min.</w:t>
            </w:r>
            <w:r w:rsidRPr="002122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2122EC">
              <w:rPr>
                <w:rFonts w:ascii="Times New Roman" w:eastAsia="Times New Roman" w:hAnsi="Times New Roman" w:cs="Times New Roman"/>
                <w:sz w:val="20"/>
                <w:szCs w:val="20"/>
              </w:rPr>
              <w:t>mpx</w:t>
            </w:r>
            <w:proofErr w:type="spellEnd"/>
            <w:r w:rsidRPr="002122EC">
              <w:rPr>
                <w:sz w:val="20"/>
                <w:szCs w:val="20"/>
              </w:rPr>
              <w:t>.</w:t>
            </w:r>
          </w:p>
          <w:p w14:paraId="52C2A5DF" w14:textId="7B2D1910" w:rsidR="00286066" w:rsidRDefault="00286066" w:rsidP="00896119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064B62">
              <w:rPr>
                <w:rFonts w:ascii="Times New Roman" w:hAnsi="Times New Roman" w:cs="Times New Roman"/>
                <w:sz w:val="20"/>
                <w:szCs w:val="20"/>
              </w:rPr>
              <w:t>Rozdzielczość efektywna kamery min.</w:t>
            </w:r>
            <w:r w:rsidR="00B635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4B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4B62">
              <w:rPr>
                <w:rFonts w:ascii="Times New Roman" w:hAnsi="Times New Roman" w:cs="Times New Roman"/>
                <w:sz w:val="20"/>
                <w:szCs w:val="20"/>
              </w:rPr>
              <w:t>mpx</w:t>
            </w:r>
            <w:proofErr w:type="spellEnd"/>
            <w:r w:rsidRPr="00064B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0624883" w14:textId="77777777" w:rsidR="00286066" w:rsidRDefault="00286066" w:rsidP="006501C3">
            <w:pPr>
              <w:pStyle w:val="NormalnyWeb"/>
              <w:shd w:val="clear" w:color="auto" w:fill="FFFFFF"/>
              <w:spacing w:before="0" w:beforeAutospacing="0" w:after="0" w:afterAutospacing="0"/>
              <w:ind w:left="244" w:hanging="244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064B62">
              <w:rPr>
                <w:rFonts w:ascii="Times New Roman" w:hAnsi="Times New Roman" w:cs="Times New Roman"/>
                <w:sz w:val="20"/>
                <w:szCs w:val="20"/>
              </w:rPr>
              <w:t xml:space="preserve">Rozdzielczość tonalna przetwornika CCD min. 65535 odcieni szarości, </w:t>
            </w:r>
            <w:r w:rsidRPr="00C255A4">
              <w:rPr>
                <w:rFonts w:ascii="Times New Roman" w:hAnsi="Times New Roman" w:cs="Times New Roman"/>
                <w:sz w:val="20"/>
                <w:szCs w:val="20"/>
              </w:rPr>
              <w:t>min.</w:t>
            </w:r>
            <w:r w:rsidRPr="00064B62">
              <w:rPr>
                <w:rFonts w:ascii="Times New Roman" w:hAnsi="Times New Roman" w:cs="Times New Roman"/>
                <w:sz w:val="20"/>
                <w:szCs w:val="20"/>
              </w:rPr>
              <w:t xml:space="preserve"> 16 bit.</w:t>
            </w:r>
          </w:p>
          <w:p w14:paraId="55DB4F6E" w14:textId="25847DAB" w:rsidR="00286066" w:rsidRPr="00037258" w:rsidRDefault="00286066" w:rsidP="008961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064B62">
              <w:rPr>
                <w:sz w:val="20"/>
                <w:szCs w:val="20"/>
              </w:rPr>
              <w:t>Rozdzielczość tonalna zdjęcia min. 16 bit.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16E3" w14:textId="4F53320C" w:rsidR="00286066" w:rsidRPr="00BA63EC" w:rsidRDefault="00286066" w:rsidP="00896119">
            <w:pPr>
              <w:jc w:val="center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0253" w14:textId="77777777" w:rsidR="00286066" w:rsidRDefault="00286066" w:rsidP="00896119">
            <w:pPr>
              <w:jc w:val="center"/>
              <w:rPr>
                <w:bCs/>
                <w:sz w:val="18"/>
                <w:szCs w:val="18"/>
              </w:rPr>
            </w:pPr>
          </w:p>
          <w:p w14:paraId="744F63AD" w14:textId="77777777" w:rsidR="00286066" w:rsidRDefault="00286066" w:rsidP="00896119">
            <w:pPr>
              <w:jc w:val="center"/>
              <w:rPr>
                <w:bCs/>
                <w:sz w:val="18"/>
                <w:szCs w:val="18"/>
              </w:rPr>
            </w:pPr>
          </w:p>
          <w:p w14:paraId="34270EDD" w14:textId="24AFE075" w:rsidR="00286066" w:rsidRPr="00BA63EC" w:rsidRDefault="00286066" w:rsidP="00896119">
            <w:pPr>
              <w:jc w:val="center"/>
              <w:rPr>
                <w:bCs/>
                <w:sz w:val="18"/>
                <w:szCs w:val="18"/>
              </w:rPr>
            </w:pPr>
            <w:r w:rsidRPr="003D288F">
              <w:rPr>
                <w:bCs/>
                <w:sz w:val="18"/>
                <w:szCs w:val="18"/>
              </w:rPr>
              <w:t>-------------------------</w:t>
            </w:r>
          </w:p>
        </w:tc>
      </w:tr>
      <w:tr w:rsidR="00286066" w:rsidRPr="00BA63EC" w14:paraId="77B3C910" w14:textId="5971FB9E" w:rsidTr="002860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6A3DC4" w14:textId="638BB5E9" w:rsidR="00286066" w:rsidRDefault="00286066" w:rsidP="008961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9B59" w14:textId="77777777" w:rsidR="00286066" w:rsidRPr="00DD1F65" w:rsidRDefault="00286066" w:rsidP="00896119">
            <w:pPr>
              <w:pStyle w:val="Tytu"/>
              <w:tabs>
                <w:tab w:val="left" w:pos="-4860"/>
                <w:tab w:val="left" w:pos="284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DD1F65">
              <w:rPr>
                <w:b w:val="0"/>
                <w:bCs w:val="0"/>
                <w:sz w:val="20"/>
                <w:szCs w:val="20"/>
              </w:rPr>
              <w:t xml:space="preserve">Zakres dynamiczny </w:t>
            </w:r>
            <w:r>
              <w:rPr>
                <w:b w:val="0"/>
                <w:bCs w:val="0"/>
                <w:sz w:val="20"/>
                <w:szCs w:val="20"/>
              </w:rPr>
              <w:t>min.</w:t>
            </w:r>
            <w:r w:rsidRPr="00DD1F65">
              <w:rPr>
                <w:b w:val="0"/>
                <w:bCs w:val="0"/>
                <w:sz w:val="20"/>
                <w:szCs w:val="20"/>
              </w:rPr>
              <w:t xml:space="preserve"> 40D.</w:t>
            </w:r>
          </w:p>
          <w:p w14:paraId="12D07FA4" w14:textId="0EDE768F" w:rsidR="00286066" w:rsidRPr="00037258" w:rsidRDefault="00286066" w:rsidP="00896119">
            <w:pPr>
              <w:jc w:val="both"/>
              <w:rPr>
                <w:sz w:val="20"/>
                <w:szCs w:val="20"/>
              </w:rPr>
            </w:pPr>
            <w:r w:rsidRPr="00DD1F65">
              <w:rPr>
                <w:sz w:val="20"/>
                <w:szCs w:val="20"/>
              </w:rPr>
              <w:t>Automatyczny, sześciokrotny zoom optyczny.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7EBB" w14:textId="45B3D9CA" w:rsidR="00286066" w:rsidRPr="00BA63EC" w:rsidRDefault="00286066" w:rsidP="00896119">
            <w:pPr>
              <w:jc w:val="center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35FE" w14:textId="77777777" w:rsidR="00286066" w:rsidRDefault="00286066" w:rsidP="00896119">
            <w:pPr>
              <w:jc w:val="center"/>
              <w:rPr>
                <w:bCs/>
                <w:sz w:val="18"/>
                <w:szCs w:val="18"/>
              </w:rPr>
            </w:pPr>
          </w:p>
          <w:p w14:paraId="04CEB33F" w14:textId="4A880D5E" w:rsidR="00286066" w:rsidRPr="00BA63EC" w:rsidRDefault="00286066" w:rsidP="00896119">
            <w:pPr>
              <w:jc w:val="center"/>
              <w:rPr>
                <w:bCs/>
                <w:sz w:val="18"/>
                <w:szCs w:val="18"/>
              </w:rPr>
            </w:pPr>
            <w:r w:rsidRPr="003D288F">
              <w:rPr>
                <w:bCs/>
                <w:sz w:val="18"/>
                <w:szCs w:val="18"/>
              </w:rPr>
              <w:t>-------------------------</w:t>
            </w:r>
          </w:p>
        </w:tc>
      </w:tr>
      <w:tr w:rsidR="00286066" w:rsidRPr="00BA63EC" w14:paraId="118B35A7" w14:textId="08BF1902" w:rsidTr="002860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B8FC7" w14:textId="2999C310" w:rsidR="00286066" w:rsidRDefault="00286066" w:rsidP="008961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A282" w14:textId="7A9C50FE" w:rsidR="00286066" w:rsidRPr="00037258" w:rsidRDefault="00286066" w:rsidP="00286066">
            <w:pPr>
              <w:jc w:val="both"/>
              <w:rPr>
                <w:sz w:val="20"/>
                <w:szCs w:val="20"/>
              </w:rPr>
            </w:pPr>
            <w:r w:rsidRPr="00DD1F65">
              <w:rPr>
                <w:sz w:val="20"/>
                <w:szCs w:val="20"/>
              </w:rPr>
              <w:t>Ciemnia</w:t>
            </w:r>
            <w:r w:rsidRPr="00DD1F65">
              <w:rPr>
                <w:color w:val="0A0A0A"/>
                <w:sz w:val="20"/>
                <w:szCs w:val="20"/>
              </w:rPr>
              <w:t xml:space="preserve"> zintegrowana, szczelna, chroniąca przed światłem zewnętrznym.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0734" w14:textId="7040E676" w:rsidR="00286066" w:rsidRPr="00BA63EC" w:rsidRDefault="00286066" w:rsidP="006501C3">
            <w:pPr>
              <w:jc w:val="center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20A1" w14:textId="77777777" w:rsidR="00286066" w:rsidRDefault="00286066" w:rsidP="006501C3">
            <w:pPr>
              <w:jc w:val="center"/>
              <w:rPr>
                <w:bCs/>
                <w:sz w:val="18"/>
                <w:szCs w:val="18"/>
              </w:rPr>
            </w:pPr>
          </w:p>
          <w:p w14:paraId="262F2025" w14:textId="2B068DBE" w:rsidR="00286066" w:rsidRPr="00BA63EC" w:rsidRDefault="00286066" w:rsidP="006501C3">
            <w:pPr>
              <w:jc w:val="center"/>
              <w:rPr>
                <w:bCs/>
                <w:sz w:val="18"/>
                <w:szCs w:val="18"/>
              </w:rPr>
            </w:pPr>
            <w:r w:rsidRPr="003D288F">
              <w:rPr>
                <w:bCs/>
                <w:sz w:val="18"/>
                <w:szCs w:val="18"/>
              </w:rPr>
              <w:t>-------------------------</w:t>
            </w:r>
          </w:p>
        </w:tc>
      </w:tr>
      <w:tr w:rsidR="00286066" w:rsidRPr="00BA63EC" w14:paraId="0122664C" w14:textId="78F0EAAE" w:rsidTr="002860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7BEA5" w14:textId="66855174" w:rsidR="00286066" w:rsidRDefault="00286066" w:rsidP="008961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1024" w14:textId="77777777" w:rsidR="00286066" w:rsidRDefault="00286066" w:rsidP="00896119">
            <w:pPr>
              <w:rPr>
                <w:sz w:val="20"/>
                <w:szCs w:val="20"/>
              </w:rPr>
            </w:pPr>
            <w:r w:rsidRPr="00DD1F65">
              <w:rPr>
                <w:sz w:val="20"/>
                <w:szCs w:val="20"/>
              </w:rPr>
              <w:t>Panel EPI 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D1F65">
              <w:rPr>
                <w:sz w:val="20"/>
                <w:szCs w:val="20"/>
              </w:rPr>
              <w:t>white</w:t>
            </w:r>
            <w:proofErr w:type="spellEnd"/>
            <w:r w:rsidRPr="00DD1F65">
              <w:rPr>
                <w:sz w:val="20"/>
                <w:szCs w:val="20"/>
              </w:rPr>
              <w:t>.</w:t>
            </w:r>
          </w:p>
          <w:p w14:paraId="7E9977FC" w14:textId="0C2779BF" w:rsidR="00286066" w:rsidRPr="00037258" w:rsidRDefault="00286066" w:rsidP="00896119">
            <w:pPr>
              <w:rPr>
                <w:sz w:val="20"/>
                <w:szCs w:val="20"/>
              </w:rPr>
            </w:pPr>
            <w:r w:rsidRPr="00DD1F65">
              <w:rPr>
                <w:sz w:val="20"/>
                <w:szCs w:val="20"/>
              </w:rPr>
              <w:t>Panel EPI</w:t>
            </w:r>
            <w:r>
              <w:rPr>
                <w:sz w:val="20"/>
                <w:szCs w:val="20"/>
              </w:rPr>
              <w:t xml:space="preserve"> </w:t>
            </w:r>
            <w:r w:rsidRPr="00DD1F6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D1F65">
              <w:rPr>
                <w:sz w:val="20"/>
                <w:szCs w:val="20"/>
              </w:rPr>
              <w:t>blue</w:t>
            </w:r>
            <w:proofErr w:type="spellEnd"/>
            <w:r w:rsidRPr="00DD1F65">
              <w:rPr>
                <w:sz w:val="20"/>
                <w:szCs w:val="20"/>
              </w:rPr>
              <w:t xml:space="preserve"> 460</w:t>
            </w:r>
            <w:r w:rsidR="00B63586">
              <w:rPr>
                <w:sz w:val="20"/>
                <w:szCs w:val="20"/>
              </w:rPr>
              <w:t xml:space="preserve"> </w:t>
            </w:r>
            <w:r w:rsidRPr="00DD1F65">
              <w:rPr>
                <w:sz w:val="20"/>
                <w:szCs w:val="20"/>
              </w:rPr>
              <w:t>nm.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CF9A7" w14:textId="04D633A2" w:rsidR="00286066" w:rsidRPr="00453F40" w:rsidRDefault="00286066" w:rsidP="006501C3">
            <w:pPr>
              <w:jc w:val="center"/>
              <w:rPr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79CF" w14:textId="77777777" w:rsidR="00286066" w:rsidRDefault="00286066" w:rsidP="006501C3">
            <w:pPr>
              <w:jc w:val="center"/>
              <w:rPr>
                <w:bCs/>
                <w:sz w:val="18"/>
                <w:szCs w:val="18"/>
              </w:rPr>
            </w:pPr>
          </w:p>
          <w:p w14:paraId="4D67FABD" w14:textId="6975B3D1" w:rsidR="00286066" w:rsidRPr="00BA63EC" w:rsidRDefault="00286066" w:rsidP="006501C3">
            <w:pPr>
              <w:jc w:val="center"/>
              <w:rPr>
                <w:bCs/>
                <w:sz w:val="18"/>
                <w:szCs w:val="18"/>
              </w:rPr>
            </w:pPr>
            <w:r w:rsidRPr="003D288F">
              <w:rPr>
                <w:bCs/>
                <w:sz w:val="18"/>
                <w:szCs w:val="18"/>
              </w:rPr>
              <w:t>-------------------------</w:t>
            </w:r>
          </w:p>
        </w:tc>
      </w:tr>
      <w:tr w:rsidR="00286066" w:rsidRPr="00BA63EC" w14:paraId="67CE45E7" w14:textId="290B034C" w:rsidTr="002860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806B7" w14:textId="31FE63D9" w:rsidR="00286066" w:rsidRDefault="00286066" w:rsidP="008961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98E3" w14:textId="1CB6D25F" w:rsidR="00286066" w:rsidRPr="00037258" w:rsidRDefault="00286066" w:rsidP="00896119">
            <w:pPr>
              <w:rPr>
                <w:sz w:val="20"/>
                <w:szCs w:val="20"/>
              </w:rPr>
            </w:pPr>
            <w:r w:rsidRPr="00DD1F65">
              <w:rPr>
                <w:sz w:val="20"/>
                <w:szCs w:val="20"/>
              </w:rPr>
              <w:t>Urządzenie wyposażone w filtr 590</w:t>
            </w:r>
            <w:r>
              <w:rPr>
                <w:sz w:val="20"/>
                <w:szCs w:val="20"/>
              </w:rPr>
              <w:t xml:space="preserve"> </w:t>
            </w:r>
            <w:r w:rsidRPr="00DD1F65">
              <w:rPr>
                <w:sz w:val="20"/>
                <w:szCs w:val="20"/>
              </w:rPr>
              <w:t>nm.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0059" w14:textId="28877D95" w:rsidR="00286066" w:rsidRPr="00453F40" w:rsidRDefault="00286066" w:rsidP="006501C3">
            <w:pPr>
              <w:jc w:val="center"/>
              <w:rPr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3DE6" w14:textId="77777777" w:rsidR="00286066" w:rsidRPr="00BA63EC" w:rsidRDefault="00286066" w:rsidP="006501C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86066" w:rsidRPr="00BA63EC" w14:paraId="34EF348A" w14:textId="20755861" w:rsidTr="002860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9DB6DF" w14:textId="0FE03542" w:rsidR="00286066" w:rsidRDefault="00286066" w:rsidP="008961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66AB" w14:textId="6CB75CDB" w:rsidR="00286066" w:rsidRPr="00037258" w:rsidRDefault="00286066" w:rsidP="00286066">
            <w:pPr>
              <w:jc w:val="both"/>
              <w:rPr>
                <w:sz w:val="20"/>
                <w:szCs w:val="20"/>
              </w:rPr>
            </w:pPr>
            <w:r w:rsidRPr="00DD1F65">
              <w:rPr>
                <w:sz w:val="20"/>
                <w:szCs w:val="20"/>
              </w:rPr>
              <w:t xml:space="preserve">Funkcja </w:t>
            </w:r>
            <w:proofErr w:type="spellStart"/>
            <w:r w:rsidRPr="00DD1F65">
              <w:rPr>
                <w:sz w:val="20"/>
                <w:szCs w:val="20"/>
              </w:rPr>
              <w:t>autoekspozycji</w:t>
            </w:r>
            <w:proofErr w:type="spellEnd"/>
            <w:r w:rsidRPr="00DD1F65">
              <w:rPr>
                <w:sz w:val="20"/>
                <w:szCs w:val="20"/>
              </w:rPr>
              <w:t xml:space="preserve"> z wykonaniem zdjęć automatycznie oraz z możliwością ręcznej korekty parametrów.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B046" w14:textId="4A9F6D4B" w:rsidR="00286066" w:rsidRPr="00453F40" w:rsidRDefault="00286066" w:rsidP="006501C3">
            <w:pPr>
              <w:jc w:val="center"/>
              <w:rPr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0877" w14:textId="77777777" w:rsidR="00286066" w:rsidRDefault="00286066" w:rsidP="006501C3">
            <w:pPr>
              <w:jc w:val="center"/>
              <w:rPr>
                <w:bCs/>
                <w:sz w:val="18"/>
                <w:szCs w:val="18"/>
              </w:rPr>
            </w:pPr>
          </w:p>
          <w:p w14:paraId="50CC4114" w14:textId="218F7C66" w:rsidR="00286066" w:rsidRPr="00BA63EC" w:rsidRDefault="00286066" w:rsidP="006501C3">
            <w:pPr>
              <w:jc w:val="center"/>
              <w:rPr>
                <w:bCs/>
                <w:sz w:val="18"/>
                <w:szCs w:val="18"/>
              </w:rPr>
            </w:pPr>
            <w:r w:rsidRPr="003D288F">
              <w:rPr>
                <w:bCs/>
                <w:sz w:val="18"/>
                <w:szCs w:val="18"/>
              </w:rPr>
              <w:t>-------------------------</w:t>
            </w:r>
          </w:p>
        </w:tc>
      </w:tr>
      <w:tr w:rsidR="00286066" w:rsidRPr="00BA63EC" w14:paraId="0F41199B" w14:textId="46E96CD0" w:rsidTr="002860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0724A" w14:textId="387654E1" w:rsidR="00286066" w:rsidRDefault="00286066" w:rsidP="008961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0D210" w14:textId="77777777" w:rsidR="00286066" w:rsidRDefault="00286066" w:rsidP="00896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Oprogramowanie:</w:t>
            </w:r>
          </w:p>
          <w:p w14:paraId="22777BB8" w14:textId="77777777" w:rsidR="00286066" w:rsidRDefault="00286066" w:rsidP="00896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D1F65">
              <w:rPr>
                <w:sz w:val="20"/>
                <w:szCs w:val="20"/>
              </w:rPr>
              <w:t xml:space="preserve"> zgodne z GLP</w:t>
            </w:r>
            <w:r>
              <w:rPr>
                <w:sz w:val="20"/>
                <w:szCs w:val="20"/>
              </w:rPr>
              <w:t>,</w:t>
            </w:r>
          </w:p>
          <w:p w14:paraId="5CD1F565" w14:textId="77777777" w:rsidR="00286066" w:rsidRDefault="00286066" w:rsidP="00A83809">
            <w:pPr>
              <w:ind w:left="102" w:hanging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D1F65">
              <w:rPr>
                <w:sz w:val="20"/>
                <w:szCs w:val="20"/>
              </w:rPr>
              <w:t>zawiadujące pracą kamery wraz z obiektywem oraz ciemnią</w:t>
            </w:r>
            <w:r>
              <w:rPr>
                <w:sz w:val="20"/>
                <w:szCs w:val="20"/>
              </w:rPr>
              <w:t>,</w:t>
            </w:r>
          </w:p>
          <w:p w14:paraId="7DBFFC54" w14:textId="51722974" w:rsidR="00286066" w:rsidRDefault="00286066" w:rsidP="00286066">
            <w:pPr>
              <w:ind w:left="116" w:hanging="11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Pr="00DD1F65">
              <w:rPr>
                <w:sz w:val="20"/>
                <w:szCs w:val="20"/>
              </w:rPr>
              <w:t xml:space="preserve">umożliwiające korekcję zniekształceń i modyfikację obrazu (regulacja jasności i kontrastu, negatyw, zmiana stopnia wysycenia koloru, wyostrzenie </w:t>
            </w:r>
            <w:r>
              <w:rPr>
                <w:sz w:val="20"/>
                <w:szCs w:val="20"/>
              </w:rPr>
              <w:br/>
            </w:r>
            <w:r w:rsidRPr="00DD1F65">
              <w:rPr>
                <w:sz w:val="20"/>
                <w:szCs w:val="20"/>
              </w:rPr>
              <w:t>i wygładzenie</w:t>
            </w:r>
            <w:r>
              <w:rPr>
                <w:sz w:val="20"/>
                <w:szCs w:val="20"/>
              </w:rPr>
              <w:t>),</w:t>
            </w:r>
          </w:p>
          <w:p w14:paraId="73ED655C" w14:textId="49401E26" w:rsidR="00286066" w:rsidRPr="00037258" w:rsidRDefault="00286066" w:rsidP="00286066">
            <w:pPr>
              <w:ind w:left="102" w:hanging="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D1F65">
              <w:rPr>
                <w:sz w:val="20"/>
                <w:szCs w:val="20"/>
              </w:rPr>
              <w:t>pozwalające na analizę jakościową, określenie wagi molekularnej, określenie odległości między prążkami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6A83" w14:textId="14E81CA6" w:rsidR="00286066" w:rsidRPr="00453F40" w:rsidRDefault="00286066" w:rsidP="006501C3">
            <w:pPr>
              <w:jc w:val="center"/>
              <w:rPr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lastRenderedPageBreak/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EDFD" w14:textId="77777777" w:rsidR="00286066" w:rsidRDefault="00286066" w:rsidP="006501C3">
            <w:pPr>
              <w:jc w:val="center"/>
              <w:rPr>
                <w:bCs/>
                <w:sz w:val="18"/>
                <w:szCs w:val="18"/>
              </w:rPr>
            </w:pPr>
          </w:p>
          <w:p w14:paraId="4D0C1BAE" w14:textId="77777777" w:rsidR="00286066" w:rsidRDefault="00286066" w:rsidP="006501C3">
            <w:pPr>
              <w:jc w:val="center"/>
              <w:rPr>
                <w:bCs/>
                <w:sz w:val="18"/>
                <w:szCs w:val="18"/>
              </w:rPr>
            </w:pPr>
          </w:p>
          <w:p w14:paraId="04004B85" w14:textId="648EB12F" w:rsidR="00286066" w:rsidRPr="00BA63EC" w:rsidRDefault="00286066" w:rsidP="006501C3">
            <w:pPr>
              <w:jc w:val="center"/>
              <w:rPr>
                <w:bCs/>
                <w:sz w:val="18"/>
                <w:szCs w:val="18"/>
              </w:rPr>
            </w:pPr>
            <w:r w:rsidRPr="003D288F">
              <w:rPr>
                <w:bCs/>
                <w:sz w:val="18"/>
                <w:szCs w:val="18"/>
              </w:rPr>
              <w:t>-------------------------</w:t>
            </w:r>
          </w:p>
        </w:tc>
      </w:tr>
      <w:tr w:rsidR="00286066" w:rsidRPr="00BA63EC" w14:paraId="1C85EDE5" w14:textId="1A5DECA2" w:rsidTr="002860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E0F4E0" w14:textId="17967552" w:rsidR="00286066" w:rsidRDefault="00286066" w:rsidP="008961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668E" w14:textId="4712E99C" w:rsidR="00286066" w:rsidRDefault="00286066" w:rsidP="00896119">
            <w:pPr>
              <w:jc w:val="both"/>
              <w:rPr>
                <w:sz w:val="20"/>
                <w:szCs w:val="20"/>
              </w:rPr>
            </w:pPr>
            <w:r w:rsidRPr="00064B62">
              <w:rPr>
                <w:sz w:val="20"/>
                <w:szCs w:val="20"/>
              </w:rPr>
              <w:t xml:space="preserve">System komputerowy służący do obsługi aparatu </w:t>
            </w:r>
            <w:r>
              <w:rPr>
                <w:sz w:val="20"/>
                <w:szCs w:val="20"/>
              </w:rPr>
              <w:br/>
            </w:r>
            <w:r w:rsidRPr="00064B62">
              <w:rPr>
                <w:sz w:val="20"/>
                <w:szCs w:val="20"/>
              </w:rPr>
              <w:t xml:space="preserve">do dokumentacji żeli oraz do przeprowadzenia analiz </w:t>
            </w:r>
            <w:r>
              <w:rPr>
                <w:sz w:val="20"/>
                <w:szCs w:val="20"/>
              </w:rPr>
              <w:br/>
            </w:r>
            <w:r w:rsidRPr="00064B62">
              <w:rPr>
                <w:sz w:val="20"/>
                <w:szCs w:val="20"/>
              </w:rPr>
              <w:t>i do raportowania.</w:t>
            </w:r>
          </w:p>
          <w:p w14:paraId="13D16764" w14:textId="77777777" w:rsidR="00A76E5D" w:rsidRDefault="00286066" w:rsidP="0089611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064B62">
              <w:rPr>
                <w:sz w:val="20"/>
                <w:szCs w:val="20"/>
              </w:rPr>
              <w:t>inimalne wymagania</w:t>
            </w:r>
            <w:r>
              <w:rPr>
                <w:sz w:val="20"/>
                <w:szCs w:val="20"/>
              </w:rPr>
              <w:t xml:space="preserve"> systemu komputerowego</w:t>
            </w:r>
            <w:r w:rsidRPr="00064B62">
              <w:rPr>
                <w:sz w:val="20"/>
                <w:szCs w:val="20"/>
              </w:rPr>
              <w:t xml:space="preserve">: </w:t>
            </w:r>
          </w:p>
          <w:p w14:paraId="31347A9B" w14:textId="61763C79" w:rsidR="009A2177" w:rsidRDefault="00A76E5D" w:rsidP="009A2177">
            <w:pPr>
              <w:shd w:val="clear" w:color="auto" w:fill="FFFFFF"/>
              <w:ind w:left="244" w:hanging="2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286066" w:rsidRPr="00064B62">
              <w:rPr>
                <w:sz w:val="20"/>
                <w:szCs w:val="20"/>
              </w:rPr>
              <w:t xml:space="preserve">procesor Intel </w:t>
            </w:r>
            <w:proofErr w:type="spellStart"/>
            <w:r w:rsidR="00286066" w:rsidRPr="00064B62">
              <w:rPr>
                <w:sz w:val="20"/>
                <w:szCs w:val="20"/>
              </w:rPr>
              <w:t>Core</w:t>
            </w:r>
            <w:proofErr w:type="spellEnd"/>
            <w:r w:rsidR="00B63586">
              <w:rPr>
                <w:sz w:val="20"/>
                <w:szCs w:val="20"/>
              </w:rPr>
              <w:t xml:space="preserve"> </w:t>
            </w:r>
            <w:r w:rsidR="00286066" w:rsidRPr="00064B62">
              <w:rPr>
                <w:sz w:val="20"/>
                <w:szCs w:val="20"/>
              </w:rPr>
              <w:t xml:space="preserve">i5 </w:t>
            </w:r>
            <w:r w:rsidR="009A2177" w:rsidRPr="00C255A4">
              <w:rPr>
                <w:sz w:val="20"/>
                <w:szCs w:val="20"/>
              </w:rPr>
              <w:t>14 generacji lub równoważny pod względem wydajności</w:t>
            </w:r>
            <w:r w:rsidR="009A2177" w:rsidRPr="00064B62">
              <w:rPr>
                <w:sz w:val="20"/>
                <w:szCs w:val="20"/>
              </w:rPr>
              <w:t xml:space="preserve">, </w:t>
            </w:r>
          </w:p>
          <w:p w14:paraId="19F020AE" w14:textId="0F700337" w:rsidR="00A76E5D" w:rsidRDefault="009A2177" w:rsidP="0089611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C255A4">
              <w:rPr>
                <w:sz w:val="20"/>
                <w:szCs w:val="20"/>
              </w:rPr>
              <w:t>pamięć</w:t>
            </w:r>
            <w:r>
              <w:rPr>
                <w:sz w:val="20"/>
                <w:szCs w:val="20"/>
              </w:rPr>
              <w:t xml:space="preserve"> </w:t>
            </w:r>
            <w:r w:rsidRPr="00064B62">
              <w:rPr>
                <w:sz w:val="20"/>
                <w:szCs w:val="20"/>
              </w:rPr>
              <w:t xml:space="preserve">min.16GB RAM, </w:t>
            </w:r>
            <w:r>
              <w:rPr>
                <w:sz w:val="20"/>
                <w:szCs w:val="20"/>
              </w:rPr>
              <w:t>DDR5</w:t>
            </w:r>
            <w:r w:rsidR="00286066" w:rsidRPr="00064B62">
              <w:rPr>
                <w:sz w:val="20"/>
                <w:szCs w:val="20"/>
              </w:rPr>
              <w:t xml:space="preserve"> </w:t>
            </w:r>
          </w:p>
          <w:p w14:paraId="69314FC9" w14:textId="77777777" w:rsidR="00A76E5D" w:rsidRDefault="00A76E5D" w:rsidP="0089611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="00286066" w:rsidRPr="00064B62">
              <w:rPr>
                <w:sz w:val="20"/>
                <w:szCs w:val="20"/>
              </w:rPr>
              <w:t>min</w:t>
            </w:r>
            <w:r w:rsidR="00286066">
              <w:rPr>
                <w:sz w:val="20"/>
                <w:szCs w:val="20"/>
              </w:rPr>
              <w:t>.</w:t>
            </w:r>
            <w:r w:rsidR="00286066" w:rsidRPr="00064B62">
              <w:rPr>
                <w:sz w:val="20"/>
                <w:szCs w:val="20"/>
              </w:rPr>
              <w:t xml:space="preserve"> dysk SSD 500GB, </w:t>
            </w:r>
          </w:p>
          <w:p w14:paraId="3C6C6719" w14:textId="77777777" w:rsidR="00A76E5D" w:rsidRDefault="00A76E5D" w:rsidP="0089611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="00286066" w:rsidRPr="00064B62">
              <w:rPr>
                <w:sz w:val="20"/>
                <w:szCs w:val="20"/>
              </w:rPr>
              <w:t xml:space="preserve">karta sieciowa LAN, </w:t>
            </w:r>
          </w:p>
          <w:p w14:paraId="7DEE7125" w14:textId="77777777" w:rsidR="00A76E5D" w:rsidRDefault="00A76E5D" w:rsidP="0089611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proofErr w:type="spellStart"/>
            <w:r w:rsidR="00286066" w:rsidRPr="00064B62">
              <w:rPr>
                <w:sz w:val="20"/>
                <w:szCs w:val="20"/>
              </w:rPr>
              <w:t>WiFi</w:t>
            </w:r>
            <w:proofErr w:type="spellEnd"/>
            <w:r w:rsidR="00286066" w:rsidRPr="00064B62">
              <w:rPr>
                <w:sz w:val="20"/>
                <w:szCs w:val="20"/>
              </w:rPr>
              <w:t xml:space="preserve">, </w:t>
            </w:r>
          </w:p>
          <w:p w14:paraId="6B582BC0" w14:textId="1B08590B" w:rsidR="00286066" w:rsidRDefault="00A76E5D" w:rsidP="0089611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r w:rsidR="00B63586">
              <w:rPr>
                <w:sz w:val="20"/>
                <w:szCs w:val="20"/>
              </w:rPr>
              <w:t xml:space="preserve">min. </w:t>
            </w:r>
            <w:r w:rsidR="00ED36DA" w:rsidRPr="00C255A4">
              <w:rPr>
                <w:sz w:val="20"/>
                <w:szCs w:val="20"/>
              </w:rPr>
              <w:t>4</w:t>
            </w:r>
            <w:r w:rsidR="00E6048B">
              <w:rPr>
                <w:sz w:val="20"/>
                <w:szCs w:val="20"/>
              </w:rPr>
              <w:t xml:space="preserve"> </w:t>
            </w:r>
            <w:r w:rsidR="00286066" w:rsidRPr="00064B62">
              <w:rPr>
                <w:sz w:val="20"/>
                <w:szCs w:val="20"/>
              </w:rPr>
              <w:t>porty USB 3.0.</w:t>
            </w:r>
            <w:r>
              <w:rPr>
                <w:sz w:val="20"/>
                <w:szCs w:val="20"/>
              </w:rPr>
              <w:t>,</w:t>
            </w:r>
          </w:p>
          <w:p w14:paraId="631EFEE1" w14:textId="2CC2C83A" w:rsidR="00286066" w:rsidRPr="00037258" w:rsidRDefault="00A76E5D" w:rsidP="00A76E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s</w:t>
            </w:r>
            <w:r w:rsidR="00286066" w:rsidRPr="00064B62">
              <w:rPr>
                <w:sz w:val="20"/>
                <w:szCs w:val="20"/>
              </w:rPr>
              <w:t>ystem operacyjny: Windows</w:t>
            </w:r>
            <w:r w:rsidR="00ED36DA">
              <w:rPr>
                <w:sz w:val="20"/>
                <w:szCs w:val="20"/>
              </w:rPr>
              <w:t xml:space="preserve"> </w:t>
            </w:r>
            <w:r w:rsidR="00286066" w:rsidRPr="00064B62">
              <w:rPr>
                <w:sz w:val="20"/>
                <w:szCs w:val="20"/>
              </w:rPr>
              <w:t>11 64</w:t>
            </w:r>
            <w:r w:rsidR="00ED36DA">
              <w:rPr>
                <w:sz w:val="20"/>
                <w:szCs w:val="20"/>
              </w:rPr>
              <w:t>-</w:t>
            </w:r>
            <w:r w:rsidR="00286066" w:rsidRPr="00ED36DA">
              <w:rPr>
                <w:sz w:val="20"/>
                <w:szCs w:val="20"/>
              </w:rPr>
              <w:t>bit</w:t>
            </w:r>
            <w:r w:rsidR="00ED36DA">
              <w:rPr>
                <w:sz w:val="20"/>
                <w:szCs w:val="20"/>
              </w:rPr>
              <w:t xml:space="preserve"> </w:t>
            </w:r>
            <w:r w:rsidR="00ED36DA" w:rsidRPr="00C255A4">
              <w:rPr>
                <w:sz w:val="20"/>
                <w:szCs w:val="20"/>
              </w:rPr>
              <w:t>lub nowszy</w:t>
            </w:r>
            <w:r w:rsidR="00C255A4">
              <w:rPr>
                <w:sz w:val="20"/>
                <w:szCs w:val="20"/>
              </w:rPr>
              <w:t>.</w:t>
            </w:r>
            <w:r w:rsidR="00286066" w:rsidRPr="00C255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DED9" w14:textId="7C138169" w:rsidR="00286066" w:rsidRPr="00453F40" w:rsidRDefault="00286066" w:rsidP="006501C3">
            <w:pPr>
              <w:jc w:val="center"/>
              <w:rPr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68F4" w14:textId="77777777" w:rsidR="00286066" w:rsidRDefault="00286066" w:rsidP="00286066">
            <w:pPr>
              <w:pStyle w:val="Standard"/>
              <w:ind w:left="127" w:right="40"/>
              <w:jc w:val="center"/>
              <w:rPr>
                <w:bCs/>
                <w:sz w:val="18"/>
                <w:szCs w:val="18"/>
              </w:rPr>
            </w:pPr>
          </w:p>
          <w:p w14:paraId="31022B05" w14:textId="77777777" w:rsidR="00286066" w:rsidRDefault="00286066" w:rsidP="00286066">
            <w:pPr>
              <w:pStyle w:val="Standard"/>
              <w:ind w:left="127" w:right="40"/>
              <w:jc w:val="center"/>
              <w:rPr>
                <w:bCs/>
                <w:sz w:val="18"/>
                <w:szCs w:val="18"/>
              </w:rPr>
            </w:pPr>
          </w:p>
          <w:p w14:paraId="1B84AA9F" w14:textId="77777777" w:rsidR="00286066" w:rsidRDefault="00286066" w:rsidP="00286066">
            <w:pPr>
              <w:pStyle w:val="Standard"/>
              <w:ind w:left="127" w:right="40"/>
              <w:jc w:val="center"/>
              <w:rPr>
                <w:bCs/>
                <w:sz w:val="18"/>
                <w:szCs w:val="18"/>
              </w:rPr>
            </w:pPr>
          </w:p>
          <w:p w14:paraId="491E57A8" w14:textId="77777777" w:rsidR="00286066" w:rsidRDefault="00286066" w:rsidP="00286066">
            <w:pPr>
              <w:pStyle w:val="Standard"/>
              <w:ind w:left="127" w:right="40"/>
              <w:jc w:val="center"/>
              <w:rPr>
                <w:bCs/>
                <w:sz w:val="18"/>
                <w:szCs w:val="18"/>
              </w:rPr>
            </w:pPr>
          </w:p>
          <w:p w14:paraId="1B7E5167" w14:textId="56DB72BC" w:rsidR="00286066" w:rsidRPr="003D288F" w:rsidRDefault="00AA06A3" w:rsidP="00286066">
            <w:pPr>
              <w:pStyle w:val="Standard"/>
              <w:ind w:left="127" w:right="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</w:t>
            </w:r>
            <w:r w:rsidR="00286066" w:rsidRPr="003D288F">
              <w:rPr>
                <w:bCs/>
                <w:sz w:val="18"/>
                <w:szCs w:val="18"/>
              </w:rPr>
              <w:t>rodukt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286066" w:rsidRPr="003D288F">
              <w:rPr>
                <w:bCs/>
                <w:color w:val="000000"/>
                <w:sz w:val="18"/>
                <w:szCs w:val="18"/>
              </w:rPr>
              <w:t xml:space="preserve">równoważny: </w:t>
            </w:r>
          </w:p>
          <w:p w14:paraId="5805A566" w14:textId="77777777" w:rsidR="00286066" w:rsidRPr="003D288F" w:rsidRDefault="00286066" w:rsidP="00286066">
            <w:pPr>
              <w:pStyle w:val="Standard"/>
              <w:ind w:left="127" w:right="40"/>
              <w:jc w:val="center"/>
              <w:rPr>
                <w:color w:val="000000"/>
                <w:sz w:val="24"/>
              </w:rPr>
            </w:pPr>
            <w:r w:rsidRPr="003D288F">
              <w:rPr>
                <w:bCs/>
                <w:color w:val="000000"/>
                <w:sz w:val="18"/>
                <w:szCs w:val="18"/>
              </w:rPr>
              <w:t>………………..…..</w:t>
            </w:r>
            <w:r w:rsidRPr="003D288F">
              <w:rPr>
                <w:bCs/>
                <w:color w:val="000000"/>
                <w:sz w:val="18"/>
                <w:szCs w:val="18"/>
                <w:vertAlign w:val="superscript"/>
              </w:rPr>
              <w:t>* *)</w:t>
            </w:r>
          </w:p>
          <w:p w14:paraId="539C88F1" w14:textId="77777777" w:rsidR="00286066" w:rsidRDefault="00286066" w:rsidP="006501C3">
            <w:pPr>
              <w:jc w:val="center"/>
              <w:rPr>
                <w:bCs/>
                <w:sz w:val="18"/>
                <w:szCs w:val="18"/>
              </w:rPr>
            </w:pPr>
          </w:p>
          <w:p w14:paraId="72AFA507" w14:textId="77777777" w:rsidR="00286066" w:rsidRDefault="00286066" w:rsidP="006501C3">
            <w:pPr>
              <w:jc w:val="center"/>
              <w:rPr>
                <w:bCs/>
                <w:sz w:val="18"/>
                <w:szCs w:val="18"/>
              </w:rPr>
            </w:pPr>
          </w:p>
          <w:p w14:paraId="55B1BD91" w14:textId="77777777" w:rsidR="00286066" w:rsidRDefault="00286066" w:rsidP="006501C3">
            <w:pPr>
              <w:jc w:val="center"/>
              <w:rPr>
                <w:bCs/>
                <w:sz w:val="18"/>
                <w:szCs w:val="18"/>
              </w:rPr>
            </w:pPr>
          </w:p>
          <w:p w14:paraId="171A4328" w14:textId="77777777" w:rsidR="00A76E5D" w:rsidRDefault="00A76E5D" w:rsidP="00286066">
            <w:pPr>
              <w:pStyle w:val="Standard"/>
              <w:ind w:left="127" w:right="40"/>
              <w:jc w:val="center"/>
              <w:rPr>
                <w:bCs/>
                <w:sz w:val="18"/>
                <w:szCs w:val="18"/>
              </w:rPr>
            </w:pPr>
          </w:p>
          <w:p w14:paraId="3A39F055" w14:textId="77777777" w:rsidR="00A76E5D" w:rsidRDefault="00A76E5D" w:rsidP="00286066">
            <w:pPr>
              <w:pStyle w:val="Standard"/>
              <w:ind w:left="127" w:right="40"/>
              <w:jc w:val="center"/>
              <w:rPr>
                <w:bCs/>
                <w:sz w:val="18"/>
                <w:szCs w:val="18"/>
              </w:rPr>
            </w:pPr>
          </w:p>
          <w:p w14:paraId="4BD8A45D" w14:textId="77777777" w:rsidR="00A76E5D" w:rsidRDefault="00A76E5D" w:rsidP="00286066">
            <w:pPr>
              <w:pStyle w:val="Standard"/>
              <w:ind w:left="127" w:right="40"/>
              <w:jc w:val="center"/>
              <w:rPr>
                <w:bCs/>
                <w:sz w:val="18"/>
                <w:szCs w:val="18"/>
              </w:rPr>
            </w:pPr>
          </w:p>
          <w:p w14:paraId="204BC8FD" w14:textId="4010EF36" w:rsidR="00286066" w:rsidRPr="00A76E5D" w:rsidRDefault="00286066" w:rsidP="00C255A4">
            <w:pPr>
              <w:pStyle w:val="Standard"/>
              <w:ind w:right="40"/>
              <w:rPr>
                <w:color w:val="000000"/>
                <w:sz w:val="24"/>
              </w:rPr>
            </w:pPr>
          </w:p>
        </w:tc>
      </w:tr>
      <w:tr w:rsidR="00286066" w:rsidRPr="00BA63EC" w14:paraId="67B4F5D7" w14:textId="166A45FD" w:rsidTr="002860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261E5" w14:textId="748A8EB6" w:rsidR="00286066" w:rsidRDefault="00286066" w:rsidP="008961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6A5A" w14:textId="20EDFDE4" w:rsidR="00286066" w:rsidRPr="00037258" w:rsidRDefault="00286066" w:rsidP="00AA06A3">
            <w:pPr>
              <w:jc w:val="both"/>
              <w:rPr>
                <w:sz w:val="20"/>
                <w:szCs w:val="20"/>
              </w:rPr>
            </w:pPr>
            <w:r w:rsidRPr="00DD1F65">
              <w:rPr>
                <w:sz w:val="20"/>
                <w:szCs w:val="20"/>
              </w:rPr>
              <w:t xml:space="preserve">Aplikacje: fluorescencja RNA /DNA dla barwnika czerwonego np. bromek </w:t>
            </w:r>
            <w:proofErr w:type="spellStart"/>
            <w:r w:rsidRPr="00DD1F65">
              <w:rPr>
                <w:sz w:val="20"/>
                <w:szCs w:val="20"/>
              </w:rPr>
              <w:t>etydyny</w:t>
            </w:r>
            <w:proofErr w:type="spellEnd"/>
            <w:r w:rsidRPr="00DD1F65">
              <w:rPr>
                <w:sz w:val="20"/>
                <w:szCs w:val="20"/>
              </w:rPr>
              <w:t xml:space="preserve"> i zielonego np. </w:t>
            </w:r>
            <w:proofErr w:type="spellStart"/>
            <w:r>
              <w:rPr>
                <w:sz w:val="20"/>
                <w:szCs w:val="20"/>
              </w:rPr>
              <w:t>sybr</w:t>
            </w:r>
            <w:proofErr w:type="spellEnd"/>
            <w:r w:rsidRPr="00DD1F65">
              <w:rPr>
                <w:sz w:val="20"/>
                <w:szCs w:val="20"/>
              </w:rPr>
              <w:t xml:space="preserve"> </w:t>
            </w:r>
            <w:proofErr w:type="spellStart"/>
            <w:r w:rsidRPr="00DD1F65">
              <w:rPr>
                <w:sz w:val="20"/>
                <w:szCs w:val="20"/>
              </w:rPr>
              <w:t>green</w:t>
            </w:r>
            <w:proofErr w:type="spellEnd"/>
            <w:r w:rsidRPr="00DD1F65">
              <w:rPr>
                <w:sz w:val="20"/>
                <w:szCs w:val="20"/>
              </w:rPr>
              <w:t xml:space="preserve">, wizualizacja żeli białkowych w świetle widzialnym.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E891" w14:textId="7DC0CB3D" w:rsidR="00286066" w:rsidRPr="00453F40" w:rsidRDefault="00286066" w:rsidP="00286066">
            <w:pPr>
              <w:jc w:val="center"/>
              <w:rPr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0A95" w14:textId="77777777" w:rsidR="00286066" w:rsidRDefault="00286066" w:rsidP="00896119">
            <w:pPr>
              <w:rPr>
                <w:sz w:val="18"/>
                <w:szCs w:val="18"/>
              </w:rPr>
            </w:pPr>
          </w:p>
          <w:p w14:paraId="13B21BFA" w14:textId="77777777" w:rsidR="00286066" w:rsidRDefault="00286066" w:rsidP="00896119">
            <w:pPr>
              <w:rPr>
                <w:sz w:val="18"/>
                <w:szCs w:val="18"/>
              </w:rPr>
            </w:pPr>
          </w:p>
          <w:p w14:paraId="060BB79B" w14:textId="32E7FDDE" w:rsidR="00286066" w:rsidRPr="00453F40" w:rsidRDefault="00286066" w:rsidP="00286066">
            <w:pPr>
              <w:jc w:val="center"/>
              <w:rPr>
                <w:sz w:val="18"/>
                <w:szCs w:val="18"/>
              </w:rPr>
            </w:pPr>
            <w:r w:rsidRPr="003D288F">
              <w:rPr>
                <w:bCs/>
                <w:sz w:val="18"/>
                <w:szCs w:val="18"/>
              </w:rPr>
              <w:t>-------------------------</w:t>
            </w:r>
          </w:p>
        </w:tc>
      </w:tr>
      <w:tr w:rsidR="00286066" w:rsidRPr="00BA63EC" w14:paraId="52627E84" w14:textId="0A8F6DBC" w:rsidTr="002860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4718B" w14:textId="2FB52EDA" w:rsidR="00286066" w:rsidRDefault="00286066" w:rsidP="008961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B258" w14:textId="6B98DF8D" w:rsidR="00286066" w:rsidRPr="00037258" w:rsidRDefault="00B63586" w:rsidP="00AA0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86066">
              <w:rPr>
                <w:sz w:val="20"/>
                <w:szCs w:val="20"/>
              </w:rPr>
              <w:t xml:space="preserve">ystem musi być fabrycznie nowy (nieużywany), </w:t>
            </w:r>
            <w:r>
              <w:rPr>
                <w:sz w:val="20"/>
                <w:szCs w:val="20"/>
              </w:rPr>
              <w:br/>
            </w:r>
            <w:r w:rsidR="00286066">
              <w:rPr>
                <w:sz w:val="20"/>
                <w:szCs w:val="20"/>
              </w:rPr>
              <w:t>nie starszy niż 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B36F" w14:textId="6841D9D8" w:rsidR="00286066" w:rsidRPr="00453F40" w:rsidRDefault="00286066" w:rsidP="00286066">
            <w:pPr>
              <w:jc w:val="center"/>
              <w:rPr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5DF8" w14:textId="77777777" w:rsidR="00286066" w:rsidRDefault="00286066" w:rsidP="00286066">
            <w:pPr>
              <w:jc w:val="center"/>
              <w:rPr>
                <w:sz w:val="18"/>
                <w:szCs w:val="18"/>
              </w:rPr>
            </w:pPr>
          </w:p>
          <w:p w14:paraId="3B717028" w14:textId="7C6BB361" w:rsidR="00286066" w:rsidRPr="00453F40" w:rsidRDefault="00286066" w:rsidP="00286066">
            <w:pPr>
              <w:jc w:val="center"/>
              <w:rPr>
                <w:sz w:val="18"/>
                <w:szCs w:val="18"/>
              </w:rPr>
            </w:pPr>
            <w:r w:rsidRPr="003D288F">
              <w:rPr>
                <w:bCs/>
                <w:sz w:val="18"/>
                <w:szCs w:val="18"/>
              </w:rPr>
              <w:t>-------------------------</w:t>
            </w:r>
          </w:p>
        </w:tc>
      </w:tr>
      <w:tr w:rsidR="00286066" w:rsidRPr="00BA63EC" w14:paraId="23B9F241" w14:textId="7DA94025" w:rsidTr="002860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ACDD91" w14:textId="41BB8EA6" w:rsidR="00286066" w:rsidRDefault="00286066" w:rsidP="008961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6358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C457" w14:textId="405FB375" w:rsidR="00286066" w:rsidRPr="00037258" w:rsidRDefault="00286066" w:rsidP="00AA06A3">
            <w:pPr>
              <w:jc w:val="both"/>
              <w:rPr>
                <w:sz w:val="20"/>
                <w:szCs w:val="20"/>
              </w:rPr>
            </w:pPr>
            <w:r w:rsidRPr="008E2B9F">
              <w:rPr>
                <w:rFonts w:eastAsia="Calibri"/>
                <w:sz w:val="20"/>
                <w:szCs w:val="20"/>
                <w:lang w:eastAsia="en-US"/>
              </w:rPr>
              <w:t>Wykonawca wraz z s</w:t>
            </w:r>
            <w:r>
              <w:rPr>
                <w:rFonts w:eastAsia="Calibri"/>
                <w:sz w:val="20"/>
                <w:szCs w:val="20"/>
                <w:lang w:eastAsia="en-US"/>
              </w:rPr>
              <w:t>ystemem</w:t>
            </w:r>
            <w:r w:rsidRPr="008E2B9F">
              <w:rPr>
                <w:rFonts w:eastAsia="Calibri"/>
                <w:sz w:val="20"/>
                <w:szCs w:val="20"/>
                <w:lang w:eastAsia="en-US"/>
              </w:rPr>
              <w:t xml:space="preserve"> dostarczy w języku polskim: kompletną dokumentację techniczną, instrukcję obsługi, kartę gwarancyjną, paszport techniczny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0E13" w14:textId="14E031C8" w:rsidR="00286066" w:rsidRPr="00453F40" w:rsidRDefault="00286066" w:rsidP="00286066">
            <w:pPr>
              <w:jc w:val="center"/>
              <w:rPr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7A2B" w14:textId="77777777" w:rsidR="00286066" w:rsidRDefault="00286066" w:rsidP="00286066">
            <w:pPr>
              <w:jc w:val="center"/>
              <w:rPr>
                <w:sz w:val="18"/>
                <w:szCs w:val="18"/>
              </w:rPr>
            </w:pPr>
          </w:p>
          <w:p w14:paraId="3BE178EE" w14:textId="77777777" w:rsidR="00286066" w:rsidRDefault="00286066" w:rsidP="00286066">
            <w:pPr>
              <w:jc w:val="center"/>
              <w:rPr>
                <w:sz w:val="18"/>
                <w:szCs w:val="18"/>
              </w:rPr>
            </w:pPr>
          </w:p>
          <w:p w14:paraId="610ED2E9" w14:textId="53E91388" w:rsidR="00286066" w:rsidRPr="00453F40" w:rsidRDefault="00286066" w:rsidP="00286066">
            <w:pPr>
              <w:jc w:val="center"/>
              <w:rPr>
                <w:sz w:val="18"/>
                <w:szCs w:val="18"/>
              </w:rPr>
            </w:pPr>
            <w:r w:rsidRPr="003D288F">
              <w:rPr>
                <w:bCs/>
                <w:sz w:val="18"/>
                <w:szCs w:val="18"/>
              </w:rPr>
              <w:t>-------------------------</w:t>
            </w:r>
          </w:p>
        </w:tc>
      </w:tr>
      <w:tr w:rsidR="00286066" w:rsidRPr="00BA63EC" w14:paraId="4773CEAF" w14:textId="10BE1E12" w:rsidTr="0028606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13E8B" w14:textId="17D768FA" w:rsidR="00286066" w:rsidRDefault="00286066" w:rsidP="008961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6358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4F83" w14:textId="77777777" w:rsidR="007F22C8" w:rsidRPr="007F22C8" w:rsidRDefault="007F22C8" w:rsidP="007F22C8">
            <w:pPr>
              <w:jc w:val="both"/>
              <w:rPr>
                <w:color w:val="000000"/>
                <w:sz w:val="20"/>
                <w:szCs w:val="20"/>
              </w:rPr>
            </w:pPr>
            <w:r w:rsidRPr="007F22C8">
              <w:rPr>
                <w:color w:val="000000"/>
                <w:sz w:val="20"/>
                <w:szCs w:val="20"/>
              </w:rPr>
              <w:t>Wykonawca zainstaluje system, prawidłowo uruchomi wszystkie funkcje, a także przeszkoli personel.</w:t>
            </w:r>
          </w:p>
          <w:p w14:paraId="77694CE9" w14:textId="0CAE3DCB" w:rsidR="00286066" w:rsidRPr="00ED36DA" w:rsidRDefault="007F22C8" w:rsidP="007F22C8">
            <w:pPr>
              <w:jc w:val="both"/>
              <w:rPr>
                <w:strike/>
                <w:sz w:val="20"/>
                <w:szCs w:val="20"/>
              </w:rPr>
            </w:pPr>
            <w:r w:rsidRPr="007F22C8">
              <w:rPr>
                <w:color w:val="000000"/>
                <w:sz w:val="20"/>
                <w:szCs w:val="20"/>
              </w:rPr>
              <w:t xml:space="preserve">Szkolenie przeprowadzone zostanie w siedzibie Zamawiającego </w:t>
            </w:r>
            <w:r w:rsidRPr="007F22C8">
              <w:rPr>
                <w:sz w:val="20"/>
                <w:szCs w:val="20"/>
              </w:rPr>
              <w:t>i zostanie zakończone wydaniem zaświadczenia lub certyfikatu</w:t>
            </w:r>
            <w:r w:rsidRPr="007F22C8">
              <w:rPr>
                <w:color w:val="004995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86E7F" w14:textId="77E28AAA" w:rsidR="00286066" w:rsidRPr="00453F40" w:rsidRDefault="00286066" w:rsidP="00286066">
            <w:pPr>
              <w:jc w:val="center"/>
              <w:rPr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8205" w14:textId="77777777" w:rsidR="00286066" w:rsidRDefault="00286066" w:rsidP="00286066">
            <w:pPr>
              <w:jc w:val="center"/>
              <w:rPr>
                <w:sz w:val="18"/>
                <w:szCs w:val="18"/>
              </w:rPr>
            </w:pPr>
          </w:p>
          <w:p w14:paraId="689461D1" w14:textId="4F67E783" w:rsidR="00286066" w:rsidRPr="00453F40" w:rsidRDefault="00286066" w:rsidP="00286066">
            <w:pPr>
              <w:jc w:val="center"/>
              <w:rPr>
                <w:sz w:val="18"/>
                <w:szCs w:val="18"/>
              </w:rPr>
            </w:pPr>
            <w:r w:rsidRPr="003D288F">
              <w:rPr>
                <w:bCs/>
                <w:sz w:val="18"/>
                <w:szCs w:val="18"/>
              </w:rPr>
              <w:t>-------------------------</w:t>
            </w:r>
          </w:p>
        </w:tc>
      </w:tr>
    </w:tbl>
    <w:p w14:paraId="24CE3775" w14:textId="77777777" w:rsidR="004A749A" w:rsidRPr="00BA63EC" w:rsidRDefault="004A749A" w:rsidP="004A749A">
      <w:pPr>
        <w:pStyle w:val="Legenda"/>
        <w:spacing w:before="60"/>
        <w:rPr>
          <w:b w:val="0"/>
          <w:i/>
          <w:sz w:val="18"/>
          <w:szCs w:val="18"/>
        </w:rPr>
      </w:pPr>
      <w:r w:rsidRPr="00BA63EC">
        <w:rPr>
          <w:sz w:val="18"/>
          <w:szCs w:val="18"/>
          <w:vertAlign w:val="superscript"/>
        </w:rPr>
        <w:t xml:space="preserve">* ) </w:t>
      </w:r>
      <w:r w:rsidRPr="00BA63EC">
        <w:rPr>
          <w:sz w:val="18"/>
          <w:szCs w:val="18"/>
        </w:rPr>
        <w:t xml:space="preserve"> </w:t>
      </w:r>
      <w:r w:rsidRPr="00BA63EC">
        <w:rPr>
          <w:b w:val="0"/>
          <w:i/>
          <w:sz w:val="18"/>
          <w:szCs w:val="18"/>
        </w:rPr>
        <w:t>niepotrzebne skreślić</w:t>
      </w:r>
    </w:p>
    <w:p w14:paraId="230C1B2F" w14:textId="42979C27" w:rsidR="00286066" w:rsidRPr="00286066" w:rsidRDefault="00286066" w:rsidP="00286066">
      <w:pPr>
        <w:pStyle w:val="Standard"/>
        <w:autoSpaceDE/>
        <w:ind w:left="567" w:hanging="567"/>
        <w:rPr>
          <w:b/>
          <w:bCs/>
          <w:color w:val="000000"/>
          <w:sz w:val="18"/>
          <w:szCs w:val="18"/>
        </w:rPr>
      </w:pPr>
      <w:r w:rsidRPr="00286066">
        <w:rPr>
          <w:bCs/>
          <w:i/>
          <w:iCs/>
          <w:color w:val="000000"/>
          <w:sz w:val="18"/>
          <w:szCs w:val="18"/>
          <w:vertAlign w:val="superscript"/>
        </w:rPr>
        <w:t>**)</w:t>
      </w:r>
      <w:r w:rsidRPr="00286066">
        <w:rPr>
          <w:b/>
          <w:bCs/>
          <w:color w:val="000000"/>
          <w:sz w:val="18"/>
          <w:szCs w:val="18"/>
        </w:rPr>
        <w:t xml:space="preserve"> </w:t>
      </w:r>
      <w:r w:rsidRPr="00286066">
        <w:rPr>
          <w:bCs/>
          <w:i/>
          <w:iCs/>
          <w:color w:val="000000"/>
          <w:sz w:val="18"/>
          <w:szCs w:val="18"/>
        </w:rPr>
        <w:t xml:space="preserve">Wykonawca uzupełnia wyłącznie w przypadku zaoferowania </w:t>
      </w:r>
      <w:r w:rsidR="00AA06A3">
        <w:rPr>
          <w:bCs/>
          <w:i/>
          <w:iCs/>
          <w:color w:val="000000"/>
          <w:sz w:val="18"/>
          <w:szCs w:val="18"/>
        </w:rPr>
        <w:t>produktu</w:t>
      </w:r>
      <w:r w:rsidRPr="00286066">
        <w:rPr>
          <w:bCs/>
          <w:i/>
          <w:iCs/>
          <w:color w:val="000000"/>
          <w:sz w:val="18"/>
          <w:szCs w:val="18"/>
        </w:rPr>
        <w:t xml:space="preserve"> równoważnego</w:t>
      </w:r>
    </w:p>
    <w:p w14:paraId="163255A1" w14:textId="77777777" w:rsidR="004A749A" w:rsidRPr="00BA63EC" w:rsidRDefault="004A749A" w:rsidP="004A749A">
      <w:pPr>
        <w:jc w:val="both"/>
        <w:rPr>
          <w:sz w:val="22"/>
          <w:szCs w:val="22"/>
        </w:rPr>
      </w:pPr>
    </w:p>
    <w:p w14:paraId="09EE1371" w14:textId="77777777" w:rsidR="004A749A" w:rsidRDefault="004A749A" w:rsidP="004A749A">
      <w:pPr>
        <w:pStyle w:val="Tekstprzypisudolnego"/>
        <w:spacing w:after="12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8DC0698" w14:textId="77777777" w:rsidR="004A749A" w:rsidRDefault="004A749A" w:rsidP="004A749A">
      <w:pPr>
        <w:pStyle w:val="Tekstprzypisudolnego"/>
        <w:spacing w:after="120"/>
        <w:ind w:left="284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A0F1C52" w14:textId="77777777" w:rsidR="009C6672" w:rsidRPr="00E258DB" w:rsidRDefault="009C6672" w:rsidP="009C6672">
      <w:pPr>
        <w:jc w:val="both"/>
        <w:rPr>
          <w:sz w:val="16"/>
          <w:szCs w:val="22"/>
        </w:rPr>
      </w:pPr>
      <w:r w:rsidRPr="00E258DB">
        <w:rPr>
          <w:sz w:val="16"/>
          <w:szCs w:val="22"/>
        </w:rPr>
        <w:t>………………………………………</w:t>
      </w:r>
    </w:p>
    <w:p w14:paraId="70BE5180" w14:textId="77777777" w:rsidR="009C6672" w:rsidRPr="00E258DB" w:rsidRDefault="009C6672" w:rsidP="009C6672">
      <w:pPr>
        <w:jc w:val="both"/>
        <w:rPr>
          <w:sz w:val="16"/>
          <w:szCs w:val="18"/>
        </w:rPr>
      </w:pPr>
      <w:r w:rsidRPr="00E258DB">
        <w:rPr>
          <w:sz w:val="16"/>
          <w:szCs w:val="20"/>
        </w:rPr>
        <w:t xml:space="preserve">            </w:t>
      </w:r>
      <w:r w:rsidRPr="00E258DB">
        <w:rPr>
          <w:sz w:val="16"/>
          <w:szCs w:val="18"/>
        </w:rPr>
        <w:t>/miejscowość i data/</w:t>
      </w:r>
    </w:p>
    <w:p w14:paraId="504981ED" w14:textId="77777777" w:rsidR="009C6672" w:rsidRPr="00E258DB" w:rsidRDefault="009C6672" w:rsidP="009C6672">
      <w:pPr>
        <w:jc w:val="both"/>
        <w:rPr>
          <w:sz w:val="16"/>
          <w:szCs w:val="20"/>
        </w:rPr>
      </w:pPr>
      <w:r w:rsidRPr="00E258DB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2F0A46A0" w14:textId="77777777" w:rsidR="009C6672" w:rsidRPr="00E258DB" w:rsidRDefault="009C6672" w:rsidP="009C6672">
      <w:pPr>
        <w:jc w:val="both"/>
        <w:rPr>
          <w:sz w:val="16"/>
          <w:szCs w:val="18"/>
        </w:rPr>
      </w:pPr>
      <w:r w:rsidRPr="00E258DB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384446AF" w14:textId="77777777" w:rsidR="00CD2122" w:rsidRDefault="00CD2122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2E588A42" w14:textId="77777777" w:rsidR="0027607C" w:rsidRDefault="0027607C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15BCC1EC" w14:textId="77777777" w:rsidR="0027607C" w:rsidRDefault="0027607C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05683A34" w14:textId="77777777" w:rsidR="0027607C" w:rsidRDefault="0027607C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4F33820A" w14:textId="77777777" w:rsidR="00AA06A3" w:rsidRDefault="00AA06A3">
      <w:pPr>
        <w:rPr>
          <w:b/>
          <w:bCs/>
          <w:sz w:val="22"/>
          <w:szCs w:val="20"/>
          <w:lang w:eastAsia="ar-SA"/>
        </w:rPr>
      </w:pPr>
      <w:r>
        <w:rPr>
          <w:b/>
          <w:bCs/>
          <w:sz w:val="22"/>
        </w:rPr>
        <w:br w:type="page"/>
      </w:r>
    </w:p>
    <w:p w14:paraId="061090C7" w14:textId="1AF81E9B" w:rsidR="00AA06A3" w:rsidRPr="00374F37" w:rsidRDefault="00AA06A3" w:rsidP="00AA06A3">
      <w:pPr>
        <w:pStyle w:val="Tytu"/>
        <w:numPr>
          <w:ilvl w:val="6"/>
          <w:numId w:val="36"/>
        </w:numPr>
        <w:tabs>
          <w:tab w:val="left" w:pos="-4860"/>
        </w:tabs>
        <w:spacing w:after="120"/>
        <w:ind w:left="284" w:hanging="284"/>
        <w:jc w:val="both"/>
        <w:rPr>
          <w:b w:val="0"/>
          <w:bCs w:val="0"/>
          <w:color w:val="000000"/>
          <w:szCs w:val="20"/>
          <w:u w:val="single"/>
        </w:rPr>
      </w:pPr>
      <w:r w:rsidRPr="00374F37">
        <w:rPr>
          <w:b w:val="0"/>
          <w:bCs w:val="0"/>
          <w:sz w:val="22"/>
          <w:szCs w:val="22"/>
          <w:u w:val="single"/>
        </w:rPr>
        <w:lastRenderedPageBreak/>
        <w:t xml:space="preserve">Część </w:t>
      </w:r>
      <w:r>
        <w:rPr>
          <w:b w:val="0"/>
          <w:bCs w:val="0"/>
          <w:sz w:val="22"/>
          <w:szCs w:val="22"/>
          <w:u w:val="single"/>
        </w:rPr>
        <w:t>2</w:t>
      </w:r>
      <w:r w:rsidRPr="00374F37">
        <w:rPr>
          <w:b w:val="0"/>
          <w:bCs w:val="0"/>
          <w:sz w:val="22"/>
          <w:szCs w:val="22"/>
          <w:u w:val="single"/>
        </w:rPr>
        <w:t xml:space="preserve"> – Dostawa </w:t>
      </w:r>
      <w:r w:rsidR="00A57BF5">
        <w:rPr>
          <w:b w:val="0"/>
          <w:bCs w:val="0"/>
          <w:sz w:val="22"/>
          <w:szCs w:val="22"/>
          <w:u w:val="single"/>
        </w:rPr>
        <w:t>zestawu</w:t>
      </w:r>
      <w:r w:rsidRPr="00374F37">
        <w:rPr>
          <w:b w:val="0"/>
          <w:bCs w:val="0"/>
          <w:sz w:val="22"/>
          <w:szCs w:val="22"/>
          <w:u w:val="single"/>
        </w:rPr>
        <w:t xml:space="preserve"> do </w:t>
      </w:r>
      <w:r>
        <w:rPr>
          <w:b w:val="0"/>
          <w:bCs w:val="0"/>
          <w:sz w:val="22"/>
          <w:szCs w:val="22"/>
          <w:u w:val="single"/>
        </w:rPr>
        <w:t>elektroforezy</w:t>
      </w:r>
      <w:r w:rsidRPr="00374F37">
        <w:rPr>
          <w:b w:val="0"/>
          <w:bCs w:val="0"/>
          <w:sz w:val="22"/>
          <w:szCs w:val="22"/>
          <w:u w:val="single"/>
        </w:rPr>
        <w:t xml:space="preserve"> dla badań genetycznych. 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978"/>
        <w:gridCol w:w="2693"/>
      </w:tblGrid>
      <w:tr w:rsidR="00AA06A3" w:rsidRPr="00BA63EC" w14:paraId="6DDDEF64" w14:textId="77777777" w:rsidTr="00AA06A3">
        <w:trPr>
          <w:trHeight w:val="60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448EDF49" w14:textId="77777777" w:rsidR="00AA06A3" w:rsidRPr="00275A95" w:rsidRDefault="00AA06A3" w:rsidP="00F9661F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75A95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818C7D1" w14:textId="77777777" w:rsidR="00AA06A3" w:rsidRPr="00275A95" w:rsidRDefault="00AA06A3" w:rsidP="00F9661F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Przedmiot zamówienia – </w:t>
            </w:r>
            <w:r w:rsidRPr="006E6B1A">
              <w:rPr>
                <w:b/>
                <w:bCs/>
                <w:sz w:val="18"/>
                <w:szCs w:val="18"/>
              </w:rPr>
              <w:t xml:space="preserve"> wymagania Zamawiającego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9B65DAA" w14:textId="77777777" w:rsidR="00AA06A3" w:rsidRPr="00275A95" w:rsidRDefault="00AA06A3" w:rsidP="00F9661F">
            <w:pPr>
              <w:ind w:right="71"/>
              <w:jc w:val="center"/>
              <w:rPr>
                <w:b/>
                <w:sz w:val="18"/>
                <w:szCs w:val="18"/>
              </w:rPr>
            </w:pPr>
            <w:r w:rsidRPr="00275A95">
              <w:rPr>
                <w:b/>
                <w:bCs/>
                <w:sz w:val="18"/>
                <w:szCs w:val="18"/>
              </w:rPr>
              <w:t>Potwierdzenie przez Wykonawcę spełnienia przez oferowany produkt wymagań Zamawiającego</w:t>
            </w:r>
          </w:p>
        </w:tc>
      </w:tr>
      <w:tr w:rsidR="00AA06A3" w:rsidRPr="00BA63EC" w14:paraId="4C8146FD" w14:textId="77777777" w:rsidTr="00AA06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35B980" w14:textId="77777777" w:rsidR="00AA06A3" w:rsidRPr="00BA63EC" w:rsidRDefault="00AA06A3" w:rsidP="00AA06A3">
            <w:pPr>
              <w:snapToGrid w:val="0"/>
              <w:jc w:val="center"/>
              <w:rPr>
                <w:sz w:val="20"/>
                <w:szCs w:val="20"/>
              </w:rPr>
            </w:pPr>
            <w:r w:rsidRPr="00BA63EC">
              <w:rPr>
                <w:sz w:val="20"/>
                <w:szCs w:val="20"/>
              </w:rPr>
              <w:t>1.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4C2E" w14:textId="6B76B8A1" w:rsidR="00AA06A3" w:rsidRPr="00037258" w:rsidRDefault="00AA06A3" w:rsidP="00AA06A3">
            <w:pPr>
              <w:jc w:val="both"/>
              <w:rPr>
                <w:sz w:val="20"/>
                <w:szCs w:val="20"/>
              </w:rPr>
            </w:pPr>
            <w:r w:rsidRPr="002B7BCC">
              <w:rPr>
                <w:color w:val="0A0A0A"/>
                <w:sz w:val="20"/>
                <w:szCs w:val="20"/>
                <w:shd w:val="clear" w:color="auto" w:fill="FFFFFF"/>
              </w:rPr>
              <w:t xml:space="preserve">Przedmiotem zamówienia jest </w:t>
            </w:r>
            <w:r w:rsidR="00B63586">
              <w:rPr>
                <w:color w:val="0A0A0A"/>
                <w:sz w:val="20"/>
                <w:szCs w:val="20"/>
                <w:shd w:val="clear" w:color="auto" w:fill="FFFFFF"/>
              </w:rPr>
              <w:t>dostawa</w:t>
            </w:r>
            <w:r w:rsidR="003E4A73">
              <w:rPr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="00871865" w:rsidRPr="002B7BCC">
              <w:rPr>
                <w:sz w:val="20"/>
                <w:szCs w:val="20"/>
                <w:shd w:val="clear" w:color="auto" w:fill="FFFFFF"/>
              </w:rPr>
              <w:t>zestaw</w:t>
            </w:r>
            <w:r w:rsidR="003E4A73">
              <w:rPr>
                <w:sz w:val="20"/>
                <w:szCs w:val="20"/>
                <w:shd w:val="clear" w:color="auto" w:fill="FFFFFF"/>
              </w:rPr>
              <w:t>u</w:t>
            </w:r>
            <w:r w:rsidR="00871865" w:rsidRPr="002B7BCC">
              <w:rPr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Pr="002B7BCC">
              <w:rPr>
                <w:color w:val="0A0A0A"/>
                <w:sz w:val="20"/>
                <w:szCs w:val="20"/>
                <w:shd w:val="clear" w:color="auto" w:fill="FFFFFF"/>
              </w:rPr>
              <w:t>do przeprowadz</w:t>
            </w:r>
            <w:r w:rsidR="003E4A73">
              <w:rPr>
                <w:color w:val="0A0A0A"/>
                <w:sz w:val="20"/>
                <w:szCs w:val="20"/>
                <w:shd w:val="clear" w:color="auto" w:fill="FFFFFF"/>
              </w:rPr>
              <w:t>a</w:t>
            </w:r>
            <w:r w:rsidRPr="002B7BCC">
              <w:rPr>
                <w:color w:val="0A0A0A"/>
                <w:sz w:val="20"/>
                <w:szCs w:val="20"/>
                <w:shd w:val="clear" w:color="auto" w:fill="FFFFFF"/>
              </w:rPr>
              <w:t>ni</w:t>
            </w:r>
            <w:r w:rsidR="003E4A73">
              <w:rPr>
                <w:color w:val="0A0A0A"/>
                <w:sz w:val="20"/>
                <w:szCs w:val="20"/>
                <w:shd w:val="clear" w:color="auto" w:fill="FFFFFF"/>
              </w:rPr>
              <w:t>a</w:t>
            </w:r>
            <w:r w:rsidRPr="002B7BCC">
              <w:rPr>
                <w:color w:val="0A0A0A"/>
                <w:sz w:val="20"/>
                <w:szCs w:val="20"/>
                <w:shd w:val="clear" w:color="auto" w:fill="FFFFFF"/>
              </w:rPr>
              <w:t xml:space="preserve"> elektroforezy poziomej w żelu </w:t>
            </w:r>
            <w:proofErr w:type="spellStart"/>
            <w:r w:rsidRPr="002B7BCC">
              <w:rPr>
                <w:color w:val="0A0A0A"/>
                <w:sz w:val="20"/>
                <w:szCs w:val="20"/>
                <w:shd w:val="clear" w:color="auto" w:fill="FFFFFF"/>
              </w:rPr>
              <w:t>agarozowym</w:t>
            </w:r>
            <w:proofErr w:type="spellEnd"/>
            <w:r w:rsidRPr="002B7BCC">
              <w:rPr>
                <w:color w:val="0A0A0A"/>
                <w:sz w:val="20"/>
                <w:szCs w:val="20"/>
                <w:shd w:val="clear" w:color="auto" w:fill="FFFFFF"/>
              </w:rPr>
              <w:t xml:space="preserve"> produktów reakcji PCR dla badań genetycznych</w:t>
            </w:r>
            <w:r w:rsidR="00E57E0B" w:rsidRPr="002B7BCC">
              <w:rPr>
                <w:color w:val="0A0A0A"/>
                <w:sz w:val="20"/>
                <w:szCs w:val="20"/>
                <w:shd w:val="clear" w:color="auto" w:fill="FFFFFF"/>
              </w:rPr>
              <w:t xml:space="preserve"> w ilości 1 szt.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92ABF" w14:textId="77777777" w:rsidR="00AA06A3" w:rsidRPr="00BA63EC" w:rsidRDefault="00AA06A3" w:rsidP="00AA06A3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AA06A3" w:rsidRPr="00BA63EC" w14:paraId="57DAAC36" w14:textId="77777777" w:rsidTr="00AA06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8D3965" w14:textId="77777777" w:rsidR="00AA06A3" w:rsidRPr="00BA63EC" w:rsidRDefault="00AA06A3" w:rsidP="00AA06A3">
            <w:pPr>
              <w:snapToGrid w:val="0"/>
              <w:jc w:val="center"/>
              <w:rPr>
                <w:sz w:val="20"/>
                <w:szCs w:val="20"/>
              </w:rPr>
            </w:pPr>
            <w:r w:rsidRPr="00BA63EC">
              <w:rPr>
                <w:sz w:val="20"/>
                <w:szCs w:val="20"/>
              </w:rPr>
              <w:t>2.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973B" w14:textId="6C89A48C" w:rsidR="00AA06A3" w:rsidRPr="003E4A73" w:rsidRDefault="00871865" w:rsidP="00AA06A3">
            <w:pPr>
              <w:jc w:val="both"/>
              <w:rPr>
                <w:sz w:val="20"/>
                <w:szCs w:val="20"/>
              </w:rPr>
            </w:pPr>
            <w:r w:rsidRPr="003E4A73">
              <w:rPr>
                <w:sz w:val="20"/>
                <w:szCs w:val="20"/>
                <w:shd w:val="clear" w:color="auto" w:fill="FFFFFF"/>
              </w:rPr>
              <w:t>Zestaw</w:t>
            </w:r>
            <w:r w:rsidRPr="003E4A73">
              <w:rPr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="00AA06A3" w:rsidRPr="003E4A73">
              <w:rPr>
                <w:color w:val="0A0A0A"/>
                <w:sz w:val="20"/>
                <w:szCs w:val="20"/>
                <w:shd w:val="clear" w:color="auto" w:fill="FFFFFF"/>
              </w:rPr>
              <w:t xml:space="preserve">musi zostać dostarczony kompletny i gotowy do pracy zgodnie </w:t>
            </w:r>
            <w:r w:rsidR="00E67A10" w:rsidRPr="003E4A73">
              <w:rPr>
                <w:color w:val="0A0A0A"/>
                <w:sz w:val="20"/>
                <w:szCs w:val="20"/>
                <w:shd w:val="clear" w:color="auto" w:fill="FFFFFF"/>
              </w:rPr>
              <w:br/>
            </w:r>
            <w:r w:rsidR="00AA06A3" w:rsidRPr="003E4A73">
              <w:rPr>
                <w:color w:val="0A0A0A"/>
                <w:sz w:val="20"/>
                <w:szCs w:val="20"/>
                <w:shd w:val="clear" w:color="auto" w:fill="FFFFFF"/>
              </w:rPr>
              <w:t>z przeznaczeniem.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8D79" w14:textId="77777777" w:rsidR="00AA06A3" w:rsidRPr="00BA63EC" w:rsidRDefault="00AA06A3" w:rsidP="00AA06A3">
            <w:pPr>
              <w:jc w:val="center"/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AA06A3" w:rsidRPr="00BA63EC" w14:paraId="50BA3FB8" w14:textId="77777777" w:rsidTr="00AA06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D73BF" w14:textId="77777777" w:rsidR="00AA06A3" w:rsidRPr="00BA63EC" w:rsidRDefault="00AA06A3" w:rsidP="00AA06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B9A8" w14:textId="6736AC5F" w:rsidR="00AA06A3" w:rsidRPr="002122EC" w:rsidRDefault="00AA06A3" w:rsidP="00AA06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22EC">
              <w:rPr>
                <w:sz w:val="20"/>
                <w:szCs w:val="20"/>
              </w:rPr>
              <w:t>Skład</w:t>
            </w:r>
            <w:r w:rsidR="00871865">
              <w:rPr>
                <w:sz w:val="20"/>
                <w:szCs w:val="20"/>
              </w:rPr>
              <w:t xml:space="preserve"> </w:t>
            </w:r>
            <w:r w:rsidR="00871865" w:rsidRPr="002B7BCC">
              <w:rPr>
                <w:sz w:val="20"/>
                <w:szCs w:val="20"/>
              </w:rPr>
              <w:t>zestawu</w:t>
            </w:r>
            <w:r w:rsidRPr="002122EC">
              <w:rPr>
                <w:sz w:val="20"/>
                <w:szCs w:val="20"/>
              </w:rPr>
              <w:t>:</w:t>
            </w:r>
          </w:p>
          <w:p w14:paraId="409F0F5D" w14:textId="77777777" w:rsidR="00AA06A3" w:rsidRDefault="00AA06A3" w:rsidP="00AA06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D2551">
              <w:rPr>
                <w:sz w:val="20"/>
                <w:szCs w:val="20"/>
              </w:rPr>
              <w:t>Zasilacz</w:t>
            </w:r>
          </w:p>
          <w:p w14:paraId="311D3881" w14:textId="77777777" w:rsidR="00AA06A3" w:rsidRDefault="00AA06A3" w:rsidP="00AA06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D2551">
              <w:rPr>
                <w:sz w:val="20"/>
                <w:szCs w:val="20"/>
              </w:rPr>
              <w:t>Komora do elektroforezy z pokrywą</w:t>
            </w:r>
          </w:p>
          <w:p w14:paraId="490D7EE9" w14:textId="77777777" w:rsidR="00AA06A3" w:rsidRPr="000D2551" w:rsidRDefault="00AA06A3" w:rsidP="00AA06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0D2551">
              <w:rPr>
                <w:sz w:val="20"/>
                <w:szCs w:val="20"/>
              </w:rPr>
              <w:t xml:space="preserve">Tacki do wylewania żelu </w:t>
            </w:r>
          </w:p>
          <w:p w14:paraId="25CA8684" w14:textId="77777777" w:rsidR="00AA06A3" w:rsidRDefault="00AA06A3" w:rsidP="00AA06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0D2551">
              <w:rPr>
                <w:sz w:val="20"/>
                <w:szCs w:val="20"/>
              </w:rPr>
              <w:t>Ograniczniki do wylewania żelu</w:t>
            </w:r>
          </w:p>
          <w:p w14:paraId="65972F92" w14:textId="77777777" w:rsidR="00AA06A3" w:rsidRDefault="00AA06A3" w:rsidP="00AA06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0D2551">
              <w:rPr>
                <w:sz w:val="20"/>
                <w:szCs w:val="20"/>
              </w:rPr>
              <w:t>Grzebienie</w:t>
            </w:r>
          </w:p>
          <w:p w14:paraId="606AE912" w14:textId="7408E806" w:rsidR="00AA06A3" w:rsidRPr="00037258" w:rsidRDefault="00AA06A3" w:rsidP="00AA06A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6) </w:t>
            </w:r>
            <w:r w:rsidRPr="000D2551">
              <w:rPr>
                <w:sz w:val="20"/>
                <w:szCs w:val="20"/>
              </w:rPr>
              <w:t>Kable przewodzące prąd (+/-) z zasilacza do komory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3667" w14:textId="77777777" w:rsidR="00AA06A3" w:rsidRPr="00BA63EC" w:rsidRDefault="00AA06A3" w:rsidP="00AA06A3">
            <w:pPr>
              <w:jc w:val="center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AA06A3" w:rsidRPr="00BA63EC" w14:paraId="6C2614F4" w14:textId="77777777" w:rsidTr="00AA06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2B5B00" w14:textId="77777777" w:rsidR="00AA06A3" w:rsidRDefault="00AA06A3" w:rsidP="00AA06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AB73" w14:textId="77777777" w:rsidR="00AA06A3" w:rsidRDefault="00AA06A3" w:rsidP="00AA06A3">
            <w:pPr>
              <w:pStyle w:val="Tytu"/>
              <w:tabs>
                <w:tab w:val="left" w:pos="-4860"/>
                <w:tab w:val="left" w:pos="284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0D2551">
              <w:rPr>
                <w:b w:val="0"/>
                <w:bCs w:val="0"/>
                <w:sz w:val="20"/>
                <w:szCs w:val="20"/>
              </w:rPr>
              <w:t>Zasilacz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  <w:r w:rsidRPr="000D2551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36B03FA2" w14:textId="77777777" w:rsidR="00AA06A3" w:rsidRDefault="00AA06A3" w:rsidP="00AA06A3">
            <w:pPr>
              <w:pStyle w:val="Tytu"/>
              <w:tabs>
                <w:tab w:val="left" w:pos="-4860"/>
                <w:tab w:val="left" w:pos="284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1) N</w:t>
            </w:r>
            <w:r w:rsidRPr="000D2551">
              <w:rPr>
                <w:b w:val="0"/>
                <w:bCs w:val="0"/>
                <w:sz w:val="20"/>
                <w:szCs w:val="20"/>
              </w:rPr>
              <w:t>apięcie  300V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</w:p>
          <w:p w14:paraId="2285F010" w14:textId="777E38FC" w:rsidR="00AA06A3" w:rsidRDefault="00AA06A3" w:rsidP="00AA06A3">
            <w:pPr>
              <w:pStyle w:val="Tytu"/>
              <w:tabs>
                <w:tab w:val="left" w:pos="-4860"/>
                <w:tab w:val="left" w:pos="284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2) N</w:t>
            </w:r>
            <w:r w:rsidRPr="000D2551">
              <w:rPr>
                <w:b w:val="0"/>
                <w:bCs w:val="0"/>
                <w:sz w:val="20"/>
                <w:szCs w:val="20"/>
              </w:rPr>
              <w:t>atężenie min.</w:t>
            </w:r>
            <w:r w:rsidR="003E4A73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0D2551">
              <w:rPr>
                <w:b w:val="0"/>
                <w:bCs w:val="0"/>
                <w:sz w:val="20"/>
                <w:szCs w:val="20"/>
              </w:rPr>
              <w:t>400</w:t>
            </w:r>
            <w:r>
              <w:rPr>
                <w:b w:val="0"/>
                <w:bCs w:val="0"/>
                <w:sz w:val="20"/>
                <w:szCs w:val="20"/>
              </w:rPr>
              <w:t xml:space="preserve"> i</w:t>
            </w:r>
            <w:r w:rsidRPr="000D2551">
              <w:rPr>
                <w:b w:val="0"/>
                <w:bCs w:val="0"/>
                <w:sz w:val="20"/>
                <w:szCs w:val="20"/>
              </w:rPr>
              <w:t xml:space="preserve"> max</w:t>
            </w:r>
            <w:r w:rsidR="003E4A73">
              <w:rPr>
                <w:b w:val="0"/>
                <w:bCs w:val="0"/>
                <w:sz w:val="20"/>
                <w:szCs w:val="20"/>
              </w:rPr>
              <w:t>.</w:t>
            </w:r>
            <w:r w:rsidRPr="000D2551">
              <w:rPr>
                <w:b w:val="0"/>
                <w:bCs w:val="0"/>
                <w:sz w:val="20"/>
                <w:szCs w:val="20"/>
              </w:rPr>
              <w:t xml:space="preserve"> 700 </w:t>
            </w:r>
            <w:proofErr w:type="spellStart"/>
            <w:r w:rsidRPr="000D2551">
              <w:rPr>
                <w:b w:val="0"/>
                <w:bCs w:val="0"/>
                <w:sz w:val="20"/>
                <w:szCs w:val="20"/>
              </w:rPr>
              <w:t>mA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.</w:t>
            </w:r>
          </w:p>
          <w:p w14:paraId="075750DC" w14:textId="405D0F89" w:rsidR="00AA06A3" w:rsidRDefault="00AA06A3" w:rsidP="00AA06A3">
            <w:pPr>
              <w:pStyle w:val="Tytu"/>
              <w:tabs>
                <w:tab w:val="left" w:pos="-4860"/>
                <w:tab w:val="left" w:pos="284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3) </w:t>
            </w:r>
            <w:r w:rsidRPr="00856550">
              <w:rPr>
                <w:b w:val="0"/>
                <w:bCs w:val="0"/>
                <w:sz w:val="20"/>
                <w:szCs w:val="20"/>
              </w:rPr>
              <w:t>Moc maksymalna min</w:t>
            </w:r>
            <w:r w:rsidR="003E4A73">
              <w:rPr>
                <w:b w:val="0"/>
                <w:bCs w:val="0"/>
                <w:sz w:val="20"/>
                <w:szCs w:val="20"/>
              </w:rPr>
              <w:t>.</w:t>
            </w:r>
            <w:r w:rsidRPr="00856550">
              <w:rPr>
                <w:b w:val="0"/>
                <w:bCs w:val="0"/>
                <w:sz w:val="20"/>
                <w:szCs w:val="20"/>
              </w:rPr>
              <w:t xml:space="preserve"> 150 W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</w:p>
          <w:p w14:paraId="3BC5C07E" w14:textId="4D29DB80" w:rsidR="00AA06A3" w:rsidRDefault="00AA06A3" w:rsidP="00AA06A3">
            <w:pPr>
              <w:pStyle w:val="Tytu"/>
              <w:tabs>
                <w:tab w:val="left" w:pos="-4860"/>
                <w:tab w:val="left" w:pos="284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4) </w:t>
            </w:r>
            <w:r w:rsidRPr="00856550">
              <w:rPr>
                <w:b w:val="0"/>
                <w:bCs w:val="0"/>
                <w:sz w:val="20"/>
                <w:szCs w:val="20"/>
              </w:rPr>
              <w:t>Wyjścia: min.2 pary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</w:p>
          <w:p w14:paraId="2C7680EF" w14:textId="77777777" w:rsidR="00AA06A3" w:rsidRDefault="00AA06A3" w:rsidP="00E67A10">
            <w:pPr>
              <w:pStyle w:val="Tytu"/>
              <w:tabs>
                <w:tab w:val="left" w:pos="-4860"/>
                <w:tab w:val="left" w:pos="284"/>
              </w:tabs>
              <w:ind w:left="244" w:hanging="244"/>
              <w:jc w:val="both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5) </w:t>
            </w:r>
            <w:r w:rsidRPr="00856550">
              <w:rPr>
                <w:b w:val="0"/>
                <w:bCs w:val="0"/>
                <w:sz w:val="20"/>
                <w:szCs w:val="20"/>
              </w:rPr>
              <w:t xml:space="preserve">Tryb programowania pozwalający </w:t>
            </w:r>
            <w:r w:rsidRPr="00856550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zmieniać wysokość napięcia (V), natężenia (</w:t>
            </w:r>
            <w:proofErr w:type="spellStart"/>
            <w:r w:rsidRPr="00856550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mA</w:t>
            </w:r>
            <w:proofErr w:type="spellEnd"/>
            <w:r w:rsidRPr="00856550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) i mocy (w)</w:t>
            </w: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593D1E86" w14:textId="77777777" w:rsidR="00AA06A3" w:rsidRDefault="00AA06A3" w:rsidP="00AA06A3">
            <w:pPr>
              <w:pStyle w:val="Tytu"/>
              <w:tabs>
                <w:tab w:val="left" w:pos="-4860"/>
                <w:tab w:val="left" w:pos="284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6) </w:t>
            </w:r>
            <w:proofErr w:type="spellStart"/>
            <w:r w:rsidRPr="00856550">
              <w:rPr>
                <w:b w:val="0"/>
                <w:bCs w:val="0"/>
                <w:sz w:val="20"/>
                <w:szCs w:val="20"/>
              </w:rPr>
              <w:t>Timer</w:t>
            </w:r>
            <w:proofErr w:type="spellEnd"/>
            <w:r w:rsidRPr="00856550">
              <w:rPr>
                <w:b w:val="0"/>
                <w:bCs w:val="0"/>
                <w:sz w:val="20"/>
                <w:szCs w:val="20"/>
              </w:rPr>
              <w:t xml:space="preserve"> z możliwością ustawienia czasu elektroforezy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</w:p>
          <w:p w14:paraId="18C8E262" w14:textId="77777777" w:rsidR="00AA06A3" w:rsidRDefault="00AA06A3" w:rsidP="00AA06A3">
            <w:pPr>
              <w:pStyle w:val="Tytu"/>
              <w:tabs>
                <w:tab w:val="left" w:pos="-4860"/>
                <w:tab w:val="left" w:pos="284"/>
              </w:tabs>
              <w:ind w:left="258" w:hanging="258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7) </w:t>
            </w:r>
            <w:r w:rsidRPr="00856550">
              <w:rPr>
                <w:b w:val="0"/>
                <w:bCs w:val="0"/>
                <w:sz w:val="20"/>
                <w:szCs w:val="20"/>
              </w:rPr>
              <w:t>Zabezpieczenia: detekcja braku obciążenia, przerwania obwodu, przeciążenia, zabezpieczenia przed nadmierną temperaturą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</w:p>
          <w:p w14:paraId="5E4ECAB7" w14:textId="1B55B54D" w:rsidR="00AA06A3" w:rsidRPr="00037258" w:rsidRDefault="00AA06A3" w:rsidP="00AA06A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8) </w:t>
            </w:r>
            <w:r w:rsidRPr="00856550">
              <w:rPr>
                <w:sz w:val="20"/>
                <w:szCs w:val="20"/>
              </w:rPr>
              <w:t>Skok regulacji min</w:t>
            </w:r>
            <w:r w:rsidR="003E4A73">
              <w:rPr>
                <w:sz w:val="20"/>
                <w:szCs w:val="20"/>
              </w:rPr>
              <w:t>.</w:t>
            </w:r>
            <w:r w:rsidRPr="00856550">
              <w:rPr>
                <w:sz w:val="20"/>
                <w:szCs w:val="20"/>
              </w:rPr>
              <w:t xml:space="preserve"> 1V,</w:t>
            </w:r>
            <w:r w:rsidR="003E4A73">
              <w:rPr>
                <w:sz w:val="20"/>
                <w:szCs w:val="20"/>
              </w:rPr>
              <w:t xml:space="preserve"> </w:t>
            </w:r>
            <w:r w:rsidRPr="00856550">
              <w:rPr>
                <w:sz w:val="20"/>
                <w:szCs w:val="20"/>
              </w:rPr>
              <w:t>1mA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3C5C5" w14:textId="77777777" w:rsidR="00AA06A3" w:rsidRPr="00BA63EC" w:rsidRDefault="00AA06A3" w:rsidP="00AA06A3">
            <w:pPr>
              <w:jc w:val="center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AA06A3" w:rsidRPr="00BA63EC" w14:paraId="6BC4F33A" w14:textId="77777777" w:rsidTr="00AA06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FEC0EA" w14:textId="77777777" w:rsidR="00AA06A3" w:rsidRPr="00BA63EC" w:rsidRDefault="00AA06A3" w:rsidP="00AA06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A63EC">
              <w:rPr>
                <w:sz w:val="20"/>
                <w:szCs w:val="20"/>
              </w:rPr>
              <w:t>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969E" w14:textId="4219154D" w:rsidR="00AA06A3" w:rsidRPr="00037258" w:rsidRDefault="00AA06A3" w:rsidP="00AA06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Komora do elektroforezy z możliwością wylewania większych </w:t>
            </w:r>
            <w:r w:rsidR="003E4A7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 mniejszych żeli wraz z pokrywą.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DFB6C" w14:textId="77777777" w:rsidR="00AA06A3" w:rsidRPr="00BA63EC" w:rsidRDefault="00AA06A3" w:rsidP="00AA06A3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AA06A3" w:rsidRPr="00BA63EC" w14:paraId="4B014C31" w14:textId="77777777" w:rsidTr="00AA06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B3EB28" w14:textId="77777777" w:rsidR="00AA06A3" w:rsidRDefault="00AA06A3" w:rsidP="00AA06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8DC2" w14:textId="77777777" w:rsidR="00AA06A3" w:rsidRPr="004C4889" w:rsidRDefault="00AA06A3" w:rsidP="00AA06A3">
            <w:pPr>
              <w:pStyle w:val="Tytu"/>
              <w:tabs>
                <w:tab w:val="left" w:pos="-4860"/>
                <w:tab w:val="left" w:pos="284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4C4889">
              <w:rPr>
                <w:b w:val="0"/>
                <w:bCs w:val="0"/>
                <w:sz w:val="20"/>
                <w:szCs w:val="20"/>
              </w:rPr>
              <w:t>Tacki do wylewania żeli.</w:t>
            </w:r>
          </w:p>
          <w:p w14:paraId="21D215F5" w14:textId="280064D2" w:rsidR="00AA06A3" w:rsidRPr="004C4889" w:rsidRDefault="00AA06A3" w:rsidP="00E67A10">
            <w:pPr>
              <w:pStyle w:val="Tytu"/>
              <w:tabs>
                <w:tab w:val="left" w:pos="-4860"/>
                <w:tab w:val="left" w:pos="284"/>
              </w:tabs>
              <w:ind w:left="244" w:hanging="244"/>
              <w:jc w:val="both"/>
              <w:rPr>
                <w:b w:val="0"/>
                <w:bCs w:val="0"/>
                <w:sz w:val="20"/>
                <w:szCs w:val="20"/>
              </w:rPr>
            </w:pPr>
            <w:r w:rsidRPr="004C4889">
              <w:rPr>
                <w:b w:val="0"/>
                <w:bCs w:val="0"/>
                <w:sz w:val="20"/>
                <w:szCs w:val="20"/>
              </w:rPr>
              <w:t>1) Tacki do wylewania żeli mniejszych (max. 2 rzędy z dołkami, każdy rząd min</w:t>
            </w:r>
            <w:r w:rsidR="003E4A73">
              <w:rPr>
                <w:b w:val="0"/>
                <w:bCs w:val="0"/>
                <w:sz w:val="20"/>
                <w:szCs w:val="20"/>
              </w:rPr>
              <w:t>.</w:t>
            </w:r>
            <w:r w:rsidRPr="004C4889">
              <w:rPr>
                <w:b w:val="0"/>
                <w:bCs w:val="0"/>
                <w:sz w:val="20"/>
                <w:szCs w:val="20"/>
              </w:rPr>
              <w:t xml:space="preserve"> 12 dołków).</w:t>
            </w:r>
          </w:p>
          <w:p w14:paraId="608B3346" w14:textId="322899B1" w:rsidR="00AA06A3" w:rsidRPr="00037258" w:rsidRDefault="00AA06A3" w:rsidP="00E67A10">
            <w:pPr>
              <w:ind w:left="244" w:hanging="244"/>
              <w:jc w:val="both"/>
              <w:rPr>
                <w:sz w:val="20"/>
                <w:szCs w:val="20"/>
              </w:rPr>
            </w:pPr>
            <w:r w:rsidRPr="004C4889">
              <w:rPr>
                <w:sz w:val="20"/>
                <w:szCs w:val="20"/>
              </w:rPr>
              <w:t>2) Tacki do wylewania żeli większych (min. 4 rzędy z dołkami, każdy rząd do min 25 dołków).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AF39F" w14:textId="77777777" w:rsidR="00AA06A3" w:rsidRPr="00BA63EC" w:rsidRDefault="00AA06A3" w:rsidP="00AA06A3">
            <w:pPr>
              <w:jc w:val="center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AA06A3" w:rsidRPr="00BA63EC" w14:paraId="0E983CE9" w14:textId="77777777" w:rsidTr="00AA06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D4E339" w14:textId="77777777" w:rsidR="00AA06A3" w:rsidRDefault="00AA06A3" w:rsidP="00AA06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3726" w14:textId="1616049E" w:rsidR="00AA06A3" w:rsidRPr="00037258" w:rsidRDefault="00AA06A3" w:rsidP="00AA06A3">
            <w:pPr>
              <w:jc w:val="both"/>
              <w:rPr>
                <w:sz w:val="20"/>
                <w:szCs w:val="20"/>
              </w:rPr>
            </w:pPr>
            <w:r w:rsidRPr="004C4889">
              <w:rPr>
                <w:sz w:val="20"/>
                <w:szCs w:val="20"/>
              </w:rPr>
              <w:t>Ograniczniki do wylewania żeli.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9A34" w14:textId="77777777" w:rsidR="00AA06A3" w:rsidRPr="00BA63EC" w:rsidRDefault="00AA06A3" w:rsidP="00AA06A3">
            <w:pPr>
              <w:jc w:val="center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AA06A3" w:rsidRPr="00BA63EC" w14:paraId="46371161" w14:textId="77777777" w:rsidTr="00AA06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57105" w14:textId="77777777" w:rsidR="00AA06A3" w:rsidRDefault="00AA06A3" w:rsidP="00AA06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692B" w14:textId="5A9CE720" w:rsidR="00AA06A3" w:rsidRPr="00755666" w:rsidRDefault="00AA06A3" w:rsidP="00AA06A3">
            <w:pPr>
              <w:pStyle w:val="Tytu"/>
              <w:tabs>
                <w:tab w:val="left" w:pos="-4860"/>
                <w:tab w:val="left" w:pos="284"/>
              </w:tabs>
              <w:jc w:val="both"/>
              <w:rPr>
                <w:b w:val="0"/>
                <w:bCs w:val="0"/>
                <w:color w:val="000000"/>
                <w:szCs w:val="20"/>
              </w:rPr>
            </w:pPr>
            <w:r w:rsidRPr="00755666">
              <w:rPr>
                <w:b w:val="0"/>
                <w:bCs w:val="0"/>
                <w:sz w:val="20"/>
                <w:szCs w:val="20"/>
              </w:rPr>
              <w:t>Grzebienie</w:t>
            </w:r>
            <w:r>
              <w:rPr>
                <w:b w:val="0"/>
                <w:bCs w:val="0"/>
                <w:sz w:val="20"/>
                <w:szCs w:val="20"/>
              </w:rPr>
              <w:t xml:space="preserve"> w ilości</w:t>
            </w:r>
            <w:r w:rsidRPr="00755666">
              <w:rPr>
                <w:b w:val="0"/>
                <w:bCs w:val="0"/>
                <w:sz w:val="20"/>
                <w:szCs w:val="20"/>
              </w:rPr>
              <w:t xml:space="preserve"> 4 sztuki </w:t>
            </w:r>
            <w:r>
              <w:rPr>
                <w:b w:val="0"/>
                <w:bCs w:val="0"/>
                <w:sz w:val="20"/>
                <w:szCs w:val="20"/>
              </w:rPr>
              <w:t>po</w:t>
            </w:r>
            <w:r w:rsidRPr="00755666">
              <w:rPr>
                <w:b w:val="0"/>
                <w:bCs w:val="0"/>
                <w:sz w:val="20"/>
                <w:szCs w:val="20"/>
              </w:rPr>
              <w:t xml:space="preserve"> min</w:t>
            </w:r>
            <w:r w:rsidR="003E4A73">
              <w:rPr>
                <w:b w:val="0"/>
                <w:bCs w:val="0"/>
                <w:sz w:val="20"/>
                <w:szCs w:val="20"/>
              </w:rPr>
              <w:t>.</w:t>
            </w:r>
            <w:r w:rsidRPr="00755666">
              <w:rPr>
                <w:b w:val="0"/>
                <w:bCs w:val="0"/>
                <w:sz w:val="20"/>
                <w:szCs w:val="20"/>
              </w:rPr>
              <w:t xml:space="preserve"> 25 ząbków</w:t>
            </w:r>
            <w:r>
              <w:rPr>
                <w:b w:val="0"/>
                <w:bCs w:val="0"/>
                <w:sz w:val="20"/>
                <w:szCs w:val="20"/>
              </w:rPr>
              <w:t xml:space="preserve"> każdy.</w:t>
            </w:r>
          </w:p>
          <w:p w14:paraId="2BAD6D0A" w14:textId="001C9B17" w:rsidR="00AA06A3" w:rsidRPr="00037258" w:rsidRDefault="00AA06A3" w:rsidP="00AA06A3">
            <w:pPr>
              <w:jc w:val="both"/>
              <w:rPr>
                <w:sz w:val="20"/>
                <w:szCs w:val="20"/>
              </w:rPr>
            </w:pPr>
            <w:r w:rsidRPr="00755666">
              <w:rPr>
                <w:sz w:val="20"/>
                <w:szCs w:val="20"/>
              </w:rPr>
              <w:t>Grzebienie: grubość</w:t>
            </w:r>
            <w:r>
              <w:rPr>
                <w:sz w:val="20"/>
                <w:szCs w:val="20"/>
              </w:rPr>
              <w:t xml:space="preserve"> ząbków</w:t>
            </w:r>
            <w:r w:rsidRPr="00755666">
              <w:rPr>
                <w:sz w:val="20"/>
                <w:szCs w:val="20"/>
              </w:rPr>
              <w:t xml:space="preserve"> 1</w:t>
            </w:r>
            <w:r w:rsidR="003E4A73">
              <w:rPr>
                <w:sz w:val="20"/>
                <w:szCs w:val="20"/>
              </w:rPr>
              <w:t xml:space="preserve"> </w:t>
            </w:r>
            <w:r w:rsidRPr="00755666">
              <w:rPr>
                <w:sz w:val="20"/>
                <w:szCs w:val="20"/>
              </w:rPr>
              <w:t>mm, szerokość</w:t>
            </w:r>
            <w:r>
              <w:rPr>
                <w:sz w:val="20"/>
                <w:szCs w:val="20"/>
              </w:rPr>
              <w:t xml:space="preserve"> ząbków </w:t>
            </w:r>
            <w:r w:rsidRPr="00755666">
              <w:rPr>
                <w:sz w:val="20"/>
                <w:szCs w:val="20"/>
              </w:rPr>
              <w:t>min</w:t>
            </w:r>
            <w:r>
              <w:rPr>
                <w:sz w:val="20"/>
                <w:szCs w:val="20"/>
              </w:rPr>
              <w:t>.</w:t>
            </w:r>
            <w:r w:rsidRPr="00755666">
              <w:rPr>
                <w:sz w:val="20"/>
                <w:szCs w:val="20"/>
              </w:rPr>
              <w:t xml:space="preserve"> 5</w:t>
            </w:r>
            <w:r w:rsidR="003E4A73">
              <w:rPr>
                <w:sz w:val="20"/>
                <w:szCs w:val="20"/>
              </w:rPr>
              <w:t xml:space="preserve"> </w:t>
            </w:r>
            <w:r w:rsidRPr="00755666"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</w:rPr>
              <w:t xml:space="preserve"> </w:t>
            </w:r>
            <w:r w:rsidR="003E4A7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</w:t>
            </w:r>
            <w:r w:rsidRPr="00755666">
              <w:rPr>
                <w:sz w:val="20"/>
                <w:szCs w:val="20"/>
              </w:rPr>
              <w:t xml:space="preserve"> max</w:t>
            </w:r>
            <w:r>
              <w:rPr>
                <w:sz w:val="20"/>
                <w:szCs w:val="20"/>
              </w:rPr>
              <w:t>.</w:t>
            </w:r>
            <w:r w:rsidRPr="00755666">
              <w:rPr>
                <w:sz w:val="20"/>
                <w:szCs w:val="20"/>
              </w:rPr>
              <w:t xml:space="preserve"> 6</w:t>
            </w:r>
            <w:r w:rsidR="003E4A73">
              <w:rPr>
                <w:sz w:val="20"/>
                <w:szCs w:val="20"/>
              </w:rPr>
              <w:t xml:space="preserve"> </w:t>
            </w:r>
            <w:r w:rsidRPr="00755666">
              <w:rPr>
                <w:sz w:val="20"/>
                <w:szCs w:val="20"/>
              </w:rPr>
              <w:t>mm, pojemność dołka min</w:t>
            </w:r>
            <w:r>
              <w:rPr>
                <w:sz w:val="20"/>
                <w:szCs w:val="20"/>
              </w:rPr>
              <w:t>.</w:t>
            </w:r>
            <w:r w:rsidRPr="00755666">
              <w:rPr>
                <w:sz w:val="20"/>
                <w:szCs w:val="20"/>
              </w:rPr>
              <w:t xml:space="preserve"> 10 µl, regulacja wysokości grzebieni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D028" w14:textId="77777777" w:rsidR="00AA06A3" w:rsidRPr="00BA63EC" w:rsidRDefault="00AA06A3" w:rsidP="00AA06A3">
            <w:pPr>
              <w:jc w:val="center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AA06A3" w:rsidRPr="00BA63EC" w14:paraId="6E7BA535" w14:textId="77777777" w:rsidTr="00AA06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A285A9" w14:textId="77777777" w:rsidR="00AA06A3" w:rsidRDefault="00AA06A3" w:rsidP="00AA06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F1C7" w14:textId="48758FD0" w:rsidR="00AA06A3" w:rsidRPr="00037258" w:rsidRDefault="00AA06A3" w:rsidP="00AA06A3">
            <w:pPr>
              <w:rPr>
                <w:sz w:val="20"/>
                <w:szCs w:val="20"/>
              </w:rPr>
            </w:pPr>
            <w:r w:rsidRPr="004C4889">
              <w:rPr>
                <w:sz w:val="20"/>
                <w:szCs w:val="20"/>
              </w:rPr>
              <w:t>Kable przewodzące prąd (+/-) z zasilacza do komory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1FF5" w14:textId="77777777" w:rsidR="00AA06A3" w:rsidRPr="00453F40" w:rsidRDefault="00AA06A3" w:rsidP="00AA06A3">
            <w:pPr>
              <w:jc w:val="center"/>
              <w:rPr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AA06A3" w:rsidRPr="00BA63EC" w14:paraId="48513137" w14:textId="77777777" w:rsidTr="00AA06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7DD56C" w14:textId="77777777" w:rsidR="00AA06A3" w:rsidRDefault="00AA06A3" w:rsidP="00AA06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4AC1" w14:textId="2160294E" w:rsidR="00AA06A3" w:rsidRPr="002B7BCC" w:rsidRDefault="00AA06A3" w:rsidP="00E67A10">
            <w:pPr>
              <w:jc w:val="both"/>
              <w:rPr>
                <w:sz w:val="20"/>
                <w:szCs w:val="20"/>
              </w:rPr>
            </w:pPr>
            <w:r w:rsidRPr="002B7BCC">
              <w:rPr>
                <w:sz w:val="20"/>
                <w:szCs w:val="20"/>
              </w:rPr>
              <w:t>Zaoferowany</w:t>
            </w:r>
            <w:r w:rsidR="004957AA" w:rsidRPr="002B7BCC">
              <w:rPr>
                <w:sz w:val="20"/>
                <w:szCs w:val="20"/>
              </w:rPr>
              <w:t xml:space="preserve"> zestaw</w:t>
            </w:r>
            <w:r w:rsidRPr="002B7BCC">
              <w:rPr>
                <w:sz w:val="20"/>
                <w:szCs w:val="20"/>
              </w:rPr>
              <w:t xml:space="preserve"> musi być fabrycznie nowy (nieużywany), nie starszy niż 2025 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A2A2" w14:textId="77777777" w:rsidR="00AA06A3" w:rsidRPr="00453F40" w:rsidRDefault="00AA06A3" w:rsidP="00AA06A3">
            <w:pPr>
              <w:jc w:val="center"/>
              <w:rPr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AA06A3" w:rsidRPr="00BA63EC" w14:paraId="415FE40A" w14:textId="77777777" w:rsidTr="00AA06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4083E3" w14:textId="58015AE6" w:rsidR="00AA06A3" w:rsidRDefault="00AA06A3" w:rsidP="00AA06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6E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93C6" w14:textId="3A52F078" w:rsidR="00AA06A3" w:rsidRPr="002B7BCC" w:rsidRDefault="00AA06A3" w:rsidP="00E67A10">
            <w:pPr>
              <w:ind w:left="-40"/>
              <w:jc w:val="both"/>
              <w:rPr>
                <w:sz w:val="20"/>
                <w:szCs w:val="20"/>
              </w:rPr>
            </w:pPr>
            <w:r w:rsidRPr="002B7BCC">
              <w:rPr>
                <w:rFonts w:eastAsia="Calibri"/>
                <w:sz w:val="20"/>
                <w:szCs w:val="20"/>
                <w:lang w:eastAsia="en-US"/>
              </w:rPr>
              <w:t>Wykonawca wraz z</w:t>
            </w:r>
            <w:r w:rsidR="00871865" w:rsidRPr="002B7BCC">
              <w:rPr>
                <w:rFonts w:eastAsia="Calibri"/>
                <w:sz w:val="20"/>
                <w:szCs w:val="20"/>
                <w:lang w:eastAsia="en-US"/>
              </w:rPr>
              <w:t xml:space="preserve"> zestawem</w:t>
            </w:r>
            <w:r w:rsidRPr="002B7BCC">
              <w:rPr>
                <w:rFonts w:eastAsia="Calibri"/>
                <w:b/>
                <w:bCs/>
                <w:color w:val="004E9A"/>
                <w:sz w:val="20"/>
                <w:szCs w:val="20"/>
                <w:lang w:eastAsia="en-US"/>
              </w:rPr>
              <w:t xml:space="preserve"> </w:t>
            </w:r>
            <w:r w:rsidRPr="002B7BCC">
              <w:rPr>
                <w:rFonts w:eastAsia="Calibri"/>
                <w:sz w:val="20"/>
                <w:szCs w:val="20"/>
                <w:lang w:eastAsia="en-US"/>
              </w:rPr>
              <w:t>dostarczy w języku polskim: kompletną</w:t>
            </w:r>
            <w:r w:rsidR="00871865" w:rsidRPr="002B7BC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B7BCC">
              <w:rPr>
                <w:rFonts w:eastAsia="Calibri"/>
                <w:sz w:val="20"/>
                <w:szCs w:val="20"/>
                <w:lang w:eastAsia="en-US"/>
              </w:rPr>
              <w:t>dokumentację techniczną , instrukcję obsługi, kartę gwarancyjną,</w:t>
            </w:r>
            <w:r w:rsidR="00871865" w:rsidRPr="002B7BC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B7BCC">
              <w:rPr>
                <w:rFonts w:eastAsia="Calibri"/>
                <w:sz w:val="20"/>
                <w:szCs w:val="20"/>
                <w:lang w:eastAsia="en-US"/>
              </w:rPr>
              <w:t>paszport techniczny.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BAB7" w14:textId="77777777" w:rsidR="00AA06A3" w:rsidRPr="00453F40" w:rsidRDefault="00AA06A3" w:rsidP="00AA06A3">
            <w:pPr>
              <w:jc w:val="center"/>
              <w:rPr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AA06A3" w:rsidRPr="00BA63EC" w14:paraId="37E8E036" w14:textId="77777777" w:rsidTr="00AA06A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BC3DF5" w14:textId="43074681" w:rsidR="00AA06A3" w:rsidRDefault="00AA06A3" w:rsidP="00AA06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6E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9392" w14:textId="764099EC" w:rsidR="00AA06A3" w:rsidRPr="002B7BCC" w:rsidRDefault="00A57BF5" w:rsidP="00A57BF5">
            <w:pPr>
              <w:jc w:val="both"/>
              <w:rPr>
                <w:b/>
                <w:bCs/>
                <w:color w:val="004E9A"/>
                <w:sz w:val="20"/>
                <w:szCs w:val="20"/>
              </w:rPr>
            </w:pPr>
            <w:r w:rsidRPr="00A57BF5">
              <w:rPr>
                <w:color w:val="000000"/>
                <w:sz w:val="20"/>
                <w:szCs w:val="20"/>
              </w:rPr>
              <w:t xml:space="preserve">Wykonawca zainstaluje zestaw, prawidłowo uruchomi wszystkie funkcje, a także przeszkoli personel. Szkolenie przeprowadzone zostanie </w:t>
            </w:r>
            <w:r>
              <w:rPr>
                <w:color w:val="000000"/>
                <w:sz w:val="20"/>
                <w:szCs w:val="20"/>
              </w:rPr>
              <w:br/>
            </w:r>
            <w:r w:rsidRPr="00A57BF5">
              <w:rPr>
                <w:color w:val="000000"/>
                <w:sz w:val="20"/>
                <w:szCs w:val="20"/>
              </w:rPr>
              <w:t xml:space="preserve">w siedzibie Zamawiającego </w:t>
            </w:r>
            <w:r w:rsidRPr="00A57BF5">
              <w:rPr>
                <w:sz w:val="20"/>
                <w:szCs w:val="20"/>
              </w:rPr>
              <w:t>i zostanie zakończone wydaniem zaświadczenia lub certyfikatu</w:t>
            </w:r>
            <w:r w:rsidRPr="00A57BF5">
              <w:rPr>
                <w:color w:val="004995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32A9" w14:textId="77777777" w:rsidR="00AA06A3" w:rsidRPr="00453F40" w:rsidRDefault="00AA06A3" w:rsidP="00AA06A3">
            <w:pPr>
              <w:jc w:val="center"/>
              <w:rPr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</w:tbl>
    <w:p w14:paraId="29760FE0" w14:textId="77777777" w:rsidR="00AA06A3" w:rsidRPr="00BA63EC" w:rsidRDefault="00AA06A3" w:rsidP="00AA06A3">
      <w:pPr>
        <w:pStyle w:val="Legenda"/>
        <w:spacing w:before="60"/>
        <w:rPr>
          <w:b w:val="0"/>
          <w:i/>
          <w:sz w:val="18"/>
          <w:szCs w:val="18"/>
        </w:rPr>
      </w:pPr>
      <w:r w:rsidRPr="00BA63EC">
        <w:rPr>
          <w:sz w:val="18"/>
          <w:szCs w:val="18"/>
          <w:vertAlign w:val="superscript"/>
        </w:rPr>
        <w:t xml:space="preserve">* ) </w:t>
      </w:r>
      <w:r w:rsidRPr="00BA63EC">
        <w:rPr>
          <w:sz w:val="18"/>
          <w:szCs w:val="18"/>
        </w:rPr>
        <w:t xml:space="preserve"> </w:t>
      </w:r>
      <w:r w:rsidRPr="00BA63EC">
        <w:rPr>
          <w:b w:val="0"/>
          <w:i/>
          <w:sz w:val="18"/>
          <w:szCs w:val="18"/>
        </w:rPr>
        <w:t>niepotrzebne skreślić</w:t>
      </w:r>
    </w:p>
    <w:p w14:paraId="42F27FAF" w14:textId="77777777" w:rsidR="00AA06A3" w:rsidRPr="00BA63EC" w:rsidRDefault="00AA06A3" w:rsidP="00AA06A3">
      <w:pPr>
        <w:jc w:val="both"/>
        <w:rPr>
          <w:sz w:val="22"/>
          <w:szCs w:val="22"/>
        </w:rPr>
      </w:pPr>
    </w:p>
    <w:p w14:paraId="6C193297" w14:textId="77777777" w:rsidR="00AA06A3" w:rsidRDefault="00AA06A3" w:rsidP="00AA06A3">
      <w:pPr>
        <w:pStyle w:val="Tekstprzypisudolnego"/>
        <w:spacing w:after="12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DB6B8C7" w14:textId="77777777" w:rsidR="00AA06A3" w:rsidRDefault="00AA06A3" w:rsidP="00AA06A3">
      <w:pPr>
        <w:pStyle w:val="Tekstprzypisudolnego"/>
        <w:spacing w:after="120"/>
        <w:ind w:left="284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5DB6FC1" w14:textId="77777777" w:rsidR="00AA06A3" w:rsidRPr="00E258DB" w:rsidRDefault="00AA06A3" w:rsidP="00AA06A3">
      <w:pPr>
        <w:jc w:val="both"/>
        <w:rPr>
          <w:sz w:val="16"/>
          <w:szCs w:val="22"/>
        </w:rPr>
      </w:pPr>
      <w:r w:rsidRPr="00E258DB">
        <w:rPr>
          <w:sz w:val="16"/>
          <w:szCs w:val="22"/>
        </w:rPr>
        <w:t>………………………………………</w:t>
      </w:r>
    </w:p>
    <w:p w14:paraId="4E5B0133" w14:textId="77777777" w:rsidR="00AA06A3" w:rsidRPr="00E258DB" w:rsidRDefault="00AA06A3" w:rsidP="00AA06A3">
      <w:pPr>
        <w:jc w:val="both"/>
        <w:rPr>
          <w:sz w:val="16"/>
          <w:szCs w:val="18"/>
        </w:rPr>
      </w:pPr>
      <w:r w:rsidRPr="00E258DB">
        <w:rPr>
          <w:sz w:val="16"/>
          <w:szCs w:val="20"/>
        </w:rPr>
        <w:t xml:space="preserve">            </w:t>
      </w:r>
      <w:r w:rsidRPr="00E258DB">
        <w:rPr>
          <w:sz w:val="16"/>
          <w:szCs w:val="18"/>
        </w:rPr>
        <w:t>/miejscowość i data/</w:t>
      </w:r>
    </w:p>
    <w:p w14:paraId="1449E350" w14:textId="77777777" w:rsidR="00AA06A3" w:rsidRPr="00E258DB" w:rsidRDefault="00AA06A3" w:rsidP="00AA06A3">
      <w:pPr>
        <w:jc w:val="both"/>
        <w:rPr>
          <w:sz w:val="16"/>
          <w:szCs w:val="20"/>
        </w:rPr>
      </w:pPr>
      <w:r w:rsidRPr="00E258DB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71A2291C" w14:textId="77777777" w:rsidR="00AA06A3" w:rsidRPr="00E258DB" w:rsidRDefault="00AA06A3" w:rsidP="00AA06A3">
      <w:pPr>
        <w:jc w:val="both"/>
        <w:rPr>
          <w:sz w:val="16"/>
          <w:szCs w:val="18"/>
        </w:rPr>
      </w:pPr>
      <w:r w:rsidRPr="00E258DB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0A8D8A9A" w14:textId="2CFBB3F5" w:rsidR="00776A56" w:rsidRPr="00E17D56" w:rsidRDefault="009C6672" w:rsidP="00E17D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br w:type="page"/>
      </w:r>
      <w:r w:rsidR="00776A56" w:rsidRPr="00E17D56">
        <w:rPr>
          <w:rFonts w:ascii="Times New Roman" w:hAnsi="Times New Roman"/>
          <w:b/>
          <w:bCs/>
          <w:sz w:val="22"/>
        </w:rPr>
        <w:lastRenderedPageBreak/>
        <w:t xml:space="preserve">Załącznik nr </w:t>
      </w:r>
      <w:r w:rsidR="00383C1D" w:rsidRPr="00E17D56">
        <w:rPr>
          <w:rFonts w:ascii="Times New Roman" w:hAnsi="Times New Roman"/>
          <w:b/>
          <w:bCs/>
          <w:sz w:val="22"/>
        </w:rPr>
        <w:t>4</w:t>
      </w:r>
    </w:p>
    <w:p w14:paraId="730AE1C7" w14:textId="77777777" w:rsidR="00776A56" w:rsidRPr="00E30E7A" w:rsidRDefault="00776A56" w:rsidP="00776A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0384731A" w14:textId="77777777" w:rsidR="00776A56" w:rsidRPr="00E30E7A" w:rsidRDefault="00776A56" w:rsidP="00776A56">
      <w:pPr>
        <w:jc w:val="right"/>
        <w:rPr>
          <w:i/>
          <w:iCs/>
          <w:sz w:val="22"/>
          <w:szCs w:val="22"/>
        </w:rPr>
      </w:pPr>
      <w:r w:rsidRPr="00E30E7A">
        <w:rPr>
          <w:i/>
          <w:iCs/>
          <w:sz w:val="22"/>
          <w:szCs w:val="22"/>
        </w:rPr>
        <w:t>(wzór)</w:t>
      </w:r>
    </w:p>
    <w:p w14:paraId="0B405DD4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3F5C3607" w14:textId="77777777" w:rsidR="00776A56" w:rsidRPr="00E30E7A" w:rsidRDefault="00776A56" w:rsidP="00776A56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4F91843B" w14:textId="77777777" w:rsidR="00776A56" w:rsidRPr="00E30E7A" w:rsidRDefault="00776A56" w:rsidP="00776A5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1C8AB589" w14:textId="77777777" w:rsidR="00776A56" w:rsidRPr="00E30E7A" w:rsidRDefault="00776A56" w:rsidP="00776A5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Skłodowskiej-Curie 23</w:t>
      </w:r>
    </w:p>
    <w:p w14:paraId="1063040B" w14:textId="77777777" w:rsidR="00776A56" w:rsidRPr="00E30E7A" w:rsidRDefault="00776A56" w:rsidP="00776A56">
      <w:pPr>
        <w:jc w:val="right"/>
        <w:rPr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419EC11C" w14:textId="77777777" w:rsidR="00776A56" w:rsidRPr="00E30E7A" w:rsidRDefault="00776A56" w:rsidP="00776A56">
      <w:pPr>
        <w:jc w:val="both"/>
        <w:rPr>
          <w:sz w:val="22"/>
          <w:szCs w:val="20"/>
        </w:rPr>
      </w:pPr>
    </w:p>
    <w:p w14:paraId="026321F9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301AF5EB" w14:textId="77777777" w:rsidR="00776A56" w:rsidRPr="00E30E7A" w:rsidRDefault="00776A56" w:rsidP="00776A56">
      <w:pPr>
        <w:pStyle w:val="Nagwek2"/>
        <w:rPr>
          <w:szCs w:val="22"/>
        </w:rPr>
      </w:pPr>
      <w:r w:rsidRPr="00E30E7A">
        <w:rPr>
          <w:szCs w:val="22"/>
        </w:rPr>
        <w:t>Oświadczenie o spełnieniu warunków udziału w postępowaniu</w:t>
      </w:r>
    </w:p>
    <w:p w14:paraId="15591583" w14:textId="77777777" w:rsidR="00776A56" w:rsidRPr="00E30E7A" w:rsidRDefault="00776A56" w:rsidP="00776A56">
      <w:pPr>
        <w:pStyle w:val="Nagwek2"/>
        <w:rPr>
          <w:szCs w:val="22"/>
        </w:rPr>
      </w:pPr>
    </w:p>
    <w:p w14:paraId="159B049B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770C62C1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Ja/My niżej podpisany/-ni:</w:t>
      </w:r>
    </w:p>
    <w:p w14:paraId="31358C03" w14:textId="77777777" w:rsidR="00776A56" w:rsidRPr="00E30E7A" w:rsidRDefault="00776A56" w:rsidP="00776A56">
      <w:pPr>
        <w:spacing w:line="276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6E491957" w14:textId="77777777" w:rsidR="00776A56" w:rsidRPr="00E30E7A" w:rsidRDefault="00776A56" w:rsidP="00776A5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(imię i nazwisko osoby/osób upoważnionej/-</w:t>
      </w:r>
      <w:proofErr w:type="spellStart"/>
      <w:r w:rsidRPr="00E30E7A">
        <w:rPr>
          <w:i/>
          <w:sz w:val="18"/>
          <w:szCs w:val="18"/>
        </w:rPr>
        <w:t>ych</w:t>
      </w:r>
      <w:proofErr w:type="spellEnd"/>
      <w:r w:rsidRPr="00E30E7A">
        <w:rPr>
          <w:i/>
          <w:sz w:val="18"/>
          <w:szCs w:val="18"/>
        </w:rPr>
        <w:t xml:space="preserve"> do reprezentowania </w:t>
      </w:r>
      <w:r w:rsidR="00964A25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/</w:t>
      </w:r>
    </w:p>
    <w:p w14:paraId="055E1F09" w14:textId="77777777" w:rsidR="00776A56" w:rsidRPr="00E30E7A" w:rsidRDefault="00964A25" w:rsidP="00776A5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Wykonawców</w:t>
      </w:r>
      <w:r w:rsidR="00776A56" w:rsidRPr="00E30E7A">
        <w:rPr>
          <w:i/>
          <w:sz w:val="18"/>
          <w:szCs w:val="18"/>
        </w:rPr>
        <w:t xml:space="preserve"> wspólnie ubiegających się o udzielenie zamówienia)</w:t>
      </w:r>
    </w:p>
    <w:p w14:paraId="06D95CA3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5BC38DD0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działając w imieniu i na rzecz:</w:t>
      </w:r>
    </w:p>
    <w:p w14:paraId="78245208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14:paraId="246BE535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14:paraId="5A44F619" w14:textId="77777777" w:rsidR="00776A56" w:rsidRPr="00E30E7A" w:rsidRDefault="00776A56" w:rsidP="00776A56">
      <w:pPr>
        <w:tabs>
          <w:tab w:val="left" w:pos="9214"/>
        </w:tabs>
        <w:jc w:val="center"/>
        <w:rPr>
          <w:sz w:val="22"/>
          <w:szCs w:val="22"/>
        </w:rPr>
      </w:pPr>
      <w:r w:rsidRPr="00E30E7A">
        <w:rPr>
          <w:i/>
          <w:sz w:val="18"/>
          <w:szCs w:val="18"/>
        </w:rPr>
        <w:t xml:space="preserve">(nazwa i dokładny adres </w:t>
      </w:r>
      <w:r w:rsidR="00964A25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)</w:t>
      </w:r>
    </w:p>
    <w:p w14:paraId="22A200BD" w14:textId="77777777" w:rsidR="00776A56" w:rsidRPr="00E30E7A" w:rsidRDefault="00776A56" w:rsidP="00776A56">
      <w:pPr>
        <w:tabs>
          <w:tab w:val="left" w:pos="9214"/>
        </w:tabs>
        <w:jc w:val="center"/>
        <w:rPr>
          <w:i/>
          <w:sz w:val="18"/>
          <w:szCs w:val="18"/>
        </w:rPr>
      </w:pPr>
    </w:p>
    <w:p w14:paraId="3C031C77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5E67D7D9" w14:textId="5D18789B" w:rsidR="00BC5292" w:rsidRPr="006E26E3" w:rsidRDefault="00BC5292" w:rsidP="00383C1D">
      <w:pPr>
        <w:pStyle w:val="Tytu"/>
        <w:spacing w:line="276" w:lineRule="auto"/>
        <w:jc w:val="both"/>
        <w:rPr>
          <w:b w:val="0"/>
          <w:sz w:val="22"/>
          <w:szCs w:val="22"/>
        </w:rPr>
      </w:pPr>
      <w:r w:rsidRPr="006E26E3">
        <w:rPr>
          <w:b w:val="0"/>
          <w:sz w:val="22"/>
          <w:szCs w:val="22"/>
        </w:rPr>
        <w:t xml:space="preserve">przystępując do udziału w postępowaniu o udzielenie zamówienia publicznego </w:t>
      </w:r>
      <w:r w:rsidRPr="006343E4">
        <w:rPr>
          <w:b w:val="0"/>
          <w:sz w:val="22"/>
          <w:szCs w:val="22"/>
        </w:rPr>
        <w:t xml:space="preserve">na </w:t>
      </w:r>
      <w:r w:rsidR="006343E4" w:rsidRPr="006343E4">
        <w:rPr>
          <w:bCs w:val="0"/>
          <w:color w:val="000000"/>
          <w:sz w:val="22"/>
          <w:szCs w:val="22"/>
        </w:rPr>
        <w:t>„</w:t>
      </w:r>
      <w:r w:rsidR="00E67A10" w:rsidRPr="00E76CD6">
        <w:rPr>
          <w:sz w:val="22"/>
        </w:rPr>
        <w:t xml:space="preserve">Dostawę </w:t>
      </w:r>
      <w:r w:rsidR="00E67A10" w:rsidRPr="00614C23">
        <w:rPr>
          <w:sz w:val="22"/>
          <w:szCs w:val="22"/>
        </w:rPr>
        <w:t xml:space="preserve">systemu </w:t>
      </w:r>
      <w:r w:rsidR="00E67A10">
        <w:rPr>
          <w:sz w:val="22"/>
          <w:szCs w:val="22"/>
        </w:rPr>
        <w:br/>
      </w:r>
      <w:r w:rsidR="00E67A10" w:rsidRPr="00614C23">
        <w:rPr>
          <w:sz w:val="22"/>
          <w:szCs w:val="22"/>
        </w:rPr>
        <w:t>do dokumentacji żeli dla badań genetycznych oraz</w:t>
      </w:r>
      <w:r w:rsidR="00E67A10">
        <w:rPr>
          <w:color w:val="000000"/>
          <w:sz w:val="22"/>
          <w:szCs w:val="22"/>
        </w:rPr>
        <w:t xml:space="preserve"> dostawę </w:t>
      </w:r>
      <w:r w:rsidR="00A57BF5">
        <w:rPr>
          <w:color w:val="000000"/>
          <w:sz w:val="22"/>
          <w:szCs w:val="22"/>
        </w:rPr>
        <w:t>zestawu</w:t>
      </w:r>
      <w:r w:rsidR="00E67A10">
        <w:rPr>
          <w:color w:val="000000"/>
          <w:sz w:val="22"/>
          <w:szCs w:val="22"/>
        </w:rPr>
        <w:t xml:space="preserve"> do elektroforezy dla badań genetycznych</w:t>
      </w:r>
      <w:r w:rsidR="006343E4" w:rsidRPr="006343E4">
        <w:rPr>
          <w:bCs w:val="0"/>
          <w:color w:val="000000"/>
          <w:sz w:val="22"/>
          <w:szCs w:val="22"/>
        </w:rPr>
        <w:t>”</w:t>
      </w:r>
      <w:r w:rsidRPr="006E26E3">
        <w:rPr>
          <w:b w:val="0"/>
          <w:sz w:val="22"/>
        </w:rPr>
        <w:t xml:space="preserve">, </w:t>
      </w:r>
      <w:r w:rsidRPr="006E26E3">
        <w:rPr>
          <w:b w:val="0"/>
          <w:bCs w:val="0"/>
          <w:sz w:val="22"/>
        </w:rPr>
        <w:t xml:space="preserve">znak postępowania </w:t>
      </w:r>
      <w:r w:rsidRPr="00A13D5C">
        <w:rPr>
          <w:bCs w:val="0"/>
          <w:sz w:val="22"/>
          <w:szCs w:val="22"/>
        </w:rPr>
        <w:t>ZP/KC-</w:t>
      </w:r>
      <w:r w:rsidR="00E67A10">
        <w:rPr>
          <w:bCs w:val="0"/>
          <w:sz w:val="22"/>
          <w:szCs w:val="22"/>
        </w:rPr>
        <w:t>9</w:t>
      </w:r>
      <w:r w:rsidR="005755F6">
        <w:rPr>
          <w:bCs w:val="0"/>
          <w:sz w:val="22"/>
          <w:szCs w:val="22"/>
        </w:rPr>
        <w:t>/2025</w:t>
      </w:r>
      <w:r w:rsidRPr="006E26E3">
        <w:rPr>
          <w:b w:val="0"/>
          <w:sz w:val="22"/>
          <w:szCs w:val="22"/>
        </w:rPr>
        <w:t xml:space="preserve"> oświadczam/-y, że reprezentowany przeze mnie/nas </w:t>
      </w:r>
      <w:r w:rsidR="00C353D0">
        <w:rPr>
          <w:b w:val="0"/>
          <w:sz w:val="22"/>
          <w:szCs w:val="22"/>
        </w:rPr>
        <w:t>Wykonawca</w:t>
      </w:r>
      <w:r w:rsidRPr="006E26E3">
        <w:rPr>
          <w:b w:val="0"/>
          <w:sz w:val="22"/>
          <w:szCs w:val="22"/>
        </w:rPr>
        <w:t>, składający ofertę w przedmiotowym postępowaniu spełnia warunki udziału w postępowaniu, tj.:</w:t>
      </w:r>
    </w:p>
    <w:p w14:paraId="50D078C5" w14:textId="77777777" w:rsidR="00BC5292" w:rsidRPr="00587364" w:rsidRDefault="00BC5292" w:rsidP="00383C1D">
      <w:pPr>
        <w:pStyle w:val="Tekstpodstawowywcity"/>
        <w:numPr>
          <w:ilvl w:val="0"/>
          <w:numId w:val="33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87364">
        <w:rPr>
          <w:sz w:val="22"/>
          <w:szCs w:val="22"/>
        </w:rPr>
        <w:t>posiada zdolność do występowania w obrocie gospodarczym;</w:t>
      </w:r>
    </w:p>
    <w:p w14:paraId="68B60EB5" w14:textId="2CA37300" w:rsidR="00BC5292" w:rsidRPr="006E26E3" w:rsidRDefault="00BC5292" w:rsidP="00383C1D">
      <w:pPr>
        <w:pStyle w:val="Tekstpodstawowywcity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6E26E3">
        <w:rPr>
          <w:sz w:val="22"/>
          <w:szCs w:val="22"/>
        </w:rPr>
        <w:t>)</w:t>
      </w:r>
      <w:r w:rsidRPr="006E26E3">
        <w:rPr>
          <w:sz w:val="22"/>
          <w:szCs w:val="22"/>
        </w:rPr>
        <w:tab/>
        <w:t>posiada uprawnienia do prowadzenia określonej działalności gospodarczej lub zawodowej, o ile wynika to z odrębnych przepisów;</w:t>
      </w:r>
    </w:p>
    <w:p w14:paraId="2B5F1A3C" w14:textId="77777777" w:rsidR="00BC5292" w:rsidRPr="006E26E3" w:rsidRDefault="00BC5292" w:rsidP="00383C1D">
      <w:pPr>
        <w:pStyle w:val="Tekstpodstawowywcity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6E26E3">
        <w:rPr>
          <w:sz w:val="22"/>
          <w:szCs w:val="22"/>
        </w:rPr>
        <w:t>)</w:t>
      </w:r>
      <w:r w:rsidRPr="006E26E3">
        <w:rPr>
          <w:sz w:val="22"/>
          <w:szCs w:val="22"/>
        </w:rPr>
        <w:tab/>
        <w:t>posiada zdolność techniczną lub zawodową;</w:t>
      </w:r>
    </w:p>
    <w:p w14:paraId="7A7E3986" w14:textId="77777777" w:rsidR="00BC5292" w:rsidRPr="006E26E3" w:rsidRDefault="00BC5292" w:rsidP="00383C1D">
      <w:pPr>
        <w:pStyle w:val="Tekstpodstawowywcity"/>
        <w:tabs>
          <w:tab w:val="left" w:pos="284"/>
        </w:tabs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6E26E3">
        <w:rPr>
          <w:sz w:val="22"/>
          <w:szCs w:val="22"/>
        </w:rPr>
        <w:t>)</w:t>
      </w:r>
      <w:r w:rsidRPr="006E26E3">
        <w:rPr>
          <w:sz w:val="22"/>
          <w:szCs w:val="22"/>
        </w:rPr>
        <w:tab/>
        <w:t>znajduje się w sytuacji ekonomicznej i finansowej zapewniającej wykonanie zamówienia.</w:t>
      </w:r>
    </w:p>
    <w:p w14:paraId="5771BFB1" w14:textId="77777777" w:rsidR="00BC5292" w:rsidRPr="006E26E3" w:rsidRDefault="00BC5292" w:rsidP="00BC5292">
      <w:pPr>
        <w:ind w:left="360" w:hanging="360"/>
        <w:jc w:val="both"/>
        <w:rPr>
          <w:sz w:val="22"/>
          <w:szCs w:val="22"/>
        </w:rPr>
      </w:pPr>
    </w:p>
    <w:p w14:paraId="11560410" w14:textId="77777777" w:rsidR="005908AB" w:rsidRPr="00E30E7A" w:rsidRDefault="005908AB" w:rsidP="005908AB">
      <w:pPr>
        <w:pStyle w:val="Tytu"/>
        <w:spacing w:line="276" w:lineRule="auto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pacing w:val="4"/>
          <w:sz w:val="22"/>
          <w:szCs w:val="22"/>
        </w:rPr>
        <w:t>I</w:t>
      </w:r>
      <w:r w:rsidRPr="00E30E7A">
        <w:rPr>
          <w:b w:val="0"/>
          <w:bCs w:val="0"/>
          <w:spacing w:val="4"/>
          <w:sz w:val="22"/>
          <w:szCs w:val="22"/>
        </w:rPr>
        <w:t xml:space="preserve">nformacje podane w powyższym oświadczeniu są aktualne i zgodne z prawdą oraz zostały przedstawione z pełną świadomością konsekwencji wprowadzenia Zamawiającego w błąd </w:t>
      </w:r>
      <w:r>
        <w:rPr>
          <w:b w:val="0"/>
          <w:bCs w:val="0"/>
          <w:spacing w:val="4"/>
          <w:sz w:val="22"/>
          <w:szCs w:val="22"/>
        </w:rPr>
        <w:br/>
      </w:r>
      <w:r w:rsidRPr="00E30E7A">
        <w:rPr>
          <w:b w:val="0"/>
          <w:bCs w:val="0"/>
          <w:spacing w:val="4"/>
          <w:sz w:val="22"/>
          <w:szCs w:val="22"/>
        </w:rPr>
        <w:t>przy przedstawianiu informacji.</w:t>
      </w:r>
    </w:p>
    <w:p w14:paraId="41D3C670" w14:textId="77777777" w:rsidR="00776A56" w:rsidRDefault="00776A56" w:rsidP="00776A56">
      <w:pPr>
        <w:pStyle w:val="Tekstpodstawowywcity"/>
        <w:ind w:left="360" w:hanging="360"/>
        <w:jc w:val="both"/>
        <w:rPr>
          <w:sz w:val="22"/>
          <w:szCs w:val="22"/>
        </w:rPr>
      </w:pPr>
    </w:p>
    <w:p w14:paraId="0E9776B6" w14:textId="77777777" w:rsidR="00BE2826" w:rsidRDefault="00BE2826" w:rsidP="00776A56">
      <w:pPr>
        <w:pStyle w:val="Tekstpodstawowywcity"/>
        <w:ind w:left="360" w:hanging="360"/>
        <w:jc w:val="both"/>
        <w:rPr>
          <w:sz w:val="22"/>
          <w:szCs w:val="22"/>
        </w:rPr>
      </w:pPr>
    </w:p>
    <w:p w14:paraId="394C8C85" w14:textId="77777777" w:rsidR="00BE2826" w:rsidRPr="00E30E7A" w:rsidRDefault="00BE2826" w:rsidP="00776A56">
      <w:pPr>
        <w:pStyle w:val="Tekstpodstawowywcity"/>
        <w:ind w:left="360" w:hanging="360"/>
        <w:jc w:val="both"/>
        <w:rPr>
          <w:sz w:val="22"/>
          <w:szCs w:val="22"/>
        </w:rPr>
      </w:pPr>
    </w:p>
    <w:p w14:paraId="7470880F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1C208B55" w14:textId="77777777" w:rsidR="00776A56" w:rsidRPr="00E30E7A" w:rsidRDefault="00776A56" w:rsidP="00776A5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>…………………………………..</w:t>
      </w:r>
    </w:p>
    <w:p w14:paraId="278DF44D" w14:textId="77777777" w:rsidR="00776A56" w:rsidRPr="00E30E7A" w:rsidRDefault="00776A56" w:rsidP="00776A5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/miejscowość i data/ </w:t>
      </w:r>
    </w:p>
    <w:p w14:paraId="0BE1FF33" w14:textId="77777777" w:rsidR="00776A56" w:rsidRPr="00E30E7A" w:rsidRDefault="00776A56" w:rsidP="00776A56">
      <w:pPr>
        <w:ind w:left="2977"/>
        <w:jc w:val="both"/>
        <w:rPr>
          <w:sz w:val="16"/>
          <w:szCs w:val="18"/>
        </w:rPr>
      </w:pPr>
      <w:r w:rsidRPr="00E30E7A">
        <w:rPr>
          <w:sz w:val="22"/>
          <w:szCs w:val="18"/>
        </w:rPr>
        <w:t xml:space="preserve">                                                                                                            </w:t>
      </w:r>
      <w:r w:rsidR="00422A62" w:rsidRPr="00E30E7A">
        <w:rPr>
          <w:sz w:val="22"/>
          <w:szCs w:val="18"/>
        </w:rPr>
        <w:t xml:space="preserve">                                           </w:t>
      </w:r>
      <w:r w:rsidR="00422A62" w:rsidRPr="00E30E7A">
        <w:rPr>
          <w:sz w:val="22"/>
          <w:szCs w:val="18"/>
        </w:rPr>
        <w:br/>
        <w:t xml:space="preserve">                                              </w:t>
      </w:r>
      <w:r w:rsidRPr="00E30E7A">
        <w:rPr>
          <w:sz w:val="16"/>
          <w:szCs w:val="18"/>
        </w:rPr>
        <w:t>……………………………………………………….</w:t>
      </w:r>
    </w:p>
    <w:p w14:paraId="7807F71B" w14:textId="77777777" w:rsidR="00776A56" w:rsidRPr="00E30E7A" w:rsidRDefault="00776A56" w:rsidP="00776A5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              </w:t>
      </w:r>
      <w:r w:rsidRPr="00E30E7A">
        <w:rPr>
          <w:sz w:val="16"/>
          <w:szCs w:val="18"/>
        </w:rPr>
        <w:t xml:space="preserve">  /podpis/</w:t>
      </w:r>
    </w:p>
    <w:p w14:paraId="649FADC2" w14:textId="77777777" w:rsidR="00A07CD6" w:rsidRPr="00E30E7A" w:rsidRDefault="00776A56" w:rsidP="00A07CD6">
      <w:pPr>
        <w:ind w:left="142" w:hanging="142"/>
        <w:jc w:val="right"/>
        <w:rPr>
          <w:b/>
          <w:sz w:val="22"/>
          <w:szCs w:val="22"/>
        </w:rPr>
      </w:pPr>
      <w:r w:rsidRPr="00E30E7A">
        <w:rPr>
          <w:sz w:val="22"/>
          <w:szCs w:val="22"/>
        </w:rPr>
        <w:br w:type="page"/>
      </w:r>
      <w:r w:rsidR="00A07CD6" w:rsidRPr="00E30E7A">
        <w:rPr>
          <w:b/>
          <w:sz w:val="22"/>
          <w:szCs w:val="22"/>
        </w:rPr>
        <w:lastRenderedPageBreak/>
        <w:t xml:space="preserve">Załącznik nr </w:t>
      </w:r>
      <w:r w:rsidR="00383C1D">
        <w:rPr>
          <w:b/>
          <w:sz w:val="22"/>
          <w:szCs w:val="22"/>
        </w:rPr>
        <w:t>5</w:t>
      </w:r>
    </w:p>
    <w:p w14:paraId="5CD9DB7E" w14:textId="77777777" w:rsidR="00A07CD6" w:rsidRPr="00E30E7A" w:rsidRDefault="00A07CD6" w:rsidP="00A07CD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2CC65FD2" w14:textId="77777777" w:rsidR="00A07CD6" w:rsidRPr="00E30E7A" w:rsidRDefault="00A07CD6" w:rsidP="00A07CD6">
      <w:pPr>
        <w:jc w:val="right"/>
        <w:rPr>
          <w:i/>
          <w:iCs/>
          <w:sz w:val="22"/>
          <w:szCs w:val="22"/>
        </w:rPr>
      </w:pPr>
      <w:r w:rsidRPr="00E30E7A">
        <w:rPr>
          <w:i/>
          <w:iCs/>
          <w:sz w:val="22"/>
          <w:szCs w:val="22"/>
        </w:rPr>
        <w:t>(wzór)</w:t>
      </w:r>
    </w:p>
    <w:p w14:paraId="5156B61B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06951A34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211B020D" w14:textId="77777777" w:rsidR="00A07CD6" w:rsidRPr="00E30E7A" w:rsidRDefault="00A07CD6" w:rsidP="00A07CD6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242A794D" w14:textId="77777777" w:rsidR="00A07CD6" w:rsidRPr="00E30E7A" w:rsidRDefault="00A07CD6" w:rsidP="00A07CD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0C7C4AE1" w14:textId="77777777" w:rsidR="00A07CD6" w:rsidRPr="00E30E7A" w:rsidRDefault="00A07CD6" w:rsidP="00A07CD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Skłodowskiej-Curie 23</w:t>
      </w:r>
    </w:p>
    <w:p w14:paraId="17514D4B" w14:textId="77777777" w:rsidR="00A07CD6" w:rsidRPr="00E30E7A" w:rsidRDefault="00A07CD6" w:rsidP="00A07CD6">
      <w:pPr>
        <w:jc w:val="right"/>
        <w:rPr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250EE886" w14:textId="77777777" w:rsidR="00A07CD6" w:rsidRPr="00E30E7A" w:rsidRDefault="00A07CD6" w:rsidP="00A07CD6">
      <w:pPr>
        <w:jc w:val="both"/>
        <w:rPr>
          <w:sz w:val="22"/>
          <w:szCs w:val="20"/>
        </w:rPr>
      </w:pPr>
    </w:p>
    <w:p w14:paraId="47FB31F3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0AB805E1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50C650F8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631D17D4" w14:textId="77777777" w:rsidR="00A07CD6" w:rsidRPr="00E30E7A" w:rsidRDefault="00A07CD6" w:rsidP="00A07CD6">
      <w:pPr>
        <w:spacing w:line="276" w:lineRule="auto"/>
        <w:jc w:val="center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 xml:space="preserve">Oświadczenie </w:t>
      </w:r>
      <w:r w:rsidR="00A92593" w:rsidRPr="00E30E7A">
        <w:rPr>
          <w:b/>
          <w:sz w:val="22"/>
        </w:rPr>
        <w:t xml:space="preserve">o </w:t>
      </w:r>
      <w:r w:rsidRPr="00E30E7A">
        <w:rPr>
          <w:b/>
          <w:sz w:val="22"/>
          <w:szCs w:val="22"/>
        </w:rPr>
        <w:t>braku podstaw do wykluczenia z postępowania</w:t>
      </w:r>
    </w:p>
    <w:p w14:paraId="6E2802C5" w14:textId="77777777" w:rsidR="00A07CD6" w:rsidRPr="00E30E7A" w:rsidRDefault="00A07CD6" w:rsidP="00A07CD6">
      <w:pPr>
        <w:rPr>
          <w:sz w:val="22"/>
          <w:szCs w:val="22"/>
        </w:rPr>
      </w:pPr>
    </w:p>
    <w:p w14:paraId="0FFF28D8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4ACEA1E3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Ja/My niżej podpisany/-ni:</w:t>
      </w:r>
    </w:p>
    <w:p w14:paraId="74255CE0" w14:textId="77777777" w:rsidR="00A07CD6" w:rsidRPr="00E30E7A" w:rsidRDefault="00A07CD6" w:rsidP="00A07CD6">
      <w:pPr>
        <w:spacing w:line="276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5868EE4A" w14:textId="77777777" w:rsidR="00A07CD6" w:rsidRPr="00E30E7A" w:rsidRDefault="00A07CD6" w:rsidP="00A07CD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(imię i nazwisko osoby/osób upoważnionej/-</w:t>
      </w:r>
      <w:proofErr w:type="spellStart"/>
      <w:r w:rsidRPr="00E30E7A">
        <w:rPr>
          <w:i/>
          <w:sz w:val="18"/>
          <w:szCs w:val="18"/>
        </w:rPr>
        <w:t>ych</w:t>
      </w:r>
      <w:proofErr w:type="spellEnd"/>
      <w:r w:rsidRPr="00E30E7A">
        <w:rPr>
          <w:i/>
          <w:sz w:val="18"/>
          <w:szCs w:val="18"/>
        </w:rPr>
        <w:t xml:space="preserve"> do reprezentowania </w:t>
      </w:r>
      <w:r w:rsidR="00422A62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/</w:t>
      </w:r>
    </w:p>
    <w:p w14:paraId="4C8A82E5" w14:textId="77777777" w:rsidR="00A07CD6" w:rsidRPr="00E30E7A" w:rsidRDefault="00422A62" w:rsidP="00A07CD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Wykonawców</w:t>
      </w:r>
      <w:r w:rsidR="00A07CD6" w:rsidRPr="00E30E7A">
        <w:rPr>
          <w:i/>
          <w:sz w:val="18"/>
          <w:szCs w:val="18"/>
        </w:rPr>
        <w:t xml:space="preserve"> wspólnie ubiegających się o udzielenie zamówienia)</w:t>
      </w:r>
    </w:p>
    <w:p w14:paraId="78CC6840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54C85004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działając w imieniu i na rzecz:</w:t>
      </w:r>
    </w:p>
    <w:p w14:paraId="23B29188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85CD59" w14:textId="77777777" w:rsidR="00A07CD6" w:rsidRPr="00E30E7A" w:rsidRDefault="00A07CD6" w:rsidP="00A07CD6">
      <w:pPr>
        <w:tabs>
          <w:tab w:val="left" w:pos="9214"/>
        </w:tabs>
        <w:jc w:val="center"/>
        <w:rPr>
          <w:sz w:val="22"/>
          <w:szCs w:val="22"/>
        </w:rPr>
      </w:pPr>
      <w:r w:rsidRPr="00E30E7A">
        <w:rPr>
          <w:i/>
          <w:sz w:val="18"/>
          <w:szCs w:val="18"/>
        </w:rPr>
        <w:t xml:space="preserve">(nazwa i dokładny adres </w:t>
      </w:r>
      <w:r w:rsidR="00422A62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)</w:t>
      </w:r>
    </w:p>
    <w:p w14:paraId="6C2398FC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2CB0EA98" w14:textId="0E53573C" w:rsidR="00A07CD6" w:rsidRPr="00E30E7A" w:rsidRDefault="00A07CD6" w:rsidP="00A07CD6">
      <w:pPr>
        <w:pStyle w:val="Tytu"/>
        <w:spacing w:line="276" w:lineRule="auto"/>
        <w:jc w:val="both"/>
        <w:rPr>
          <w:b w:val="0"/>
          <w:bCs w:val="0"/>
          <w:spacing w:val="4"/>
          <w:sz w:val="22"/>
          <w:szCs w:val="22"/>
        </w:rPr>
      </w:pPr>
      <w:r w:rsidRPr="00E30E7A">
        <w:rPr>
          <w:b w:val="0"/>
          <w:sz w:val="22"/>
          <w:szCs w:val="22"/>
        </w:rPr>
        <w:t>składając ofertę w postępowaniu o udzielenie zamówienia publicznego na</w:t>
      </w:r>
      <w:r w:rsidRPr="00E30E7A">
        <w:rPr>
          <w:b w:val="0"/>
          <w:bCs w:val="0"/>
          <w:sz w:val="22"/>
          <w:szCs w:val="22"/>
        </w:rPr>
        <w:t xml:space="preserve"> </w:t>
      </w:r>
      <w:r w:rsidR="00AA1364" w:rsidRPr="00E30E7A">
        <w:rPr>
          <w:color w:val="000000"/>
          <w:sz w:val="22"/>
          <w:szCs w:val="22"/>
        </w:rPr>
        <w:t>„</w:t>
      </w:r>
      <w:r w:rsidR="00E67A10" w:rsidRPr="00E76CD6">
        <w:rPr>
          <w:sz w:val="22"/>
        </w:rPr>
        <w:t xml:space="preserve">Dostawę </w:t>
      </w:r>
      <w:r w:rsidR="00E67A10" w:rsidRPr="00614C23">
        <w:rPr>
          <w:sz w:val="22"/>
          <w:szCs w:val="22"/>
        </w:rPr>
        <w:t xml:space="preserve">systemu </w:t>
      </w:r>
      <w:r w:rsidR="00E67A10">
        <w:rPr>
          <w:sz w:val="22"/>
          <w:szCs w:val="22"/>
        </w:rPr>
        <w:br/>
      </w:r>
      <w:r w:rsidR="00E67A10" w:rsidRPr="00614C23">
        <w:rPr>
          <w:sz w:val="22"/>
          <w:szCs w:val="22"/>
        </w:rPr>
        <w:t>do dokumentacji żeli dla badań genetycznych oraz</w:t>
      </w:r>
      <w:r w:rsidR="00E67A10">
        <w:rPr>
          <w:color w:val="000000"/>
          <w:sz w:val="22"/>
          <w:szCs w:val="22"/>
        </w:rPr>
        <w:t xml:space="preserve"> dostawę </w:t>
      </w:r>
      <w:r w:rsidR="00A57BF5">
        <w:rPr>
          <w:color w:val="000000"/>
          <w:sz w:val="22"/>
          <w:szCs w:val="22"/>
        </w:rPr>
        <w:t>zestawu</w:t>
      </w:r>
      <w:r w:rsidR="00E67A10">
        <w:rPr>
          <w:color w:val="000000"/>
          <w:sz w:val="22"/>
          <w:szCs w:val="22"/>
        </w:rPr>
        <w:t xml:space="preserve"> do elektroforezy dla badań genetycznych</w:t>
      </w:r>
      <w:r w:rsidR="00AA1364" w:rsidRPr="00E30E7A">
        <w:rPr>
          <w:color w:val="000000"/>
          <w:sz w:val="22"/>
          <w:szCs w:val="22"/>
        </w:rPr>
        <w:t>”</w:t>
      </w:r>
      <w:r w:rsidRPr="00E30E7A">
        <w:rPr>
          <w:b w:val="0"/>
          <w:sz w:val="22"/>
        </w:rPr>
        <w:t xml:space="preserve">, </w:t>
      </w:r>
      <w:r w:rsidRPr="00E30E7A">
        <w:rPr>
          <w:b w:val="0"/>
          <w:bCs w:val="0"/>
          <w:sz w:val="22"/>
        </w:rPr>
        <w:t xml:space="preserve">znak postępowania: </w:t>
      </w:r>
      <w:r w:rsidRPr="00E30E7A">
        <w:rPr>
          <w:bCs w:val="0"/>
          <w:sz w:val="22"/>
          <w:szCs w:val="22"/>
        </w:rPr>
        <w:t>ZP/KC-</w:t>
      </w:r>
      <w:r w:rsidR="00E67A10">
        <w:rPr>
          <w:bCs w:val="0"/>
          <w:sz w:val="22"/>
          <w:szCs w:val="22"/>
        </w:rPr>
        <w:t>9</w:t>
      </w:r>
      <w:r w:rsidR="005755F6">
        <w:rPr>
          <w:bCs w:val="0"/>
          <w:sz w:val="22"/>
          <w:szCs w:val="22"/>
        </w:rPr>
        <w:t>/2025</w:t>
      </w:r>
      <w:r w:rsidRPr="00E30E7A">
        <w:rPr>
          <w:b w:val="0"/>
          <w:sz w:val="22"/>
          <w:szCs w:val="22"/>
        </w:rPr>
        <w:t xml:space="preserve"> oświadczam/-my, że:</w:t>
      </w:r>
    </w:p>
    <w:p w14:paraId="1A248431" w14:textId="77777777" w:rsidR="00A07CD6" w:rsidRPr="00E30E7A" w:rsidRDefault="00A07CD6" w:rsidP="00052BCE">
      <w:pPr>
        <w:pStyle w:val="Tytu"/>
        <w:numPr>
          <w:ilvl w:val="0"/>
          <w:numId w:val="38"/>
        </w:numPr>
        <w:spacing w:line="276" w:lineRule="auto"/>
        <w:ind w:left="284" w:hanging="284"/>
        <w:jc w:val="both"/>
        <w:rPr>
          <w:b w:val="0"/>
          <w:bCs w:val="0"/>
          <w:sz w:val="22"/>
          <w:szCs w:val="22"/>
        </w:rPr>
      </w:pPr>
      <w:r w:rsidRPr="00E30E7A">
        <w:rPr>
          <w:b w:val="0"/>
          <w:bCs w:val="0"/>
          <w:spacing w:val="4"/>
          <w:sz w:val="22"/>
          <w:szCs w:val="22"/>
        </w:rPr>
        <w:t xml:space="preserve">nie podlegam/-my wykluczeniu z postępowania na podstawie art. 7 ust. 1 </w:t>
      </w:r>
      <w:r w:rsidRPr="00E30E7A">
        <w:rPr>
          <w:b w:val="0"/>
          <w:bCs w:val="0"/>
          <w:sz w:val="22"/>
          <w:szCs w:val="22"/>
        </w:rPr>
        <w:t>ustawy o szczególnych rozwiązaniach w zakresie przeciwdziałania wspieraniu agresji na Ukrainę oraz służących ochronie bezpieczeństwa narodowego;</w:t>
      </w:r>
    </w:p>
    <w:p w14:paraId="05EFFD68" w14:textId="7A3468F8" w:rsidR="00A07CD6" w:rsidRPr="00E30E7A" w:rsidRDefault="00A07CD6" w:rsidP="00052BCE">
      <w:pPr>
        <w:pStyle w:val="Tytu"/>
        <w:numPr>
          <w:ilvl w:val="0"/>
          <w:numId w:val="38"/>
        </w:numPr>
        <w:spacing w:line="276" w:lineRule="auto"/>
        <w:ind w:left="284" w:hanging="284"/>
        <w:jc w:val="both"/>
        <w:rPr>
          <w:b w:val="0"/>
          <w:bCs w:val="0"/>
          <w:sz w:val="18"/>
          <w:szCs w:val="18"/>
        </w:rPr>
      </w:pPr>
      <w:r w:rsidRPr="00E30E7A">
        <w:rPr>
          <w:b w:val="0"/>
          <w:bCs w:val="0"/>
          <w:spacing w:val="4"/>
          <w:sz w:val="22"/>
          <w:szCs w:val="22"/>
        </w:rPr>
        <w:t xml:space="preserve">informacje podane w powyższym oświadczeniu są aktualne i zgodne z prawdą oraz zostały przedstawione z pełną świadomością konsekwencji wprowadzenia Zamawiającego w błąd </w:t>
      </w:r>
      <w:r w:rsidR="004330F1">
        <w:rPr>
          <w:b w:val="0"/>
          <w:bCs w:val="0"/>
          <w:spacing w:val="4"/>
          <w:sz w:val="22"/>
          <w:szCs w:val="22"/>
        </w:rPr>
        <w:br/>
      </w:r>
      <w:r w:rsidRPr="00E30E7A">
        <w:rPr>
          <w:b w:val="0"/>
          <w:bCs w:val="0"/>
          <w:spacing w:val="4"/>
          <w:sz w:val="22"/>
          <w:szCs w:val="22"/>
        </w:rPr>
        <w:t>przy przedstawianiu informacji.</w:t>
      </w:r>
    </w:p>
    <w:p w14:paraId="62D93BB2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42D40F5A" w14:textId="77777777" w:rsidR="00A07CD6" w:rsidRPr="00E30E7A" w:rsidRDefault="00A07CD6" w:rsidP="00A07CD6">
      <w:pPr>
        <w:jc w:val="both"/>
        <w:rPr>
          <w:sz w:val="16"/>
          <w:szCs w:val="18"/>
        </w:rPr>
      </w:pPr>
    </w:p>
    <w:p w14:paraId="5C5DDAEB" w14:textId="77777777" w:rsidR="00A07CD6" w:rsidRDefault="00A07CD6" w:rsidP="00A07CD6">
      <w:pPr>
        <w:jc w:val="both"/>
        <w:rPr>
          <w:sz w:val="16"/>
          <w:szCs w:val="18"/>
        </w:rPr>
      </w:pPr>
    </w:p>
    <w:p w14:paraId="475B0D20" w14:textId="77777777" w:rsidR="00BE2826" w:rsidRPr="00E30E7A" w:rsidRDefault="00BE2826" w:rsidP="00A07CD6">
      <w:pPr>
        <w:jc w:val="both"/>
        <w:rPr>
          <w:sz w:val="16"/>
          <w:szCs w:val="18"/>
        </w:rPr>
      </w:pPr>
    </w:p>
    <w:p w14:paraId="17A44071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>…………………………………..</w:t>
      </w:r>
    </w:p>
    <w:p w14:paraId="1348E514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/miejscowość i data/ </w:t>
      </w:r>
    </w:p>
    <w:p w14:paraId="6E88E251" w14:textId="77777777" w:rsidR="00A07CD6" w:rsidRPr="00E30E7A" w:rsidRDefault="00A07CD6" w:rsidP="00A07CD6">
      <w:pPr>
        <w:ind w:left="2977"/>
        <w:jc w:val="both"/>
        <w:rPr>
          <w:sz w:val="16"/>
          <w:szCs w:val="18"/>
        </w:rPr>
      </w:pPr>
      <w:r w:rsidRPr="00E30E7A">
        <w:rPr>
          <w:sz w:val="22"/>
          <w:szCs w:val="18"/>
        </w:rPr>
        <w:t xml:space="preserve">                                                                                                            </w:t>
      </w:r>
      <w:r w:rsidR="00422A62" w:rsidRPr="00E30E7A">
        <w:rPr>
          <w:sz w:val="22"/>
          <w:szCs w:val="18"/>
        </w:rPr>
        <w:t xml:space="preserve">                  </w:t>
      </w:r>
      <w:r w:rsidR="00422A62" w:rsidRPr="00E30E7A">
        <w:rPr>
          <w:sz w:val="22"/>
          <w:szCs w:val="18"/>
        </w:rPr>
        <w:br/>
        <w:t xml:space="preserve">                                     </w:t>
      </w:r>
      <w:r w:rsidRPr="00E30E7A">
        <w:rPr>
          <w:sz w:val="16"/>
          <w:szCs w:val="18"/>
        </w:rPr>
        <w:t>………………………………………………………….</w:t>
      </w:r>
    </w:p>
    <w:p w14:paraId="145F2428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</w:t>
      </w:r>
      <w:r w:rsidRPr="00E30E7A">
        <w:rPr>
          <w:sz w:val="16"/>
          <w:szCs w:val="18"/>
        </w:rPr>
        <w:t xml:space="preserve">       /podpis/</w:t>
      </w:r>
    </w:p>
    <w:p w14:paraId="20FAC735" w14:textId="77777777" w:rsidR="00A07CD6" w:rsidRPr="00E30E7A" w:rsidRDefault="00A07CD6" w:rsidP="007E08EC">
      <w:pPr>
        <w:pStyle w:val="Tytu"/>
        <w:jc w:val="right"/>
        <w:rPr>
          <w:sz w:val="22"/>
          <w:szCs w:val="22"/>
        </w:rPr>
      </w:pPr>
    </w:p>
    <w:p w14:paraId="08CE1CB3" w14:textId="67AC036F" w:rsidR="007E08EC" w:rsidRPr="005908AB" w:rsidRDefault="00A07CD6" w:rsidP="005908AB">
      <w:pPr>
        <w:ind w:left="142" w:hanging="142"/>
        <w:jc w:val="right"/>
        <w:rPr>
          <w:b/>
          <w:bCs/>
          <w:sz w:val="22"/>
          <w:szCs w:val="22"/>
        </w:rPr>
      </w:pPr>
      <w:r w:rsidRPr="00E30E7A">
        <w:rPr>
          <w:sz w:val="22"/>
          <w:szCs w:val="22"/>
        </w:rPr>
        <w:br w:type="page"/>
      </w:r>
      <w:r w:rsidR="00751F23">
        <w:rPr>
          <w:b/>
          <w:sz w:val="22"/>
          <w:szCs w:val="22"/>
        </w:rPr>
        <w:lastRenderedPageBreak/>
        <w:t xml:space="preserve"> </w:t>
      </w:r>
      <w:r w:rsidR="007E08EC" w:rsidRPr="005908AB">
        <w:rPr>
          <w:b/>
          <w:bCs/>
          <w:sz w:val="22"/>
          <w:szCs w:val="22"/>
        </w:rPr>
        <w:t xml:space="preserve">Załącznik nr </w:t>
      </w:r>
      <w:r w:rsidR="00383C1D" w:rsidRPr="005908AB">
        <w:rPr>
          <w:b/>
          <w:bCs/>
          <w:sz w:val="22"/>
          <w:szCs w:val="22"/>
        </w:rPr>
        <w:t>6</w:t>
      </w:r>
    </w:p>
    <w:p w14:paraId="662FACE2" w14:textId="77777777" w:rsidR="007E08EC" w:rsidRPr="00E30E7A" w:rsidRDefault="007E08EC" w:rsidP="007E08EC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4E083A3C" w14:textId="77777777" w:rsidR="007436AE" w:rsidRPr="00E30E7A" w:rsidRDefault="007436AE" w:rsidP="007436AE">
      <w:pPr>
        <w:jc w:val="right"/>
        <w:rPr>
          <w:i/>
          <w:sz w:val="22"/>
          <w:szCs w:val="22"/>
        </w:rPr>
      </w:pPr>
      <w:r w:rsidRPr="00E30E7A">
        <w:rPr>
          <w:i/>
          <w:sz w:val="22"/>
          <w:szCs w:val="22"/>
        </w:rPr>
        <w:t>(wzór)</w:t>
      </w:r>
    </w:p>
    <w:p w14:paraId="2CAEEB5C" w14:textId="77777777" w:rsidR="007436AE" w:rsidRPr="00E30E7A" w:rsidRDefault="007436AE" w:rsidP="007436AE">
      <w:pPr>
        <w:rPr>
          <w:b/>
          <w:bCs/>
          <w:i/>
          <w:iCs/>
          <w:sz w:val="22"/>
          <w:szCs w:val="22"/>
        </w:rPr>
      </w:pPr>
    </w:p>
    <w:p w14:paraId="4D8800E9" w14:textId="77777777" w:rsidR="004D4E59" w:rsidRPr="00E30E7A" w:rsidRDefault="004D4E59">
      <w:pPr>
        <w:jc w:val="right"/>
        <w:rPr>
          <w:sz w:val="22"/>
          <w:szCs w:val="20"/>
        </w:rPr>
      </w:pPr>
    </w:p>
    <w:p w14:paraId="7597D856" w14:textId="77777777" w:rsidR="004D4E59" w:rsidRPr="00E30E7A" w:rsidRDefault="004D4E59">
      <w:pPr>
        <w:jc w:val="center"/>
        <w:rPr>
          <w:sz w:val="22"/>
          <w:szCs w:val="22"/>
        </w:rPr>
      </w:pPr>
    </w:p>
    <w:p w14:paraId="5D535872" w14:textId="77777777" w:rsidR="004B1A1E" w:rsidRPr="00E30E7A" w:rsidRDefault="004B1A1E" w:rsidP="004B1A1E">
      <w:pPr>
        <w:jc w:val="center"/>
        <w:rPr>
          <w:sz w:val="22"/>
          <w:szCs w:val="22"/>
        </w:rPr>
      </w:pPr>
      <w:r w:rsidRPr="00E30E7A">
        <w:rPr>
          <w:b/>
          <w:sz w:val="22"/>
          <w:szCs w:val="22"/>
        </w:rPr>
        <w:t>Oświadczenie dotyczące tajemnicy przedsiębiorstwa*</w:t>
      </w:r>
    </w:p>
    <w:p w14:paraId="6174FB55" w14:textId="77777777" w:rsidR="004B1A1E" w:rsidRPr="00E30E7A" w:rsidRDefault="004B1A1E" w:rsidP="004B1A1E">
      <w:pPr>
        <w:rPr>
          <w:sz w:val="22"/>
          <w:szCs w:val="22"/>
        </w:rPr>
      </w:pPr>
    </w:p>
    <w:p w14:paraId="5FDAD7A0" w14:textId="77777777" w:rsidR="004B1A1E" w:rsidRPr="00E30E7A" w:rsidRDefault="004B1A1E" w:rsidP="00D74908">
      <w:pPr>
        <w:pStyle w:val="normaltableau"/>
        <w:spacing w:before="0" w:after="0"/>
        <w:rPr>
          <w:rFonts w:ascii="Times New Roman" w:eastAsia="Times New Roman" w:hAnsi="Times New Roman" w:cs="Times New Roman"/>
          <w:lang w:val="pl-PL"/>
        </w:rPr>
      </w:pPr>
    </w:p>
    <w:p w14:paraId="698EF69B" w14:textId="77777777" w:rsidR="004B1A1E" w:rsidRPr="00E30E7A" w:rsidRDefault="004B1A1E" w:rsidP="004B1A1E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Ja/My, niżej podpisany/-i:</w:t>
      </w:r>
    </w:p>
    <w:p w14:paraId="2C977E36" w14:textId="77777777" w:rsidR="00B40493" w:rsidRPr="00E30E7A" w:rsidRDefault="00B40493" w:rsidP="00B40493">
      <w:pPr>
        <w:spacing w:line="276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4AD1B8A8" w14:textId="77777777" w:rsidR="00B40493" w:rsidRPr="00E30E7A" w:rsidRDefault="00B40493" w:rsidP="00B40493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(imię i nazwisko osoby/osób upoważnionej/-</w:t>
      </w:r>
      <w:proofErr w:type="spellStart"/>
      <w:r w:rsidRPr="00E30E7A">
        <w:rPr>
          <w:i/>
          <w:sz w:val="18"/>
          <w:szCs w:val="18"/>
        </w:rPr>
        <w:t>ych</w:t>
      </w:r>
      <w:proofErr w:type="spellEnd"/>
      <w:r w:rsidRPr="00E30E7A">
        <w:rPr>
          <w:i/>
          <w:sz w:val="18"/>
          <w:szCs w:val="18"/>
        </w:rPr>
        <w:t xml:space="preserve"> do reprezentowania </w:t>
      </w:r>
      <w:r w:rsidR="0059326E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/</w:t>
      </w:r>
    </w:p>
    <w:p w14:paraId="6AA5D31B" w14:textId="77777777" w:rsidR="00B40493" w:rsidRPr="00E30E7A" w:rsidRDefault="0059326E" w:rsidP="00B40493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Wykonawców</w:t>
      </w:r>
      <w:r w:rsidR="00B40493" w:rsidRPr="00E30E7A">
        <w:rPr>
          <w:i/>
          <w:sz w:val="18"/>
          <w:szCs w:val="18"/>
        </w:rPr>
        <w:t xml:space="preserve"> wspólnie ubiegających się o udzielenie zamówienia)</w:t>
      </w:r>
    </w:p>
    <w:p w14:paraId="76A096FC" w14:textId="77777777" w:rsidR="00B40493" w:rsidRPr="00E30E7A" w:rsidRDefault="00B40493" w:rsidP="004B1A1E">
      <w:pPr>
        <w:jc w:val="both"/>
        <w:rPr>
          <w:sz w:val="22"/>
          <w:szCs w:val="22"/>
        </w:rPr>
      </w:pPr>
    </w:p>
    <w:p w14:paraId="09CD3C22" w14:textId="77777777" w:rsidR="00B40493" w:rsidRPr="00E30E7A" w:rsidRDefault="00B40493" w:rsidP="00B40493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działając w imieniu i na rzecz:</w:t>
      </w:r>
    </w:p>
    <w:p w14:paraId="21889E20" w14:textId="77777777" w:rsidR="00B40493" w:rsidRPr="00E30E7A" w:rsidRDefault="00B40493" w:rsidP="00B40493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26E6D4" w14:textId="77777777" w:rsidR="00B40493" w:rsidRPr="00E30E7A" w:rsidRDefault="00B40493" w:rsidP="00B40493">
      <w:pPr>
        <w:tabs>
          <w:tab w:val="left" w:pos="9214"/>
        </w:tabs>
        <w:jc w:val="center"/>
        <w:rPr>
          <w:sz w:val="22"/>
          <w:szCs w:val="22"/>
        </w:rPr>
      </w:pPr>
      <w:r w:rsidRPr="00E30E7A">
        <w:rPr>
          <w:i/>
          <w:sz w:val="18"/>
          <w:szCs w:val="18"/>
        </w:rPr>
        <w:t xml:space="preserve">(nazwa i dokładny adres </w:t>
      </w:r>
      <w:r w:rsidR="0059326E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)</w:t>
      </w:r>
    </w:p>
    <w:p w14:paraId="1C720525" w14:textId="77777777" w:rsidR="004B1A1E" w:rsidRPr="00E30E7A" w:rsidRDefault="004B1A1E" w:rsidP="004B1A1E">
      <w:pPr>
        <w:jc w:val="both"/>
        <w:rPr>
          <w:sz w:val="20"/>
          <w:szCs w:val="20"/>
        </w:rPr>
      </w:pPr>
    </w:p>
    <w:p w14:paraId="5D3C23C6" w14:textId="5E4B4BD5" w:rsidR="004B1A1E" w:rsidRPr="00E30E7A" w:rsidRDefault="00731601" w:rsidP="00145516">
      <w:pPr>
        <w:pStyle w:val="Tytu"/>
        <w:spacing w:after="60" w:line="276" w:lineRule="auto"/>
        <w:jc w:val="both"/>
        <w:rPr>
          <w:b w:val="0"/>
        </w:rPr>
      </w:pPr>
      <w:r w:rsidRPr="00E30E7A">
        <w:rPr>
          <w:b w:val="0"/>
          <w:sz w:val="22"/>
        </w:rPr>
        <w:t>s</w:t>
      </w:r>
      <w:r w:rsidR="000950AF" w:rsidRPr="00E30E7A">
        <w:rPr>
          <w:b w:val="0"/>
          <w:sz w:val="22"/>
        </w:rPr>
        <w:t>kładając ofertę w postępowaniu</w:t>
      </w:r>
      <w:r w:rsidR="004B1A1E" w:rsidRPr="00E30E7A">
        <w:rPr>
          <w:b w:val="0"/>
          <w:sz w:val="22"/>
        </w:rPr>
        <w:t xml:space="preserve"> o udzielenie zamówienia publicznego na</w:t>
      </w:r>
      <w:r w:rsidR="00AA1364" w:rsidRPr="00E30E7A">
        <w:rPr>
          <w:b w:val="0"/>
          <w:sz w:val="22"/>
        </w:rPr>
        <w:t xml:space="preserve"> </w:t>
      </w:r>
      <w:r w:rsidR="00AA1364" w:rsidRPr="00E30E7A">
        <w:rPr>
          <w:color w:val="000000"/>
          <w:sz w:val="22"/>
          <w:szCs w:val="22"/>
        </w:rPr>
        <w:t>„</w:t>
      </w:r>
      <w:r w:rsidR="00E67A10" w:rsidRPr="00E76CD6">
        <w:rPr>
          <w:sz w:val="22"/>
        </w:rPr>
        <w:t xml:space="preserve">Dostawę </w:t>
      </w:r>
      <w:r w:rsidR="00E67A10" w:rsidRPr="00614C23">
        <w:rPr>
          <w:sz w:val="22"/>
          <w:szCs w:val="22"/>
        </w:rPr>
        <w:t xml:space="preserve">systemu </w:t>
      </w:r>
      <w:r w:rsidR="00E67A10">
        <w:rPr>
          <w:sz w:val="22"/>
          <w:szCs w:val="22"/>
        </w:rPr>
        <w:br/>
      </w:r>
      <w:r w:rsidR="00E67A10" w:rsidRPr="00614C23">
        <w:rPr>
          <w:sz w:val="22"/>
          <w:szCs w:val="22"/>
        </w:rPr>
        <w:t>do dokumentacji żeli dla badań genetycznych oraz</w:t>
      </w:r>
      <w:r w:rsidR="00E67A10">
        <w:rPr>
          <w:color w:val="000000"/>
          <w:sz w:val="22"/>
          <w:szCs w:val="22"/>
        </w:rPr>
        <w:t xml:space="preserve"> dostawę </w:t>
      </w:r>
      <w:r w:rsidR="00A57BF5">
        <w:rPr>
          <w:color w:val="000000"/>
          <w:sz w:val="22"/>
          <w:szCs w:val="22"/>
        </w:rPr>
        <w:t>zestawu</w:t>
      </w:r>
      <w:r w:rsidR="00E67A10">
        <w:rPr>
          <w:color w:val="000000"/>
          <w:sz w:val="22"/>
          <w:szCs w:val="22"/>
        </w:rPr>
        <w:t xml:space="preserve"> do elektroforezy dla badań genetycznych</w:t>
      </w:r>
      <w:r w:rsidR="00AA1364" w:rsidRPr="00E30E7A">
        <w:rPr>
          <w:color w:val="000000"/>
          <w:sz w:val="22"/>
          <w:szCs w:val="22"/>
        </w:rPr>
        <w:t>”</w:t>
      </w:r>
      <w:r w:rsidR="004B1A1E" w:rsidRPr="00E30E7A">
        <w:rPr>
          <w:b w:val="0"/>
          <w:sz w:val="22"/>
          <w:szCs w:val="22"/>
        </w:rPr>
        <w:t>,</w:t>
      </w:r>
      <w:r w:rsidR="004B1A1E" w:rsidRPr="001A1082">
        <w:rPr>
          <w:b w:val="0"/>
          <w:bCs w:val="0"/>
          <w:sz w:val="22"/>
          <w:szCs w:val="22"/>
        </w:rPr>
        <w:t xml:space="preserve"> </w:t>
      </w:r>
      <w:r w:rsidR="004B1A1E" w:rsidRPr="00E30E7A">
        <w:rPr>
          <w:b w:val="0"/>
          <w:sz w:val="22"/>
        </w:rPr>
        <w:t>nr sprawy</w:t>
      </w:r>
      <w:r w:rsidR="00EF7C09" w:rsidRPr="00E30E7A">
        <w:rPr>
          <w:b w:val="0"/>
          <w:sz w:val="22"/>
        </w:rPr>
        <w:t>:</w:t>
      </w:r>
      <w:r w:rsidR="004B1A1E" w:rsidRPr="00E30E7A">
        <w:rPr>
          <w:b w:val="0"/>
          <w:sz w:val="22"/>
        </w:rPr>
        <w:t xml:space="preserve"> </w:t>
      </w:r>
      <w:r w:rsidR="004B1A1E" w:rsidRPr="00E30E7A">
        <w:rPr>
          <w:bCs w:val="0"/>
          <w:sz w:val="22"/>
        </w:rPr>
        <w:t>ZP/KC-</w:t>
      </w:r>
      <w:r w:rsidR="00E67A10">
        <w:rPr>
          <w:bCs w:val="0"/>
          <w:sz w:val="22"/>
        </w:rPr>
        <w:t>9</w:t>
      </w:r>
      <w:r w:rsidR="005755F6">
        <w:rPr>
          <w:bCs w:val="0"/>
          <w:sz w:val="22"/>
        </w:rPr>
        <w:t>/2025</w:t>
      </w:r>
      <w:r w:rsidR="004B1A1E" w:rsidRPr="00E30E7A">
        <w:rPr>
          <w:b w:val="0"/>
          <w:sz w:val="22"/>
        </w:rPr>
        <w:t xml:space="preserve"> oświadczamy, że:</w:t>
      </w:r>
    </w:p>
    <w:p w14:paraId="673539C5" w14:textId="44D504A8" w:rsidR="004B1A1E" w:rsidRPr="00E30E7A" w:rsidRDefault="004B1A1E" w:rsidP="00145516">
      <w:pPr>
        <w:spacing w:line="276" w:lineRule="auto"/>
        <w:ind w:left="284" w:hanging="284"/>
        <w:jc w:val="both"/>
        <w:rPr>
          <w:kern w:val="144"/>
          <w:sz w:val="22"/>
          <w:szCs w:val="20"/>
        </w:rPr>
      </w:pPr>
      <w:r w:rsidRPr="00E30E7A">
        <w:rPr>
          <w:sz w:val="22"/>
        </w:rPr>
        <w:t>1)</w:t>
      </w:r>
      <w:r w:rsidR="000524AA" w:rsidRPr="00E30E7A">
        <w:rPr>
          <w:sz w:val="22"/>
        </w:rPr>
        <w:tab/>
      </w:r>
      <w:r w:rsidRPr="00E30E7A">
        <w:rPr>
          <w:kern w:val="144"/>
          <w:sz w:val="22"/>
          <w:szCs w:val="22"/>
        </w:rPr>
        <w:t>utajnione przez naszą firmę dane zawarte w załączniku nr .... do oferty</w:t>
      </w:r>
      <w:r w:rsidR="002E1DF8" w:rsidRPr="002E1DF8">
        <w:rPr>
          <w:bCs/>
          <w:sz w:val="22"/>
          <w:szCs w:val="22"/>
          <w:vertAlign w:val="superscript"/>
        </w:rPr>
        <w:t>*</w:t>
      </w:r>
      <w:r w:rsidR="002E1DF8">
        <w:rPr>
          <w:bCs/>
          <w:sz w:val="22"/>
          <w:szCs w:val="22"/>
          <w:vertAlign w:val="superscript"/>
        </w:rPr>
        <w:t>*</w:t>
      </w:r>
      <w:r w:rsidR="002E1DF8" w:rsidRPr="002E1DF8">
        <w:rPr>
          <w:bCs/>
          <w:sz w:val="22"/>
          <w:szCs w:val="22"/>
          <w:vertAlign w:val="superscript"/>
        </w:rPr>
        <w:t>)</w:t>
      </w:r>
      <w:r w:rsidRPr="00E30E7A">
        <w:rPr>
          <w:kern w:val="144"/>
          <w:sz w:val="22"/>
          <w:szCs w:val="20"/>
        </w:rPr>
        <w:t xml:space="preserve"> / na stronach ...... oferty</w:t>
      </w:r>
      <w:r w:rsidR="002E1DF8" w:rsidRPr="002E1DF8">
        <w:rPr>
          <w:bCs/>
          <w:sz w:val="22"/>
          <w:szCs w:val="22"/>
          <w:vertAlign w:val="superscript"/>
        </w:rPr>
        <w:t>*</w:t>
      </w:r>
      <w:r w:rsidR="002E1DF8">
        <w:rPr>
          <w:bCs/>
          <w:sz w:val="22"/>
          <w:szCs w:val="22"/>
          <w:vertAlign w:val="superscript"/>
        </w:rPr>
        <w:t>*</w:t>
      </w:r>
      <w:r w:rsidR="002E1DF8" w:rsidRPr="002E1DF8">
        <w:rPr>
          <w:bCs/>
          <w:sz w:val="22"/>
          <w:szCs w:val="22"/>
          <w:vertAlign w:val="superscript"/>
        </w:rPr>
        <w:t>)</w:t>
      </w:r>
      <w:r w:rsidRPr="00E30E7A">
        <w:rPr>
          <w:kern w:val="144"/>
          <w:sz w:val="22"/>
          <w:szCs w:val="20"/>
        </w:rPr>
        <w:t>, dotyczące informacji: technicznych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>, technologicznych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>, handlowych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>, organizacyjnych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 xml:space="preserve"> </w:t>
      </w:r>
      <w:r w:rsidR="004330F1">
        <w:rPr>
          <w:kern w:val="144"/>
          <w:sz w:val="22"/>
          <w:szCs w:val="20"/>
        </w:rPr>
        <w:br/>
      </w:r>
      <w:r w:rsidRPr="00E30E7A">
        <w:rPr>
          <w:kern w:val="144"/>
          <w:sz w:val="22"/>
          <w:szCs w:val="20"/>
        </w:rPr>
        <w:t xml:space="preserve">nie są powszechnie dostępne tzn. nie są publikowane w materiałach drukowanych bądź w Internecie, </w:t>
      </w:r>
      <w:r w:rsidR="004330F1">
        <w:rPr>
          <w:kern w:val="144"/>
          <w:sz w:val="22"/>
          <w:szCs w:val="20"/>
        </w:rPr>
        <w:br/>
      </w:r>
      <w:r w:rsidRPr="00E30E7A">
        <w:rPr>
          <w:kern w:val="144"/>
          <w:sz w:val="22"/>
          <w:szCs w:val="20"/>
        </w:rPr>
        <w:t xml:space="preserve">w związku z tym stanowią tajemnicę przedsiębiorstwa w rozumieniu art. 11 ust. 4 ustawy z dnia </w:t>
      </w:r>
      <w:r w:rsidR="004330F1">
        <w:rPr>
          <w:kern w:val="144"/>
          <w:sz w:val="22"/>
          <w:szCs w:val="20"/>
        </w:rPr>
        <w:br/>
      </w:r>
      <w:r w:rsidRPr="00E30E7A">
        <w:rPr>
          <w:kern w:val="144"/>
          <w:sz w:val="22"/>
          <w:szCs w:val="20"/>
        </w:rPr>
        <w:t>16 kwietnia 1993 r. o zwalczaniu nieu</w:t>
      </w:r>
      <w:r w:rsidR="00433610" w:rsidRPr="00E30E7A">
        <w:rPr>
          <w:kern w:val="144"/>
          <w:sz w:val="22"/>
          <w:szCs w:val="20"/>
        </w:rPr>
        <w:t xml:space="preserve">czciwej konkurencji </w:t>
      </w:r>
      <w:r w:rsidR="00C83473" w:rsidRPr="00E30E7A">
        <w:rPr>
          <w:kern w:val="144"/>
          <w:sz w:val="22"/>
          <w:szCs w:val="20"/>
        </w:rPr>
        <w:t xml:space="preserve">(Dz.U. z 2022 r., poz. 1233 </w:t>
      </w:r>
      <w:r w:rsidR="00047181">
        <w:rPr>
          <w:kern w:val="144"/>
          <w:sz w:val="22"/>
          <w:szCs w:val="20"/>
        </w:rPr>
        <w:t>ze zm.</w:t>
      </w:r>
      <w:r w:rsidRPr="00E30E7A">
        <w:rPr>
          <w:kern w:val="144"/>
          <w:sz w:val="22"/>
          <w:szCs w:val="20"/>
        </w:rPr>
        <w:t>);</w:t>
      </w:r>
    </w:p>
    <w:p w14:paraId="7FF62868" w14:textId="4B8F6C4F" w:rsidR="004B1A1E" w:rsidRPr="00E30E7A" w:rsidRDefault="004B1A1E" w:rsidP="00145516">
      <w:pPr>
        <w:pStyle w:val="Tytu"/>
        <w:spacing w:line="276" w:lineRule="auto"/>
        <w:ind w:left="284" w:right="-28" w:hanging="284"/>
        <w:jc w:val="both"/>
        <w:rPr>
          <w:b w:val="0"/>
          <w:bCs w:val="0"/>
          <w:kern w:val="144"/>
          <w:sz w:val="22"/>
          <w:szCs w:val="20"/>
        </w:rPr>
      </w:pPr>
      <w:r w:rsidRPr="00E30E7A">
        <w:rPr>
          <w:b w:val="0"/>
          <w:bCs w:val="0"/>
          <w:kern w:val="144"/>
          <w:sz w:val="22"/>
          <w:szCs w:val="20"/>
        </w:rPr>
        <w:t>2)</w:t>
      </w:r>
      <w:r w:rsidRPr="00E30E7A">
        <w:rPr>
          <w:b w:val="0"/>
          <w:bCs w:val="0"/>
          <w:kern w:val="144"/>
          <w:sz w:val="22"/>
          <w:szCs w:val="20"/>
        </w:rPr>
        <w:tab/>
        <w:t xml:space="preserve">utajnienie tych danych nie ma na celu utrudnienia uczciwej konkurencji w przedmiotowym postępowaniu oraz nie dotyczy informacji, o których mowa w </w:t>
      </w:r>
      <w:r w:rsidR="00081A13" w:rsidRPr="00E30E7A">
        <w:rPr>
          <w:b w:val="0"/>
          <w:bCs w:val="0"/>
          <w:kern w:val="144"/>
          <w:sz w:val="22"/>
          <w:szCs w:val="20"/>
        </w:rPr>
        <w:t xml:space="preserve">rozdz. </w:t>
      </w:r>
      <w:r w:rsidR="00104FB0" w:rsidRPr="00E30E7A">
        <w:rPr>
          <w:b w:val="0"/>
          <w:bCs w:val="0"/>
          <w:kern w:val="144"/>
          <w:sz w:val="22"/>
          <w:szCs w:val="20"/>
        </w:rPr>
        <w:t>X</w:t>
      </w:r>
      <w:r w:rsidR="00D8452C" w:rsidRPr="00E30E7A">
        <w:rPr>
          <w:b w:val="0"/>
          <w:bCs w:val="0"/>
          <w:kern w:val="144"/>
          <w:sz w:val="22"/>
          <w:szCs w:val="20"/>
        </w:rPr>
        <w:t>I</w:t>
      </w:r>
      <w:r w:rsidR="00590DE2">
        <w:rPr>
          <w:b w:val="0"/>
          <w:bCs w:val="0"/>
          <w:kern w:val="144"/>
          <w:sz w:val="22"/>
          <w:szCs w:val="20"/>
        </w:rPr>
        <w:t>II</w:t>
      </w:r>
      <w:r w:rsidRPr="00E30E7A">
        <w:rPr>
          <w:b w:val="0"/>
          <w:bCs w:val="0"/>
          <w:kern w:val="144"/>
          <w:sz w:val="22"/>
          <w:szCs w:val="20"/>
        </w:rPr>
        <w:t xml:space="preserve"> ust. 2 pkt 4) Warunków</w:t>
      </w:r>
      <w:r w:rsidR="007D0799" w:rsidRPr="00E30E7A">
        <w:rPr>
          <w:b w:val="0"/>
          <w:bCs w:val="0"/>
          <w:kern w:val="144"/>
          <w:sz w:val="22"/>
          <w:szCs w:val="20"/>
        </w:rPr>
        <w:t xml:space="preserve"> przetargowych;</w:t>
      </w:r>
    </w:p>
    <w:p w14:paraId="217928ED" w14:textId="77777777" w:rsidR="004B1A1E" w:rsidRPr="00E30E7A" w:rsidRDefault="004B1A1E" w:rsidP="00145516">
      <w:pPr>
        <w:spacing w:line="276" w:lineRule="auto"/>
        <w:ind w:left="284" w:hanging="284"/>
        <w:jc w:val="both"/>
        <w:rPr>
          <w:sz w:val="22"/>
          <w:szCs w:val="22"/>
        </w:rPr>
      </w:pPr>
      <w:r w:rsidRPr="00E30E7A">
        <w:rPr>
          <w:kern w:val="144"/>
          <w:sz w:val="22"/>
          <w:szCs w:val="20"/>
        </w:rPr>
        <w:t>3)</w:t>
      </w:r>
      <w:r w:rsidRPr="00E30E7A">
        <w:rPr>
          <w:kern w:val="144"/>
          <w:sz w:val="22"/>
          <w:szCs w:val="20"/>
        </w:rPr>
        <w:tab/>
      </w:r>
      <w:r w:rsidRPr="00E30E7A">
        <w:rPr>
          <w:sz w:val="22"/>
          <w:szCs w:val="22"/>
        </w:rPr>
        <w:t>do niniejszego oświadczenia dołączamy informację, w której wykazujemy, iż zastrzeżone informacje stanowią tajemnicę przedsiębiorstwa.</w:t>
      </w:r>
    </w:p>
    <w:p w14:paraId="4023CB6A" w14:textId="03691265" w:rsidR="004B1A1E" w:rsidRDefault="004B1A1E" w:rsidP="004B1A1E">
      <w:pPr>
        <w:ind w:left="284" w:hanging="284"/>
        <w:jc w:val="both"/>
        <w:rPr>
          <w:sz w:val="22"/>
          <w:szCs w:val="22"/>
        </w:rPr>
      </w:pPr>
    </w:p>
    <w:p w14:paraId="438C457E" w14:textId="77777777" w:rsidR="00BE2826" w:rsidRPr="00E30E7A" w:rsidRDefault="00BE2826" w:rsidP="004B1A1E">
      <w:pPr>
        <w:ind w:left="284" w:hanging="284"/>
        <w:jc w:val="both"/>
        <w:rPr>
          <w:sz w:val="22"/>
          <w:szCs w:val="22"/>
        </w:rPr>
      </w:pPr>
    </w:p>
    <w:p w14:paraId="383F67A4" w14:textId="77777777" w:rsidR="004B1A1E" w:rsidRPr="00E30E7A" w:rsidRDefault="004B1A1E" w:rsidP="004B1A1E">
      <w:pPr>
        <w:ind w:left="284" w:hanging="284"/>
        <w:jc w:val="both"/>
        <w:rPr>
          <w:sz w:val="22"/>
          <w:szCs w:val="22"/>
        </w:rPr>
      </w:pPr>
    </w:p>
    <w:p w14:paraId="7377D904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>…………………………………..</w:t>
      </w:r>
    </w:p>
    <w:p w14:paraId="57CD5182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/miejscowość i data/ </w:t>
      </w:r>
    </w:p>
    <w:p w14:paraId="7ABCC728" w14:textId="77777777" w:rsidR="004B1A1E" w:rsidRPr="00E30E7A" w:rsidRDefault="004B1A1E" w:rsidP="004B1A1E">
      <w:pPr>
        <w:ind w:left="3119"/>
        <w:jc w:val="both"/>
        <w:rPr>
          <w:sz w:val="16"/>
          <w:szCs w:val="18"/>
        </w:rPr>
      </w:pPr>
      <w:r w:rsidRPr="00E30E7A">
        <w:rPr>
          <w:sz w:val="22"/>
          <w:szCs w:val="18"/>
        </w:rPr>
        <w:t xml:space="preserve">                                                                                                               </w:t>
      </w:r>
      <w:r w:rsidR="0059326E" w:rsidRPr="00E30E7A">
        <w:rPr>
          <w:sz w:val="16"/>
          <w:szCs w:val="18"/>
        </w:rPr>
        <w:t xml:space="preserve">                          </w:t>
      </w:r>
      <w:r w:rsidR="0059326E" w:rsidRPr="00E30E7A">
        <w:rPr>
          <w:sz w:val="16"/>
          <w:szCs w:val="18"/>
        </w:rPr>
        <w:br/>
        <w:t xml:space="preserve">                                                     </w:t>
      </w:r>
      <w:r w:rsidRPr="00E30E7A">
        <w:rPr>
          <w:sz w:val="16"/>
          <w:szCs w:val="18"/>
        </w:rPr>
        <w:t>………………………………………………….……</w:t>
      </w:r>
    </w:p>
    <w:p w14:paraId="37314F0E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</w:t>
      </w:r>
      <w:r w:rsidR="0059326E" w:rsidRPr="00E30E7A">
        <w:rPr>
          <w:sz w:val="16"/>
          <w:szCs w:val="18"/>
        </w:rPr>
        <w:t xml:space="preserve">                                                                                           </w:t>
      </w:r>
      <w:r w:rsidRPr="00E30E7A">
        <w:rPr>
          <w:sz w:val="16"/>
          <w:szCs w:val="18"/>
        </w:rPr>
        <w:t xml:space="preserve">       /podpis/</w:t>
      </w:r>
    </w:p>
    <w:p w14:paraId="79B299EF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               </w:t>
      </w:r>
    </w:p>
    <w:p w14:paraId="53C85B76" w14:textId="77777777" w:rsidR="004B1A1E" w:rsidRPr="00E30E7A" w:rsidRDefault="004B1A1E" w:rsidP="004B1A1E">
      <w:pPr>
        <w:jc w:val="both"/>
        <w:rPr>
          <w:sz w:val="22"/>
          <w:szCs w:val="18"/>
        </w:rPr>
      </w:pPr>
    </w:p>
    <w:p w14:paraId="48699E99" w14:textId="77777777" w:rsidR="004B1A1E" w:rsidRPr="00E30E7A" w:rsidRDefault="004B1A1E" w:rsidP="004B1A1E">
      <w:pPr>
        <w:jc w:val="both"/>
        <w:rPr>
          <w:sz w:val="22"/>
          <w:szCs w:val="22"/>
        </w:rPr>
      </w:pPr>
    </w:p>
    <w:p w14:paraId="16F64088" w14:textId="77777777" w:rsidR="004B1A1E" w:rsidRPr="00E30E7A" w:rsidRDefault="004B1A1E" w:rsidP="004B1A1E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                                                                                                         </w:t>
      </w:r>
    </w:p>
    <w:p w14:paraId="001658EF" w14:textId="77777777" w:rsidR="004B1A1E" w:rsidRPr="00E30E7A" w:rsidRDefault="002E1DF8" w:rsidP="004B1A1E">
      <w:pPr>
        <w:rPr>
          <w:i/>
          <w:iCs/>
          <w:sz w:val="16"/>
          <w:szCs w:val="18"/>
        </w:rPr>
      </w:pP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E30E7A">
        <w:rPr>
          <w:b/>
          <w:bCs/>
          <w:sz w:val="18"/>
          <w:szCs w:val="18"/>
        </w:rPr>
        <w:t xml:space="preserve"> </w:t>
      </w:r>
      <w:r w:rsidR="004B1A1E" w:rsidRPr="00E30E7A">
        <w:rPr>
          <w:i/>
          <w:iCs/>
          <w:sz w:val="16"/>
          <w:szCs w:val="18"/>
        </w:rPr>
        <w:t xml:space="preserve"> </w:t>
      </w:r>
      <w:r w:rsidR="0059326E" w:rsidRPr="00E30E7A">
        <w:rPr>
          <w:i/>
          <w:iCs/>
          <w:sz w:val="16"/>
          <w:szCs w:val="18"/>
        </w:rPr>
        <w:t>Wykonawca</w:t>
      </w:r>
      <w:r w:rsidR="004B1A1E" w:rsidRPr="00E30E7A">
        <w:rPr>
          <w:i/>
          <w:iCs/>
          <w:sz w:val="16"/>
          <w:szCs w:val="18"/>
        </w:rPr>
        <w:t xml:space="preserve"> dołącza powyższe informacje do </w:t>
      </w:r>
      <w:r w:rsidR="004207E6" w:rsidRPr="00E30E7A">
        <w:rPr>
          <w:i/>
          <w:iCs/>
          <w:sz w:val="16"/>
          <w:szCs w:val="18"/>
        </w:rPr>
        <w:t>oferty,</w:t>
      </w:r>
      <w:r w:rsidR="004B1A1E" w:rsidRPr="00E30E7A">
        <w:rPr>
          <w:i/>
          <w:iCs/>
          <w:sz w:val="16"/>
          <w:szCs w:val="18"/>
        </w:rPr>
        <w:t xml:space="preserve"> jeżeli dotyczy</w:t>
      </w:r>
    </w:p>
    <w:p w14:paraId="745E6CC9" w14:textId="77777777" w:rsidR="004B1A1E" w:rsidRPr="00E30E7A" w:rsidRDefault="002E1DF8" w:rsidP="004B1A1E">
      <w:pPr>
        <w:rPr>
          <w:i/>
          <w:iCs/>
          <w:sz w:val="22"/>
        </w:rPr>
      </w:pPr>
      <w:r>
        <w:rPr>
          <w:bCs/>
          <w:i/>
          <w:iCs/>
          <w:sz w:val="22"/>
          <w:szCs w:val="22"/>
          <w:vertAlign w:val="superscript"/>
        </w:rPr>
        <w:t>*</w:t>
      </w: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E30E7A">
        <w:rPr>
          <w:b/>
          <w:bCs/>
          <w:sz w:val="18"/>
          <w:szCs w:val="18"/>
        </w:rPr>
        <w:t xml:space="preserve"> </w:t>
      </w:r>
      <w:r w:rsidR="004B1A1E" w:rsidRPr="00E30E7A">
        <w:rPr>
          <w:i/>
          <w:iCs/>
          <w:sz w:val="16"/>
          <w:szCs w:val="18"/>
        </w:rPr>
        <w:t xml:space="preserve"> </w:t>
      </w:r>
      <w:r w:rsidR="0059326E" w:rsidRPr="00E30E7A">
        <w:rPr>
          <w:i/>
          <w:iCs/>
          <w:sz w:val="16"/>
          <w:szCs w:val="18"/>
        </w:rPr>
        <w:t>Wykonawca</w:t>
      </w:r>
      <w:r w:rsidR="004B1A1E" w:rsidRPr="00E30E7A">
        <w:rPr>
          <w:i/>
          <w:iCs/>
          <w:sz w:val="16"/>
          <w:szCs w:val="18"/>
        </w:rPr>
        <w:t xml:space="preserve"> wypełnia odpowiednio</w:t>
      </w:r>
    </w:p>
    <w:p w14:paraId="2E3F5BD3" w14:textId="44676685" w:rsidR="006C6120" w:rsidRPr="00E30E7A" w:rsidRDefault="006C6120" w:rsidP="007F1DE6">
      <w:pPr>
        <w:tabs>
          <w:tab w:val="left" w:pos="-5040"/>
        </w:tabs>
        <w:rPr>
          <w:sz w:val="22"/>
          <w:szCs w:val="22"/>
        </w:rPr>
      </w:pPr>
    </w:p>
    <w:sectPr w:rsidR="006C6120" w:rsidRPr="00E30E7A" w:rsidSect="008C796F">
      <w:headerReference w:type="default" r:id="rId8"/>
      <w:footerReference w:type="default" r:id="rId9"/>
      <w:footerReference w:type="first" r:id="rId10"/>
      <w:type w:val="continuous"/>
      <w:pgSz w:w="11906" w:h="16838"/>
      <w:pgMar w:top="1418" w:right="1134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A1AE5" w14:textId="77777777" w:rsidR="005373F6" w:rsidRDefault="005373F6">
      <w:r>
        <w:separator/>
      </w:r>
    </w:p>
  </w:endnote>
  <w:endnote w:type="continuationSeparator" w:id="0">
    <w:p w14:paraId="735B350F" w14:textId="77777777" w:rsidR="005373F6" w:rsidRDefault="0053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Bats">
    <w:altName w:val="Symbol"/>
    <w:charset w:val="02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Droid Sans Fallback">
    <w:altName w:val="Yu Gothic"/>
    <w:charset w:val="80"/>
    <w:family w:val="auto"/>
    <w:pitch w:val="variable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ravek">
    <w:altName w:val="Calibri"/>
    <w:charset w:val="00"/>
    <w:family w:val="swiss"/>
    <w:pitch w:val="variable"/>
    <w:sig w:usb0="A00000EF" w:usb1="5000207B" w:usb2="00000000" w:usb3="00000000" w:csb0="0000009F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wagi do Times New Roman">
    <w:altName w:val="Cambria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0390" w14:textId="77777777" w:rsidR="00511F49" w:rsidRPr="00A86607" w:rsidRDefault="00511F49" w:rsidP="00A86607">
    <w:pPr>
      <w:pStyle w:val="Stopka"/>
      <w:jc w:val="right"/>
      <w:rPr>
        <w:sz w:val="16"/>
        <w:szCs w:val="16"/>
      </w:rPr>
    </w:pPr>
    <w:r w:rsidRPr="00A86607">
      <w:rPr>
        <w:sz w:val="16"/>
        <w:szCs w:val="16"/>
      </w:rPr>
      <w:fldChar w:fldCharType="begin"/>
    </w:r>
    <w:r w:rsidRPr="00A86607">
      <w:rPr>
        <w:sz w:val="16"/>
        <w:szCs w:val="16"/>
      </w:rPr>
      <w:instrText>PAGE   \* MERGEFORMAT</w:instrText>
    </w:r>
    <w:r w:rsidRPr="00A86607">
      <w:rPr>
        <w:sz w:val="16"/>
        <w:szCs w:val="16"/>
      </w:rPr>
      <w:fldChar w:fldCharType="separate"/>
    </w:r>
    <w:r>
      <w:rPr>
        <w:noProof/>
        <w:sz w:val="16"/>
        <w:szCs w:val="16"/>
      </w:rPr>
      <w:t>21</w:t>
    </w:r>
    <w:r w:rsidRPr="00A86607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A4AE" w14:textId="3E91BBDF" w:rsidR="00511F49" w:rsidRPr="00D33171" w:rsidRDefault="00B10C9F" w:rsidP="007F1DE6">
    <w:pPr>
      <w:pStyle w:val="Stopka"/>
      <w:spacing w:line="276" w:lineRule="auto"/>
      <w:rPr>
        <w:sz w:val="21"/>
        <w:szCs w:val="21"/>
        <w:lang w:val="en-US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095041E4" wp14:editId="37EA8104">
              <wp:simplePos x="0" y="0"/>
              <wp:positionH relativeFrom="column">
                <wp:posOffset>-904875</wp:posOffset>
              </wp:positionH>
              <wp:positionV relativeFrom="paragraph">
                <wp:posOffset>-1</wp:posOffset>
              </wp:positionV>
              <wp:extent cx="7524750" cy="0"/>
              <wp:effectExtent l="0" t="0" r="0" b="0"/>
              <wp:wrapNone/>
              <wp:docPr id="198560268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5A0C39" id="Łącznik prosty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1.25pt,0" to="52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EFE45" w14:textId="77777777" w:rsidR="005373F6" w:rsidRDefault="005373F6">
      <w:r>
        <w:separator/>
      </w:r>
    </w:p>
  </w:footnote>
  <w:footnote w:type="continuationSeparator" w:id="0">
    <w:p w14:paraId="4BB5DDC9" w14:textId="77777777" w:rsidR="005373F6" w:rsidRDefault="0053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F1D6" w14:textId="60B04042" w:rsidR="00511F49" w:rsidRPr="00F60EB4" w:rsidRDefault="00511F49" w:rsidP="00F60EB4">
    <w:pPr>
      <w:pStyle w:val="Nagwek"/>
      <w:jc w:val="right"/>
      <w:rPr>
        <w:rStyle w:val="Numerstrony"/>
        <w:i/>
        <w:iCs/>
        <w:sz w:val="20"/>
        <w:szCs w:val="20"/>
      </w:rPr>
    </w:pPr>
    <w:r w:rsidRPr="00F60EB4">
      <w:rPr>
        <w:rStyle w:val="Numerstrony"/>
        <w:i/>
        <w:iCs/>
        <w:sz w:val="20"/>
        <w:szCs w:val="20"/>
      </w:rPr>
      <w:t>Znak postępowania: ZP/KC-</w:t>
    </w:r>
    <w:r w:rsidR="00FF5B47">
      <w:rPr>
        <w:rStyle w:val="Numerstrony"/>
        <w:i/>
        <w:iCs/>
        <w:sz w:val="20"/>
        <w:szCs w:val="20"/>
      </w:rPr>
      <w:t>9</w:t>
    </w:r>
    <w:r>
      <w:rPr>
        <w:rStyle w:val="Numerstrony"/>
        <w:i/>
        <w:iCs/>
        <w:sz w:val="20"/>
        <w:szCs w:val="20"/>
      </w:rPr>
      <w:t>/202</w:t>
    </w:r>
    <w:r w:rsidR="005755F6">
      <w:rPr>
        <w:rStyle w:val="Numerstrony"/>
        <w:i/>
        <w:i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660C91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9480E4A"/>
    <w:lvl w:ilvl="0">
      <w:start w:val="1"/>
      <w:numFmt w:val="bullet"/>
      <w:pStyle w:val="Listapunktowana"/>
      <w:lvlText w:val=""/>
      <w:lvlJc w:val="left"/>
      <w:pPr>
        <w:tabs>
          <w:tab w:val="num" w:pos="1783"/>
        </w:tabs>
        <w:ind w:left="1783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multilevel"/>
    <w:tmpl w:val="0000000C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13"/>
    <w:multiLevelType w:val="multilevel"/>
    <w:tmpl w:val="00000013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5"/>
    <w:multiLevelType w:val="multilevel"/>
    <w:tmpl w:val="00000015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6"/>
    <w:multiLevelType w:val="multilevel"/>
    <w:tmpl w:val="00000016"/>
    <w:name w:val="WW8Num5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648"/>
        </w:tabs>
        <w:ind w:left="648" w:hanging="435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</w:lvl>
  </w:abstractNum>
  <w:abstractNum w:abstractNumId="7" w15:restartNumberingAfterBreak="0">
    <w:nsid w:val="00000020"/>
    <w:multiLevelType w:val="multilevel"/>
    <w:tmpl w:val="00000020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FE448B"/>
    <w:multiLevelType w:val="hybridMultilevel"/>
    <w:tmpl w:val="A3E61E26"/>
    <w:name w:val="WW8Num4222"/>
    <w:lvl w:ilvl="0" w:tplc="103E70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4DC2E10"/>
    <w:multiLevelType w:val="hybridMultilevel"/>
    <w:tmpl w:val="3AE27EE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9CAE42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327AF38A">
      <w:start w:val="17"/>
      <w:numFmt w:val="upperRoman"/>
      <w:lvlText w:val="%4."/>
      <w:lvlJc w:val="left"/>
      <w:pPr>
        <w:ind w:left="31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0513657D"/>
    <w:multiLevelType w:val="hybridMultilevel"/>
    <w:tmpl w:val="82241A2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4B0C8442">
      <w:start w:val="13"/>
      <w:numFmt w:val="upperRoman"/>
      <w:lvlText w:val="%4."/>
      <w:lvlJc w:val="left"/>
      <w:pPr>
        <w:ind w:left="412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FC168BA6">
      <w:start w:val="1"/>
      <w:numFmt w:val="decimal"/>
      <w:lvlText w:val="%7."/>
      <w:lvlJc w:val="left"/>
      <w:pPr>
        <w:ind w:left="492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0758688D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84EC6"/>
    <w:multiLevelType w:val="multilevel"/>
    <w:tmpl w:val="0242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79C0B3E"/>
    <w:multiLevelType w:val="hybridMultilevel"/>
    <w:tmpl w:val="D1E6F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D77225"/>
    <w:multiLevelType w:val="hybridMultilevel"/>
    <w:tmpl w:val="9DB0FB92"/>
    <w:lvl w:ilvl="0" w:tplc="E1EEFF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B2B6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00F462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D07CAF0A">
      <w:start w:val="1"/>
      <w:numFmt w:val="decimal"/>
      <w:lvlText w:val="%5)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E0FE16">
      <w:start w:val="1"/>
      <w:numFmt w:val="decimal"/>
      <w:lvlText w:val="%7.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/>
      </w:rPr>
    </w:lvl>
    <w:lvl w:ilvl="7" w:tplc="D6A411AA">
      <w:start w:val="1"/>
      <w:numFmt w:val="upperRoman"/>
      <w:lvlText w:val="%8."/>
      <w:lvlJc w:val="left"/>
      <w:pPr>
        <w:ind w:left="6480" w:hanging="720"/>
      </w:pPr>
      <w:rPr>
        <w:rFonts w:hint="default"/>
        <w:b/>
        <w:bCs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085142D6"/>
    <w:multiLevelType w:val="multilevel"/>
    <w:tmpl w:val="2CC8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A995072"/>
    <w:multiLevelType w:val="multilevel"/>
    <w:tmpl w:val="9A80C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3619EE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EBD1FF2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0F196984"/>
    <w:multiLevelType w:val="hybridMultilevel"/>
    <w:tmpl w:val="50645B5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0F4A2FC1"/>
    <w:multiLevelType w:val="hybridMultilevel"/>
    <w:tmpl w:val="8722B8D0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10FA0170"/>
    <w:multiLevelType w:val="hybridMultilevel"/>
    <w:tmpl w:val="49BC1048"/>
    <w:lvl w:ilvl="0" w:tplc="E03C19C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1D84586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7023"/>
        </w:tabs>
        <w:ind w:left="7023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2B6754B"/>
    <w:multiLevelType w:val="hybridMultilevel"/>
    <w:tmpl w:val="7598EC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9521D5C">
      <w:start w:val="1"/>
      <w:numFmt w:val="bullet"/>
      <w:pStyle w:val="P-mylnik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1D2C64"/>
    <w:multiLevelType w:val="hybridMultilevel"/>
    <w:tmpl w:val="24CE656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8BA47BF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31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06" w:hanging="360"/>
      </w:pPr>
    </w:lvl>
    <w:lvl w:ilvl="2" w:tplc="0415001B" w:tentative="1">
      <w:start w:val="1"/>
      <w:numFmt w:val="lowerRoman"/>
      <w:lvlText w:val="%3."/>
      <w:lvlJc w:val="right"/>
      <w:pPr>
        <w:ind w:left="4626" w:hanging="180"/>
      </w:pPr>
    </w:lvl>
    <w:lvl w:ilvl="3" w:tplc="0415000F" w:tentative="1">
      <w:start w:val="1"/>
      <w:numFmt w:val="decimal"/>
      <w:lvlText w:val="%4."/>
      <w:lvlJc w:val="left"/>
      <w:pPr>
        <w:ind w:left="5346" w:hanging="360"/>
      </w:pPr>
    </w:lvl>
    <w:lvl w:ilvl="4" w:tplc="04150019" w:tentative="1">
      <w:start w:val="1"/>
      <w:numFmt w:val="lowerLetter"/>
      <w:lvlText w:val="%5."/>
      <w:lvlJc w:val="left"/>
      <w:pPr>
        <w:ind w:left="6066" w:hanging="360"/>
      </w:pPr>
    </w:lvl>
    <w:lvl w:ilvl="5" w:tplc="0415001B" w:tentative="1">
      <w:start w:val="1"/>
      <w:numFmt w:val="lowerRoman"/>
      <w:lvlText w:val="%6."/>
      <w:lvlJc w:val="right"/>
      <w:pPr>
        <w:ind w:left="6786" w:hanging="180"/>
      </w:pPr>
    </w:lvl>
    <w:lvl w:ilvl="6" w:tplc="0415000F" w:tentative="1">
      <w:start w:val="1"/>
      <w:numFmt w:val="decimal"/>
      <w:lvlText w:val="%7."/>
      <w:lvlJc w:val="left"/>
      <w:pPr>
        <w:ind w:left="7506" w:hanging="360"/>
      </w:pPr>
    </w:lvl>
    <w:lvl w:ilvl="7" w:tplc="04150019" w:tentative="1">
      <w:start w:val="1"/>
      <w:numFmt w:val="lowerLetter"/>
      <w:lvlText w:val="%8."/>
      <w:lvlJc w:val="left"/>
      <w:pPr>
        <w:ind w:left="8226" w:hanging="360"/>
      </w:pPr>
    </w:lvl>
    <w:lvl w:ilvl="8" w:tplc="0415001B" w:tentative="1">
      <w:start w:val="1"/>
      <w:numFmt w:val="lowerRoman"/>
      <w:lvlText w:val="%9."/>
      <w:lvlJc w:val="right"/>
      <w:pPr>
        <w:ind w:left="8946" w:hanging="180"/>
      </w:pPr>
    </w:lvl>
  </w:abstractNum>
  <w:abstractNum w:abstractNumId="26" w15:restartNumberingAfterBreak="0">
    <w:nsid w:val="1CE06E7F"/>
    <w:multiLevelType w:val="multilevel"/>
    <w:tmpl w:val="F788D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DCA188B"/>
    <w:multiLevelType w:val="hybridMultilevel"/>
    <w:tmpl w:val="E968EF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A896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0C704B"/>
    <w:multiLevelType w:val="hybridMultilevel"/>
    <w:tmpl w:val="0FE4F360"/>
    <w:lvl w:ilvl="0" w:tplc="089CAE42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8F0B03"/>
    <w:multiLevelType w:val="multilevel"/>
    <w:tmpl w:val="54AE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FAA7451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E67491"/>
    <w:multiLevelType w:val="hybridMultilevel"/>
    <w:tmpl w:val="759A3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000E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F800CD"/>
    <w:multiLevelType w:val="multilevel"/>
    <w:tmpl w:val="82B61D3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single"/>
      </w:rPr>
    </w:lvl>
  </w:abstractNum>
  <w:abstractNum w:abstractNumId="33" w15:restartNumberingAfterBreak="0">
    <w:nsid w:val="211B43D9"/>
    <w:multiLevelType w:val="multilevel"/>
    <w:tmpl w:val="9ECC9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5E86708"/>
    <w:multiLevelType w:val="multilevel"/>
    <w:tmpl w:val="82B61D3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single"/>
      </w:rPr>
    </w:lvl>
  </w:abstractNum>
  <w:abstractNum w:abstractNumId="35" w15:restartNumberingAfterBreak="0">
    <w:nsid w:val="25ED2745"/>
    <w:multiLevelType w:val="hybridMultilevel"/>
    <w:tmpl w:val="6EF2C2AA"/>
    <w:lvl w:ilvl="0" w:tplc="73A2A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36" w15:restartNumberingAfterBreak="0">
    <w:nsid w:val="26682761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214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7" w15:restartNumberingAfterBreak="0">
    <w:nsid w:val="2754095A"/>
    <w:multiLevelType w:val="hybridMultilevel"/>
    <w:tmpl w:val="E8244528"/>
    <w:lvl w:ilvl="0" w:tplc="FFFFFFFF">
      <w:start w:val="1"/>
      <w:numFmt w:val="decimal"/>
      <w:lvlText w:val="%1."/>
      <w:lvlJc w:val="left"/>
      <w:pPr>
        <w:ind w:left="66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1B2B6B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2934603C"/>
    <w:multiLevelType w:val="hybridMultilevel"/>
    <w:tmpl w:val="58809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8C199A"/>
    <w:multiLevelType w:val="multilevel"/>
    <w:tmpl w:val="E9D4EA6E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858"/>
        </w:tabs>
        <w:ind w:left="858" w:hanging="432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41" w15:restartNumberingAfterBreak="0">
    <w:nsid w:val="2AE30F39"/>
    <w:multiLevelType w:val="hybridMultilevel"/>
    <w:tmpl w:val="8506CC4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2" w15:restartNumberingAfterBreak="0">
    <w:nsid w:val="2C061742"/>
    <w:multiLevelType w:val="multilevel"/>
    <w:tmpl w:val="DFAEC7B4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05" w:hanging="405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08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Calibri" w:hAnsi="Calibri" w:hint="default"/>
      </w:rPr>
    </w:lvl>
  </w:abstractNum>
  <w:abstractNum w:abstractNumId="43" w15:restartNumberingAfterBreak="0">
    <w:nsid w:val="2D7352E6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0638AE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332C5F60"/>
    <w:multiLevelType w:val="hybridMultilevel"/>
    <w:tmpl w:val="50645B5C"/>
    <w:lvl w:ilvl="0" w:tplc="FFFFFFFF">
      <w:start w:val="1"/>
      <w:numFmt w:val="lowerLetter"/>
      <w:lvlText w:val="%1)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6" w15:restartNumberingAfterBreak="0">
    <w:nsid w:val="36B87883"/>
    <w:multiLevelType w:val="hybridMultilevel"/>
    <w:tmpl w:val="2C0C0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BA3EE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74C1E93"/>
    <w:multiLevelType w:val="hybridMultilevel"/>
    <w:tmpl w:val="69B602CE"/>
    <w:lvl w:ilvl="0" w:tplc="DABCEFAE">
      <w:start w:val="1"/>
      <w:numFmt w:val="lowerLetter"/>
      <w:pStyle w:val="wylicz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9" w15:restartNumberingAfterBreak="0">
    <w:nsid w:val="37A45BC3"/>
    <w:multiLevelType w:val="hybridMultilevel"/>
    <w:tmpl w:val="5AD0664A"/>
    <w:lvl w:ilvl="0" w:tplc="68980F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8F60F04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FF006BE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082A66"/>
    <w:multiLevelType w:val="hybridMultilevel"/>
    <w:tmpl w:val="1F16D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5C35D5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2" w15:restartNumberingAfterBreak="0">
    <w:nsid w:val="3AB85A43"/>
    <w:multiLevelType w:val="hybridMultilevel"/>
    <w:tmpl w:val="D95AD86E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3" w15:restartNumberingAfterBreak="0">
    <w:nsid w:val="3B4E6B08"/>
    <w:multiLevelType w:val="multilevel"/>
    <w:tmpl w:val="6D4C72B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54" w15:restartNumberingAfterBreak="0">
    <w:nsid w:val="3C735885"/>
    <w:multiLevelType w:val="multilevel"/>
    <w:tmpl w:val="A426D2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55" w15:restartNumberingAfterBreak="0">
    <w:nsid w:val="3C9E4C3B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BF13E1"/>
    <w:multiLevelType w:val="multilevel"/>
    <w:tmpl w:val="BA5001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57" w15:restartNumberingAfterBreak="0">
    <w:nsid w:val="3E0E5E1F"/>
    <w:multiLevelType w:val="hybridMultilevel"/>
    <w:tmpl w:val="9C90E544"/>
    <w:lvl w:ilvl="0" w:tplc="53F2D3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2726CB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9" w15:restartNumberingAfterBreak="0">
    <w:nsid w:val="40E67D67"/>
    <w:multiLevelType w:val="multilevel"/>
    <w:tmpl w:val="9A80C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0" w15:restartNumberingAfterBreak="0">
    <w:nsid w:val="45C66D07"/>
    <w:multiLevelType w:val="hybridMultilevel"/>
    <w:tmpl w:val="1F50A926"/>
    <w:lvl w:ilvl="0" w:tplc="E23A7486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4"/>
        </w:tabs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4"/>
        </w:tabs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4"/>
        </w:tabs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4"/>
        </w:tabs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4"/>
        </w:tabs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4"/>
        </w:tabs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4"/>
        </w:tabs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4"/>
        </w:tabs>
        <w:ind w:left="6124" w:hanging="180"/>
      </w:pPr>
    </w:lvl>
  </w:abstractNum>
  <w:abstractNum w:abstractNumId="61" w15:restartNumberingAfterBreak="0">
    <w:nsid w:val="4607427F"/>
    <w:multiLevelType w:val="hybridMultilevel"/>
    <w:tmpl w:val="C53C2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7276469"/>
    <w:multiLevelType w:val="hybridMultilevel"/>
    <w:tmpl w:val="6EB6C326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CDE841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54185C"/>
    <w:multiLevelType w:val="hybridMultilevel"/>
    <w:tmpl w:val="921E1AA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4" w15:restartNumberingAfterBreak="0">
    <w:nsid w:val="47F3018B"/>
    <w:multiLevelType w:val="hybridMultilevel"/>
    <w:tmpl w:val="BA3AF630"/>
    <w:lvl w:ilvl="0" w:tplc="6E9E03D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48F650A6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132598"/>
    <w:multiLevelType w:val="hybridMultilevel"/>
    <w:tmpl w:val="F628ED7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C14669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AC64B45"/>
    <w:multiLevelType w:val="hybridMultilevel"/>
    <w:tmpl w:val="227083D6"/>
    <w:lvl w:ilvl="0" w:tplc="20060246">
      <w:start w:val="1"/>
      <w:numFmt w:val="bullet"/>
      <w:pStyle w:val="P-kropk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E4C09A5"/>
    <w:multiLevelType w:val="hybridMultilevel"/>
    <w:tmpl w:val="5F50DB92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9" w15:restartNumberingAfterBreak="0">
    <w:nsid w:val="4F2D48F6"/>
    <w:multiLevelType w:val="hybridMultilevel"/>
    <w:tmpl w:val="71F0949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507148D1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1" w15:restartNumberingAfterBreak="0">
    <w:nsid w:val="50842416"/>
    <w:multiLevelType w:val="hybridMultilevel"/>
    <w:tmpl w:val="02306A8A"/>
    <w:lvl w:ilvl="0" w:tplc="3D623348">
      <w:start w:val="1"/>
      <w:numFmt w:val="decimal"/>
      <w:pStyle w:val="Punktowani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C362FE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A32D5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295DDD"/>
    <w:multiLevelType w:val="hybridMultilevel"/>
    <w:tmpl w:val="70E8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14C7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4866762"/>
    <w:multiLevelType w:val="hybridMultilevel"/>
    <w:tmpl w:val="86F6FE62"/>
    <w:lvl w:ilvl="0" w:tplc="089CAE42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82601278">
      <w:start w:val="1"/>
      <w:numFmt w:val="upperRoman"/>
      <w:lvlText w:val="%2."/>
      <w:lvlJc w:val="left"/>
      <w:pPr>
        <w:ind w:left="265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89CAE42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4" w15:restartNumberingAfterBreak="0">
    <w:nsid w:val="56C03A70"/>
    <w:multiLevelType w:val="hybridMultilevel"/>
    <w:tmpl w:val="D782375E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CBE80C6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9A3453A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93F2171"/>
    <w:multiLevelType w:val="hybridMultilevel"/>
    <w:tmpl w:val="E6E21904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1FFC69DE">
      <w:start w:val="9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5AF82A25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5BAB712A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C51652E"/>
    <w:multiLevelType w:val="multilevel"/>
    <w:tmpl w:val="872C40EA"/>
    <w:lvl w:ilvl="0">
      <w:start w:val="1"/>
      <w:numFmt w:val="upperRoman"/>
      <w:pStyle w:val="Nagwek8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pStyle w:val="podpunkt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b/>
      </w:rPr>
    </w:lvl>
  </w:abstractNum>
  <w:abstractNum w:abstractNumId="79" w15:restartNumberingAfterBreak="0">
    <w:nsid w:val="5FBB5A9B"/>
    <w:multiLevelType w:val="multilevel"/>
    <w:tmpl w:val="66A2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0" w15:restartNumberingAfterBreak="0">
    <w:nsid w:val="60613A92"/>
    <w:multiLevelType w:val="multilevel"/>
    <w:tmpl w:val="E6FCE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1" w15:restartNumberingAfterBreak="0">
    <w:nsid w:val="60B55A6F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239678A"/>
    <w:multiLevelType w:val="hybridMultilevel"/>
    <w:tmpl w:val="FAE005EE"/>
    <w:lvl w:ilvl="0" w:tplc="D944B23E">
      <w:start w:val="1"/>
      <w:numFmt w:val="bullet"/>
      <w:lvlText w:val="−"/>
      <w:lvlJc w:val="left"/>
      <w:pPr>
        <w:ind w:left="3720" w:hanging="180"/>
      </w:pPr>
      <w:rPr>
        <w:rFonts w:ascii="Times New Roman" w:hAnsi="Times New Roman" w:cs="Times New Roman" w:hint="default"/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2436EA3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8673C3"/>
    <w:multiLevelType w:val="hybridMultilevel"/>
    <w:tmpl w:val="7C04377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5" w15:restartNumberingAfterBreak="0">
    <w:nsid w:val="6422263D"/>
    <w:multiLevelType w:val="hybridMultilevel"/>
    <w:tmpl w:val="14568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F1CCF"/>
    <w:multiLevelType w:val="multilevel"/>
    <w:tmpl w:val="6F28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5E72050"/>
    <w:multiLevelType w:val="hybridMultilevel"/>
    <w:tmpl w:val="BE9CF7A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8" w15:restartNumberingAfterBreak="0">
    <w:nsid w:val="672413BE"/>
    <w:multiLevelType w:val="hybridMultilevel"/>
    <w:tmpl w:val="1F02E434"/>
    <w:lvl w:ilvl="0" w:tplc="D1540C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76C6D0B"/>
    <w:multiLevelType w:val="hybridMultilevel"/>
    <w:tmpl w:val="7C04377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0" w15:restartNumberingAfterBreak="0">
    <w:nsid w:val="67741170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B13F9B"/>
    <w:multiLevelType w:val="multilevel"/>
    <w:tmpl w:val="9A80C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2" w15:restartNumberingAfterBreak="0">
    <w:nsid w:val="67C250AC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5A073D"/>
    <w:multiLevelType w:val="hybridMultilevel"/>
    <w:tmpl w:val="251639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444218F6">
      <w:start w:val="1"/>
      <w:numFmt w:val="lowerLetter"/>
      <w:lvlText w:val="%5)"/>
      <w:lvlJc w:val="left"/>
      <w:pPr>
        <w:ind w:left="4167" w:hanging="360"/>
      </w:pPr>
      <w:rPr>
        <w:b w:val="0"/>
        <w:bCs w:val="0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4" w15:restartNumberingAfterBreak="0">
    <w:nsid w:val="6CFD778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6DA234BA"/>
    <w:multiLevelType w:val="hybridMultilevel"/>
    <w:tmpl w:val="E00E22BE"/>
    <w:lvl w:ilvl="0" w:tplc="33D0F878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6" w15:restartNumberingAfterBreak="0">
    <w:nsid w:val="717317E8"/>
    <w:multiLevelType w:val="hybridMultilevel"/>
    <w:tmpl w:val="5D1A2F92"/>
    <w:lvl w:ilvl="0" w:tplc="6062E51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73054A6D"/>
    <w:multiLevelType w:val="multilevel"/>
    <w:tmpl w:val="F788D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4301E13"/>
    <w:multiLevelType w:val="hybridMultilevel"/>
    <w:tmpl w:val="8A124E3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428E8C0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2703B3C">
      <w:start w:val="1"/>
      <w:numFmt w:val="decimal"/>
      <w:lvlText w:val="%4."/>
      <w:lvlJc w:val="left"/>
      <w:pPr>
        <w:ind w:left="1495" w:hanging="360"/>
      </w:pPr>
      <w:rPr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4790757"/>
    <w:multiLevelType w:val="multilevel"/>
    <w:tmpl w:val="6A18A1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00" w15:restartNumberingAfterBreak="0">
    <w:nsid w:val="7690333A"/>
    <w:multiLevelType w:val="hybridMultilevel"/>
    <w:tmpl w:val="47A4E83C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1" w15:restartNumberingAfterBreak="0">
    <w:nsid w:val="77FE0B77"/>
    <w:multiLevelType w:val="hybridMultilevel"/>
    <w:tmpl w:val="C53C25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86E69EA"/>
    <w:multiLevelType w:val="hybridMultilevel"/>
    <w:tmpl w:val="E93681B0"/>
    <w:lvl w:ilvl="0" w:tplc="B28C256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</w:rPr>
    </w:lvl>
    <w:lvl w:ilvl="1" w:tplc="EB1409C0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3" w15:restartNumberingAfterBreak="0">
    <w:nsid w:val="79A173D0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4" w15:restartNumberingAfterBreak="0">
    <w:nsid w:val="79E756A1"/>
    <w:multiLevelType w:val="hybridMultilevel"/>
    <w:tmpl w:val="35160F46"/>
    <w:lvl w:ilvl="0" w:tplc="505A0FC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A0F7290"/>
    <w:multiLevelType w:val="hybridMultilevel"/>
    <w:tmpl w:val="811C9FFC"/>
    <w:lvl w:ilvl="0" w:tplc="12E2A90A">
      <w:start w:val="1"/>
      <w:numFmt w:val="decimal"/>
      <w:pStyle w:val="ParagrafNum"/>
      <w:suff w:val="space"/>
      <w:lvlText w:val="§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A630DCF"/>
    <w:multiLevelType w:val="hybridMultilevel"/>
    <w:tmpl w:val="B296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136D0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A6C6470"/>
    <w:multiLevelType w:val="multilevel"/>
    <w:tmpl w:val="9A80C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8" w15:restartNumberingAfterBreak="0">
    <w:nsid w:val="7BC04CB1"/>
    <w:multiLevelType w:val="multilevel"/>
    <w:tmpl w:val="B3567A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9" w15:restartNumberingAfterBreak="0">
    <w:nsid w:val="7C081696"/>
    <w:multiLevelType w:val="multilevel"/>
    <w:tmpl w:val="A7FCE0E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14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0" w15:restartNumberingAfterBreak="0">
    <w:nsid w:val="7D475DF0"/>
    <w:multiLevelType w:val="hybridMultilevel"/>
    <w:tmpl w:val="19BE0C02"/>
    <w:lvl w:ilvl="0" w:tplc="877AE4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D5A4288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FC9280B"/>
    <w:multiLevelType w:val="hybridMultilevel"/>
    <w:tmpl w:val="F5EC1BCE"/>
    <w:lvl w:ilvl="0" w:tplc="2194AB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2004736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8343187">
    <w:abstractNumId w:val="14"/>
  </w:num>
  <w:num w:numId="3" w16cid:durableId="465582684">
    <w:abstractNumId w:val="78"/>
  </w:num>
  <w:num w:numId="4" w16cid:durableId="283003385">
    <w:abstractNumId w:val="71"/>
  </w:num>
  <w:num w:numId="5" w16cid:durableId="145753037">
    <w:abstractNumId w:val="67"/>
  </w:num>
  <w:num w:numId="6" w16cid:durableId="106655975">
    <w:abstractNumId w:val="23"/>
  </w:num>
  <w:num w:numId="7" w16cid:durableId="212431895">
    <w:abstractNumId w:val="44"/>
  </w:num>
  <w:num w:numId="8" w16cid:durableId="1678533044">
    <w:abstractNumId w:val="70"/>
  </w:num>
  <w:num w:numId="9" w16cid:durableId="2146464302">
    <w:abstractNumId w:val="1"/>
  </w:num>
  <w:num w:numId="10" w16cid:durableId="253589265">
    <w:abstractNumId w:val="52"/>
  </w:num>
  <w:num w:numId="11" w16cid:durableId="243415930">
    <w:abstractNumId w:val="9"/>
  </w:num>
  <w:num w:numId="12" w16cid:durableId="148986358">
    <w:abstractNumId w:val="46"/>
  </w:num>
  <w:num w:numId="13" w16cid:durableId="1811552504">
    <w:abstractNumId w:val="57"/>
  </w:num>
  <w:num w:numId="14" w16cid:durableId="95255279">
    <w:abstractNumId w:val="94"/>
  </w:num>
  <w:num w:numId="15" w16cid:durableId="1686593498">
    <w:abstractNumId w:val="76"/>
  </w:num>
  <w:num w:numId="16" w16cid:durableId="188834068">
    <w:abstractNumId w:val="75"/>
  </w:num>
  <w:num w:numId="17" w16cid:durableId="408501767">
    <w:abstractNumId w:val="77"/>
  </w:num>
  <w:num w:numId="18" w16cid:durableId="1690912612">
    <w:abstractNumId w:val="25"/>
  </w:num>
  <w:num w:numId="19" w16cid:durableId="353196061">
    <w:abstractNumId w:val="28"/>
  </w:num>
  <w:num w:numId="20" w16cid:durableId="150876982">
    <w:abstractNumId w:val="36"/>
  </w:num>
  <w:num w:numId="21" w16cid:durableId="1778601720">
    <w:abstractNumId w:val="74"/>
  </w:num>
  <w:num w:numId="22" w16cid:durableId="1094477165">
    <w:abstractNumId w:val="81"/>
  </w:num>
  <w:num w:numId="23" w16cid:durableId="1315449926">
    <w:abstractNumId w:val="49"/>
  </w:num>
  <w:num w:numId="24" w16cid:durableId="1050805923">
    <w:abstractNumId w:val="92"/>
  </w:num>
  <w:num w:numId="25" w16cid:durableId="1161121671">
    <w:abstractNumId w:val="30"/>
  </w:num>
  <w:num w:numId="26" w16cid:durableId="1147552066">
    <w:abstractNumId w:val="98"/>
  </w:num>
  <w:num w:numId="27" w16cid:durableId="840512622">
    <w:abstractNumId w:val="47"/>
  </w:num>
  <w:num w:numId="28" w16cid:durableId="682978567">
    <w:abstractNumId w:val="17"/>
  </w:num>
  <w:num w:numId="29" w16cid:durableId="1981378223">
    <w:abstractNumId w:val="73"/>
  </w:num>
  <w:num w:numId="30" w16cid:durableId="2105420509">
    <w:abstractNumId w:val="21"/>
  </w:num>
  <w:num w:numId="31" w16cid:durableId="627048796">
    <w:abstractNumId w:val="79"/>
  </w:num>
  <w:num w:numId="32" w16cid:durableId="1176916010">
    <w:abstractNumId w:val="66"/>
  </w:num>
  <w:num w:numId="33" w16cid:durableId="408696621">
    <w:abstractNumId w:val="18"/>
  </w:num>
  <w:num w:numId="34" w16cid:durableId="1921253615">
    <w:abstractNumId w:val="53"/>
  </w:num>
  <w:num w:numId="35" w16cid:durableId="2117166397">
    <w:abstractNumId w:val="100"/>
  </w:num>
  <w:num w:numId="36" w16cid:durableId="812217261">
    <w:abstractNumId w:val="10"/>
  </w:num>
  <w:num w:numId="37" w16cid:durableId="224294016">
    <w:abstractNumId w:val="69"/>
  </w:num>
  <w:num w:numId="38" w16cid:durableId="676731437">
    <w:abstractNumId w:val="50"/>
  </w:num>
  <w:num w:numId="39" w16cid:durableId="1805733424">
    <w:abstractNumId w:val="83"/>
  </w:num>
  <w:num w:numId="40" w16cid:durableId="1368028401">
    <w:abstractNumId w:val="105"/>
  </w:num>
  <w:num w:numId="41" w16cid:durableId="1860173">
    <w:abstractNumId w:val="48"/>
  </w:num>
  <w:num w:numId="42" w16cid:durableId="1615483148">
    <w:abstractNumId w:val="108"/>
  </w:num>
  <w:num w:numId="43" w16cid:durableId="1981416084">
    <w:abstractNumId w:val="33"/>
  </w:num>
  <w:num w:numId="44" w16cid:durableId="4686724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26290183">
    <w:abstractNumId w:val="42"/>
  </w:num>
  <w:num w:numId="46" w16cid:durableId="1509833505">
    <w:abstractNumId w:val="109"/>
  </w:num>
  <w:num w:numId="47" w16cid:durableId="27112846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13104078">
    <w:abstractNumId w:val="110"/>
  </w:num>
  <w:num w:numId="49" w16cid:durableId="1632637125">
    <w:abstractNumId w:val="39"/>
  </w:num>
  <w:num w:numId="50" w16cid:durableId="342319303">
    <w:abstractNumId w:val="65"/>
  </w:num>
  <w:num w:numId="51" w16cid:durableId="1906338234">
    <w:abstractNumId w:val="11"/>
  </w:num>
  <w:num w:numId="52" w16cid:durableId="1237860454">
    <w:abstractNumId w:val="43"/>
  </w:num>
  <w:num w:numId="53" w16cid:durableId="1030256390">
    <w:abstractNumId w:val="85"/>
  </w:num>
  <w:num w:numId="54" w16cid:durableId="1832788442">
    <w:abstractNumId w:val="38"/>
  </w:num>
  <w:num w:numId="55" w16cid:durableId="1747722479">
    <w:abstractNumId w:val="88"/>
  </w:num>
  <w:num w:numId="56" w16cid:durableId="890383469">
    <w:abstractNumId w:val="90"/>
  </w:num>
  <w:num w:numId="57" w16cid:durableId="1231772144">
    <w:abstractNumId w:val="62"/>
  </w:num>
  <w:num w:numId="58" w16cid:durableId="278805848">
    <w:abstractNumId w:val="103"/>
  </w:num>
  <w:num w:numId="59" w16cid:durableId="2113544850">
    <w:abstractNumId w:val="29"/>
  </w:num>
  <w:num w:numId="60" w16cid:durableId="1164278031">
    <w:abstractNumId w:val="51"/>
  </w:num>
  <w:num w:numId="61" w16cid:durableId="161968591">
    <w:abstractNumId w:val="58"/>
  </w:num>
  <w:num w:numId="62" w16cid:durableId="1947812894">
    <w:abstractNumId w:val="96"/>
  </w:num>
  <w:num w:numId="63" w16cid:durableId="2088112856">
    <w:abstractNumId w:val="24"/>
  </w:num>
  <w:num w:numId="64" w16cid:durableId="213394726">
    <w:abstractNumId w:val="87"/>
  </w:num>
  <w:num w:numId="65" w16cid:durableId="1493834879">
    <w:abstractNumId w:val="82"/>
  </w:num>
  <w:num w:numId="66" w16cid:durableId="1222903037">
    <w:abstractNumId w:val="22"/>
  </w:num>
  <w:num w:numId="67" w16cid:durableId="529026817">
    <w:abstractNumId w:val="20"/>
  </w:num>
  <w:num w:numId="68" w16cid:durableId="1513645483">
    <w:abstractNumId w:val="95"/>
  </w:num>
  <w:num w:numId="69" w16cid:durableId="1963997907">
    <w:abstractNumId w:val="0"/>
  </w:num>
  <w:num w:numId="70" w16cid:durableId="1828012909">
    <w:abstractNumId w:val="55"/>
  </w:num>
  <w:num w:numId="71" w16cid:durableId="472257095">
    <w:abstractNumId w:val="56"/>
  </w:num>
  <w:num w:numId="72" w16cid:durableId="1167985586">
    <w:abstractNumId w:val="61"/>
  </w:num>
  <w:num w:numId="73" w16cid:durableId="1685014852">
    <w:abstractNumId w:val="19"/>
  </w:num>
  <w:num w:numId="74" w16cid:durableId="770128447">
    <w:abstractNumId w:val="45"/>
  </w:num>
  <w:num w:numId="75" w16cid:durableId="494036249">
    <w:abstractNumId w:val="54"/>
  </w:num>
  <w:num w:numId="76" w16cid:durableId="1314723418">
    <w:abstractNumId w:val="111"/>
  </w:num>
  <w:num w:numId="77" w16cid:durableId="310721195">
    <w:abstractNumId w:val="86"/>
  </w:num>
  <w:num w:numId="78" w16cid:durableId="2010790997">
    <w:abstractNumId w:val="34"/>
  </w:num>
  <w:num w:numId="79" w16cid:durableId="1471165668">
    <w:abstractNumId w:val="27"/>
  </w:num>
  <w:num w:numId="80" w16cid:durableId="1328821289">
    <w:abstractNumId w:val="60"/>
  </w:num>
  <w:num w:numId="81" w16cid:durableId="1087582577">
    <w:abstractNumId w:val="104"/>
  </w:num>
  <w:num w:numId="82" w16cid:durableId="1990091658">
    <w:abstractNumId w:val="102"/>
  </w:num>
  <w:num w:numId="83" w16cid:durableId="1903170676">
    <w:abstractNumId w:val="59"/>
  </w:num>
  <w:num w:numId="84" w16cid:durableId="1371107336">
    <w:abstractNumId w:val="16"/>
  </w:num>
  <w:num w:numId="85" w16cid:durableId="671185520">
    <w:abstractNumId w:val="107"/>
  </w:num>
  <w:num w:numId="86" w16cid:durableId="1895114438">
    <w:abstractNumId w:val="31"/>
  </w:num>
  <w:num w:numId="87" w16cid:durableId="832571218">
    <w:abstractNumId w:val="12"/>
  </w:num>
  <w:num w:numId="88" w16cid:durableId="991641211">
    <w:abstractNumId w:val="97"/>
  </w:num>
  <w:num w:numId="89" w16cid:durableId="979119588">
    <w:abstractNumId w:val="15"/>
  </w:num>
  <w:num w:numId="90" w16cid:durableId="877549759">
    <w:abstractNumId w:val="26"/>
  </w:num>
  <w:num w:numId="91" w16cid:durableId="1436750373">
    <w:abstractNumId w:val="72"/>
  </w:num>
  <w:num w:numId="92" w16cid:durableId="1347560795">
    <w:abstractNumId w:val="41"/>
  </w:num>
  <w:num w:numId="93" w16cid:durableId="1286036552">
    <w:abstractNumId w:val="106"/>
  </w:num>
  <w:num w:numId="94" w16cid:durableId="1721250043">
    <w:abstractNumId w:val="84"/>
  </w:num>
  <w:num w:numId="95" w16cid:durableId="1456410692">
    <w:abstractNumId w:val="89"/>
  </w:num>
  <w:num w:numId="96" w16cid:durableId="597060332">
    <w:abstractNumId w:val="93"/>
  </w:num>
  <w:num w:numId="97" w16cid:durableId="1259486032">
    <w:abstractNumId w:val="64"/>
  </w:num>
  <w:num w:numId="98" w16cid:durableId="1054937053">
    <w:abstractNumId w:val="68"/>
  </w:num>
  <w:num w:numId="99" w16cid:durableId="924915988">
    <w:abstractNumId w:val="91"/>
  </w:num>
  <w:num w:numId="100" w16cid:durableId="367461218">
    <w:abstractNumId w:val="32"/>
  </w:num>
  <w:num w:numId="101" w16cid:durableId="1897857893">
    <w:abstractNumId w:val="13"/>
  </w:num>
  <w:num w:numId="102" w16cid:durableId="1136414397">
    <w:abstractNumId w:val="63"/>
  </w:num>
  <w:num w:numId="103" w16cid:durableId="481896344">
    <w:abstractNumId w:val="37"/>
  </w:num>
  <w:num w:numId="104" w16cid:durableId="770856757">
    <w:abstractNumId w:val="8"/>
  </w:num>
  <w:num w:numId="105" w16cid:durableId="255556121">
    <w:abstractNumId w:val="101"/>
  </w:num>
  <w:num w:numId="106" w16cid:durableId="1402604503">
    <w:abstractNumId w:val="99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88"/>
    <w:rsid w:val="00000088"/>
    <w:rsid w:val="000005B7"/>
    <w:rsid w:val="00000781"/>
    <w:rsid w:val="00000A03"/>
    <w:rsid w:val="0000101D"/>
    <w:rsid w:val="00001143"/>
    <w:rsid w:val="00001953"/>
    <w:rsid w:val="00001985"/>
    <w:rsid w:val="000019BA"/>
    <w:rsid w:val="000020B0"/>
    <w:rsid w:val="00002572"/>
    <w:rsid w:val="000027CB"/>
    <w:rsid w:val="00003B6D"/>
    <w:rsid w:val="00003CA0"/>
    <w:rsid w:val="00004754"/>
    <w:rsid w:val="000048A1"/>
    <w:rsid w:val="00004BB8"/>
    <w:rsid w:val="00005D3C"/>
    <w:rsid w:val="000067D3"/>
    <w:rsid w:val="00006A2F"/>
    <w:rsid w:val="0000741A"/>
    <w:rsid w:val="00007EEB"/>
    <w:rsid w:val="0001034A"/>
    <w:rsid w:val="000112E6"/>
    <w:rsid w:val="00011A83"/>
    <w:rsid w:val="00011C2D"/>
    <w:rsid w:val="00011EC8"/>
    <w:rsid w:val="0001208E"/>
    <w:rsid w:val="000136C1"/>
    <w:rsid w:val="00014382"/>
    <w:rsid w:val="00014686"/>
    <w:rsid w:val="00014FB0"/>
    <w:rsid w:val="00015291"/>
    <w:rsid w:val="00015356"/>
    <w:rsid w:val="00020B33"/>
    <w:rsid w:val="00023F16"/>
    <w:rsid w:val="00024290"/>
    <w:rsid w:val="00024BCC"/>
    <w:rsid w:val="000250C6"/>
    <w:rsid w:val="000254A7"/>
    <w:rsid w:val="00025A19"/>
    <w:rsid w:val="00025F45"/>
    <w:rsid w:val="000265CA"/>
    <w:rsid w:val="0002699B"/>
    <w:rsid w:val="00026C03"/>
    <w:rsid w:val="00027A63"/>
    <w:rsid w:val="00030065"/>
    <w:rsid w:val="00031CFB"/>
    <w:rsid w:val="00032655"/>
    <w:rsid w:val="000331C2"/>
    <w:rsid w:val="00034026"/>
    <w:rsid w:val="00034D5D"/>
    <w:rsid w:val="0003518C"/>
    <w:rsid w:val="00035B7E"/>
    <w:rsid w:val="00035D3B"/>
    <w:rsid w:val="00035F99"/>
    <w:rsid w:val="0003647A"/>
    <w:rsid w:val="000365E1"/>
    <w:rsid w:val="000366FD"/>
    <w:rsid w:val="00036D21"/>
    <w:rsid w:val="00037258"/>
    <w:rsid w:val="00037CC0"/>
    <w:rsid w:val="0004095E"/>
    <w:rsid w:val="00040993"/>
    <w:rsid w:val="00041812"/>
    <w:rsid w:val="000418CB"/>
    <w:rsid w:val="0004290A"/>
    <w:rsid w:val="00042DFA"/>
    <w:rsid w:val="00043CC3"/>
    <w:rsid w:val="00044B14"/>
    <w:rsid w:val="00044B4F"/>
    <w:rsid w:val="000461A7"/>
    <w:rsid w:val="00046713"/>
    <w:rsid w:val="00046985"/>
    <w:rsid w:val="00047181"/>
    <w:rsid w:val="00047326"/>
    <w:rsid w:val="00047A0A"/>
    <w:rsid w:val="00047D5C"/>
    <w:rsid w:val="000509E0"/>
    <w:rsid w:val="000523B1"/>
    <w:rsid w:val="00052454"/>
    <w:rsid w:val="000524AA"/>
    <w:rsid w:val="00052BCE"/>
    <w:rsid w:val="00053081"/>
    <w:rsid w:val="00053C94"/>
    <w:rsid w:val="00054928"/>
    <w:rsid w:val="00054DBE"/>
    <w:rsid w:val="000551B6"/>
    <w:rsid w:val="00055228"/>
    <w:rsid w:val="0005685A"/>
    <w:rsid w:val="00057552"/>
    <w:rsid w:val="00057AB6"/>
    <w:rsid w:val="0006038F"/>
    <w:rsid w:val="00060737"/>
    <w:rsid w:val="000616AA"/>
    <w:rsid w:val="0006170F"/>
    <w:rsid w:val="00061961"/>
    <w:rsid w:val="00061B43"/>
    <w:rsid w:val="00061CFD"/>
    <w:rsid w:val="00061F16"/>
    <w:rsid w:val="00061FA2"/>
    <w:rsid w:val="0006238A"/>
    <w:rsid w:val="00063400"/>
    <w:rsid w:val="000635A8"/>
    <w:rsid w:val="00063620"/>
    <w:rsid w:val="000637E0"/>
    <w:rsid w:val="00063F3C"/>
    <w:rsid w:val="00064B62"/>
    <w:rsid w:val="00064EBE"/>
    <w:rsid w:val="000655C8"/>
    <w:rsid w:val="00065B68"/>
    <w:rsid w:val="00065F6E"/>
    <w:rsid w:val="00066401"/>
    <w:rsid w:val="000664B6"/>
    <w:rsid w:val="00066734"/>
    <w:rsid w:val="000679CB"/>
    <w:rsid w:val="00067DA6"/>
    <w:rsid w:val="00067FA7"/>
    <w:rsid w:val="00070015"/>
    <w:rsid w:val="00071767"/>
    <w:rsid w:val="000717B6"/>
    <w:rsid w:val="00071DDB"/>
    <w:rsid w:val="00073696"/>
    <w:rsid w:val="000739AA"/>
    <w:rsid w:val="00073D69"/>
    <w:rsid w:val="000740AB"/>
    <w:rsid w:val="00074BEA"/>
    <w:rsid w:val="00074F97"/>
    <w:rsid w:val="000756AD"/>
    <w:rsid w:val="00075B7E"/>
    <w:rsid w:val="00075C12"/>
    <w:rsid w:val="000761EE"/>
    <w:rsid w:val="000763EF"/>
    <w:rsid w:val="00076B02"/>
    <w:rsid w:val="00076FC3"/>
    <w:rsid w:val="00077129"/>
    <w:rsid w:val="000776F3"/>
    <w:rsid w:val="000778AB"/>
    <w:rsid w:val="00077B7B"/>
    <w:rsid w:val="000806E4"/>
    <w:rsid w:val="000808AF"/>
    <w:rsid w:val="00080931"/>
    <w:rsid w:val="00081658"/>
    <w:rsid w:val="00081A13"/>
    <w:rsid w:val="00081CAE"/>
    <w:rsid w:val="000820DF"/>
    <w:rsid w:val="0008294E"/>
    <w:rsid w:val="000831EE"/>
    <w:rsid w:val="000843D3"/>
    <w:rsid w:val="00084A8A"/>
    <w:rsid w:val="000853CF"/>
    <w:rsid w:val="00086774"/>
    <w:rsid w:val="000871B0"/>
    <w:rsid w:val="000872AA"/>
    <w:rsid w:val="000918CE"/>
    <w:rsid w:val="00092A63"/>
    <w:rsid w:val="000938DD"/>
    <w:rsid w:val="00094054"/>
    <w:rsid w:val="00094A8A"/>
    <w:rsid w:val="000950AF"/>
    <w:rsid w:val="00095178"/>
    <w:rsid w:val="00097338"/>
    <w:rsid w:val="00097651"/>
    <w:rsid w:val="00097994"/>
    <w:rsid w:val="000A0560"/>
    <w:rsid w:val="000A0627"/>
    <w:rsid w:val="000A24B2"/>
    <w:rsid w:val="000A2C53"/>
    <w:rsid w:val="000A2E8F"/>
    <w:rsid w:val="000A30C8"/>
    <w:rsid w:val="000A355D"/>
    <w:rsid w:val="000A35AC"/>
    <w:rsid w:val="000A3E81"/>
    <w:rsid w:val="000A3E8D"/>
    <w:rsid w:val="000A439B"/>
    <w:rsid w:val="000A4527"/>
    <w:rsid w:val="000A4C32"/>
    <w:rsid w:val="000A4E76"/>
    <w:rsid w:val="000A5B78"/>
    <w:rsid w:val="000A669C"/>
    <w:rsid w:val="000A66FB"/>
    <w:rsid w:val="000A6E2F"/>
    <w:rsid w:val="000A7184"/>
    <w:rsid w:val="000B02EF"/>
    <w:rsid w:val="000B0930"/>
    <w:rsid w:val="000B0A9C"/>
    <w:rsid w:val="000B132B"/>
    <w:rsid w:val="000B1914"/>
    <w:rsid w:val="000B2602"/>
    <w:rsid w:val="000B2C77"/>
    <w:rsid w:val="000B3037"/>
    <w:rsid w:val="000B33F0"/>
    <w:rsid w:val="000B3763"/>
    <w:rsid w:val="000B39BD"/>
    <w:rsid w:val="000B3D9A"/>
    <w:rsid w:val="000B614A"/>
    <w:rsid w:val="000B659B"/>
    <w:rsid w:val="000B6ABB"/>
    <w:rsid w:val="000B7DB0"/>
    <w:rsid w:val="000C0038"/>
    <w:rsid w:val="000C0296"/>
    <w:rsid w:val="000C0330"/>
    <w:rsid w:val="000C05A7"/>
    <w:rsid w:val="000C05B8"/>
    <w:rsid w:val="000C074D"/>
    <w:rsid w:val="000C1166"/>
    <w:rsid w:val="000C1242"/>
    <w:rsid w:val="000C167C"/>
    <w:rsid w:val="000C2D08"/>
    <w:rsid w:val="000C3478"/>
    <w:rsid w:val="000C398D"/>
    <w:rsid w:val="000C3A11"/>
    <w:rsid w:val="000C3BBD"/>
    <w:rsid w:val="000C4433"/>
    <w:rsid w:val="000C5190"/>
    <w:rsid w:val="000C5784"/>
    <w:rsid w:val="000C5AE6"/>
    <w:rsid w:val="000C5FD1"/>
    <w:rsid w:val="000C6267"/>
    <w:rsid w:val="000C6B79"/>
    <w:rsid w:val="000C78F3"/>
    <w:rsid w:val="000C7DE8"/>
    <w:rsid w:val="000D0B0B"/>
    <w:rsid w:val="000D0B28"/>
    <w:rsid w:val="000D0DD5"/>
    <w:rsid w:val="000D115D"/>
    <w:rsid w:val="000D1FBD"/>
    <w:rsid w:val="000D22FD"/>
    <w:rsid w:val="000D2551"/>
    <w:rsid w:val="000D296D"/>
    <w:rsid w:val="000D2984"/>
    <w:rsid w:val="000D2AEC"/>
    <w:rsid w:val="000D2BCE"/>
    <w:rsid w:val="000D2C3E"/>
    <w:rsid w:val="000D4D40"/>
    <w:rsid w:val="000D50D1"/>
    <w:rsid w:val="000D5876"/>
    <w:rsid w:val="000D5EDB"/>
    <w:rsid w:val="000D5FC9"/>
    <w:rsid w:val="000D6643"/>
    <w:rsid w:val="000D7F05"/>
    <w:rsid w:val="000E0BBC"/>
    <w:rsid w:val="000E0FC7"/>
    <w:rsid w:val="000E1876"/>
    <w:rsid w:val="000E2372"/>
    <w:rsid w:val="000E2A24"/>
    <w:rsid w:val="000E2ED5"/>
    <w:rsid w:val="000E2FC6"/>
    <w:rsid w:val="000E3882"/>
    <w:rsid w:val="000E47D6"/>
    <w:rsid w:val="000E4D3C"/>
    <w:rsid w:val="000E542E"/>
    <w:rsid w:val="000E607F"/>
    <w:rsid w:val="000E6329"/>
    <w:rsid w:val="000E65D0"/>
    <w:rsid w:val="000E6750"/>
    <w:rsid w:val="000E6800"/>
    <w:rsid w:val="000E6983"/>
    <w:rsid w:val="000E7663"/>
    <w:rsid w:val="000E7C7B"/>
    <w:rsid w:val="000E7DF0"/>
    <w:rsid w:val="000E7F4B"/>
    <w:rsid w:val="000F077D"/>
    <w:rsid w:val="000F07D7"/>
    <w:rsid w:val="000F164A"/>
    <w:rsid w:val="000F1825"/>
    <w:rsid w:val="000F221A"/>
    <w:rsid w:val="000F27AF"/>
    <w:rsid w:val="000F488C"/>
    <w:rsid w:val="000F51E6"/>
    <w:rsid w:val="000F5565"/>
    <w:rsid w:val="000F5E1C"/>
    <w:rsid w:val="000F67CF"/>
    <w:rsid w:val="000F72BB"/>
    <w:rsid w:val="000F7610"/>
    <w:rsid w:val="000F76E7"/>
    <w:rsid w:val="00100137"/>
    <w:rsid w:val="00100F45"/>
    <w:rsid w:val="00101AEB"/>
    <w:rsid w:val="00101E4D"/>
    <w:rsid w:val="0010230B"/>
    <w:rsid w:val="001031F1"/>
    <w:rsid w:val="00103388"/>
    <w:rsid w:val="001036CE"/>
    <w:rsid w:val="00103850"/>
    <w:rsid w:val="00103C74"/>
    <w:rsid w:val="00103F56"/>
    <w:rsid w:val="00104BD2"/>
    <w:rsid w:val="00104FB0"/>
    <w:rsid w:val="001052D5"/>
    <w:rsid w:val="00105EC6"/>
    <w:rsid w:val="0010623E"/>
    <w:rsid w:val="0010654B"/>
    <w:rsid w:val="001075E4"/>
    <w:rsid w:val="001076A7"/>
    <w:rsid w:val="00107A95"/>
    <w:rsid w:val="001107C3"/>
    <w:rsid w:val="00110C7B"/>
    <w:rsid w:val="00110F1F"/>
    <w:rsid w:val="00110F34"/>
    <w:rsid w:val="001114E8"/>
    <w:rsid w:val="00111CAD"/>
    <w:rsid w:val="001133BF"/>
    <w:rsid w:val="001134C7"/>
    <w:rsid w:val="00113A84"/>
    <w:rsid w:val="00113EBB"/>
    <w:rsid w:val="0011409D"/>
    <w:rsid w:val="00114768"/>
    <w:rsid w:val="00114900"/>
    <w:rsid w:val="00114D9E"/>
    <w:rsid w:val="001150EE"/>
    <w:rsid w:val="001151FC"/>
    <w:rsid w:val="00116697"/>
    <w:rsid w:val="00116A17"/>
    <w:rsid w:val="00117298"/>
    <w:rsid w:val="00117F83"/>
    <w:rsid w:val="001203FF"/>
    <w:rsid w:val="00120958"/>
    <w:rsid w:val="00120D11"/>
    <w:rsid w:val="00121101"/>
    <w:rsid w:val="0012135D"/>
    <w:rsid w:val="00121535"/>
    <w:rsid w:val="00121910"/>
    <w:rsid w:val="00121A50"/>
    <w:rsid w:val="00121C80"/>
    <w:rsid w:val="00123106"/>
    <w:rsid w:val="00123A17"/>
    <w:rsid w:val="001243F9"/>
    <w:rsid w:val="00124FE1"/>
    <w:rsid w:val="001251B7"/>
    <w:rsid w:val="001267E3"/>
    <w:rsid w:val="001272D8"/>
    <w:rsid w:val="0012769A"/>
    <w:rsid w:val="00127B8E"/>
    <w:rsid w:val="00127D24"/>
    <w:rsid w:val="00130CCA"/>
    <w:rsid w:val="001312E0"/>
    <w:rsid w:val="001318B9"/>
    <w:rsid w:val="00131D9A"/>
    <w:rsid w:val="00131FC6"/>
    <w:rsid w:val="001326D5"/>
    <w:rsid w:val="001327C8"/>
    <w:rsid w:val="00133739"/>
    <w:rsid w:val="001339CB"/>
    <w:rsid w:val="00133FAB"/>
    <w:rsid w:val="00134120"/>
    <w:rsid w:val="0013472D"/>
    <w:rsid w:val="00134967"/>
    <w:rsid w:val="00135BA7"/>
    <w:rsid w:val="00136249"/>
    <w:rsid w:val="00136C74"/>
    <w:rsid w:val="0013707A"/>
    <w:rsid w:val="001376A5"/>
    <w:rsid w:val="00137848"/>
    <w:rsid w:val="00140B91"/>
    <w:rsid w:val="00140D7E"/>
    <w:rsid w:val="00140E85"/>
    <w:rsid w:val="00142915"/>
    <w:rsid w:val="001429E8"/>
    <w:rsid w:val="00142FDC"/>
    <w:rsid w:val="0014341A"/>
    <w:rsid w:val="00143EFE"/>
    <w:rsid w:val="00145516"/>
    <w:rsid w:val="001457E6"/>
    <w:rsid w:val="00145C63"/>
    <w:rsid w:val="001460A8"/>
    <w:rsid w:val="00146886"/>
    <w:rsid w:val="0014708E"/>
    <w:rsid w:val="00147307"/>
    <w:rsid w:val="001474F7"/>
    <w:rsid w:val="00147812"/>
    <w:rsid w:val="00147A9E"/>
    <w:rsid w:val="001503F7"/>
    <w:rsid w:val="00150A2C"/>
    <w:rsid w:val="00150CDD"/>
    <w:rsid w:val="00151AC5"/>
    <w:rsid w:val="00151C6A"/>
    <w:rsid w:val="00152669"/>
    <w:rsid w:val="0015278E"/>
    <w:rsid w:val="00153021"/>
    <w:rsid w:val="001533DA"/>
    <w:rsid w:val="00153683"/>
    <w:rsid w:val="001539D7"/>
    <w:rsid w:val="00153B41"/>
    <w:rsid w:val="00153C4C"/>
    <w:rsid w:val="00153FC8"/>
    <w:rsid w:val="00155434"/>
    <w:rsid w:val="00155AA6"/>
    <w:rsid w:val="00155B72"/>
    <w:rsid w:val="00156072"/>
    <w:rsid w:val="00156697"/>
    <w:rsid w:val="001568E6"/>
    <w:rsid w:val="00161BEC"/>
    <w:rsid w:val="00162C1C"/>
    <w:rsid w:val="00162DA4"/>
    <w:rsid w:val="00163B23"/>
    <w:rsid w:val="00164121"/>
    <w:rsid w:val="00164B65"/>
    <w:rsid w:val="001654FD"/>
    <w:rsid w:val="00165CD2"/>
    <w:rsid w:val="00166114"/>
    <w:rsid w:val="001661F3"/>
    <w:rsid w:val="00166264"/>
    <w:rsid w:val="0016685B"/>
    <w:rsid w:val="0016687F"/>
    <w:rsid w:val="00166F75"/>
    <w:rsid w:val="00167196"/>
    <w:rsid w:val="00167321"/>
    <w:rsid w:val="0016794D"/>
    <w:rsid w:val="001700AD"/>
    <w:rsid w:val="00170320"/>
    <w:rsid w:val="0017089C"/>
    <w:rsid w:val="00170956"/>
    <w:rsid w:val="00170F60"/>
    <w:rsid w:val="00170FC2"/>
    <w:rsid w:val="00171067"/>
    <w:rsid w:val="001723F1"/>
    <w:rsid w:val="0017257F"/>
    <w:rsid w:val="0017279E"/>
    <w:rsid w:val="00172C39"/>
    <w:rsid w:val="00172D46"/>
    <w:rsid w:val="00173E63"/>
    <w:rsid w:val="00173FAC"/>
    <w:rsid w:val="001742CA"/>
    <w:rsid w:val="00174540"/>
    <w:rsid w:val="001746CD"/>
    <w:rsid w:val="0017598B"/>
    <w:rsid w:val="001763CB"/>
    <w:rsid w:val="00177094"/>
    <w:rsid w:val="001776AD"/>
    <w:rsid w:val="001776C3"/>
    <w:rsid w:val="00177788"/>
    <w:rsid w:val="0018071E"/>
    <w:rsid w:val="0018078F"/>
    <w:rsid w:val="001808F6"/>
    <w:rsid w:val="001810DE"/>
    <w:rsid w:val="00181495"/>
    <w:rsid w:val="001820EF"/>
    <w:rsid w:val="001827E8"/>
    <w:rsid w:val="00182FD3"/>
    <w:rsid w:val="00183227"/>
    <w:rsid w:val="00183FFB"/>
    <w:rsid w:val="001848F8"/>
    <w:rsid w:val="00184DD4"/>
    <w:rsid w:val="00186A24"/>
    <w:rsid w:val="00186E6D"/>
    <w:rsid w:val="0018736A"/>
    <w:rsid w:val="0019012A"/>
    <w:rsid w:val="001904B6"/>
    <w:rsid w:val="00190ECF"/>
    <w:rsid w:val="0019143A"/>
    <w:rsid w:val="00191DB7"/>
    <w:rsid w:val="0019213D"/>
    <w:rsid w:val="00192A97"/>
    <w:rsid w:val="00192C12"/>
    <w:rsid w:val="00193282"/>
    <w:rsid w:val="001935ED"/>
    <w:rsid w:val="001936B7"/>
    <w:rsid w:val="00193857"/>
    <w:rsid w:val="00193C3F"/>
    <w:rsid w:val="00194BB6"/>
    <w:rsid w:val="00195986"/>
    <w:rsid w:val="00196064"/>
    <w:rsid w:val="0019634B"/>
    <w:rsid w:val="00196815"/>
    <w:rsid w:val="00196A2B"/>
    <w:rsid w:val="00196AC2"/>
    <w:rsid w:val="00196C9B"/>
    <w:rsid w:val="001970A3"/>
    <w:rsid w:val="001A0A1E"/>
    <w:rsid w:val="001A0BE5"/>
    <w:rsid w:val="001A1082"/>
    <w:rsid w:val="001A18FB"/>
    <w:rsid w:val="001A24F2"/>
    <w:rsid w:val="001A3269"/>
    <w:rsid w:val="001A36A6"/>
    <w:rsid w:val="001A431B"/>
    <w:rsid w:val="001A45CF"/>
    <w:rsid w:val="001A57F5"/>
    <w:rsid w:val="001A5A8A"/>
    <w:rsid w:val="001A5F40"/>
    <w:rsid w:val="001A6106"/>
    <w:rsid w:val="001A655D"/>
    <w:rsid w:val="001A6B3B"/>
    <w:rsid w:val="001A6F81"/>
    <w:rsid w:val="001A77E4"/>
    <w:rsid w:val="001A7973"/>
    <w:rsid w:val="001A7A35"/>
    <w:rsid w:val="001A7A7E"/>
    <w:rsid w:val="001B0D08"/>
    <w:rsid w:val="001B1192"/>
    <w:rsid w:val="001B1CEA"/>
    <w:rsid w:val="001B1F65"/>
    <w:rsid w:val="001B2040"/>
    <w:rsid w:val="001B2370"/>
    <w:rsid w:val="001B27C9"/>
    <w:rsid w:val="001B2908"/>
    <w:rsid w:val="001B2B9B"/>
    <w:rsid w:val="001B4417"/>
    <w:rsid w:val="001B5AA0"/>
    <w:rsid w:val="001B5F73"/>
    <w:rsid w:val="001B658D"/>
    <w:rsid w:val="001B7321"/>
    <w:rsid w:val="001B7DEF"/>
    <w:rsid w:val="001C04F6"/>
    <w:rsid w:val="001C0C4E"/>
    <w:rsid w:val="001C12E1"/>
    <w:rsid w:val="001C220E"/>
    <w:rsid w:val="001C2A68"/>
    <w:rsid w:val="001C2AFD"/>
    <w:rsid w:val="001C2E6D"/>
    <w:rsid w:val="001C31B0"/>
    <w:rsid w:val="001C3568"/>
    <w:rsid w:val="001C3707"/>
    <w:rsid w:val="001C3FC9"/>
    <w:rsid w:val="001C489C"/>
    <w:rsid w:val="001C4C6C"/>
    <w:rsid w:val="001C5193"/>
    <w:rsid w:val="001C53AB"/>
    <w:rsid w:val="001C5668"/>
    <w:rsid w:val="001C5970"/>
    <w:rsid w:val="001C682B"/>
    <w:rsid w:val="001C6C7E"/>
    <w:rsid w:val="001C7C28"/>
    <w:rsid w:val="001D073A"/>
    <w:rsid w:val="001D1058"/>
    <w:rsid w:val="001D14CD"/>
    <w:rsid w:val="001D1765"/>
    <w:rsid w:val="001D237C"/>
    <w:rsid w:val="001D245B"/>
    <w:rsid w:val="001D28E6"/>
    <w:rsid w:val="001D2E96"/>
    <w:rsid w:val="001D3413"/>
    <w:rsid w:val="001D3594"/>
    <w:rsid w:val="001D35F9"/>
    <w:rsid w:val="001D3FEC"/>
    <w:rsid w:val="001D4050"/>
    <w:rsid w:val="001D4310"/>
    <w:rsid w:val="001D436D"/>
    <w:rsid w:val="001D46CA"/>
    <w:rsid w:val="001D51E0"/>
    <w:rsid w:val="001D54B2"/>
    <w:rsid w:val="001D5962"/>
    <w:rsid w:val="001D75F1"/>
    <w:rsid w:val="001D7B5E"/>
    <w:rsid w:val="001D7DC1"/>
    <w:rsid w:val="001E0B6A"/>
    <w:rsid w:val="001E0F1B"/>
    <w:rsid w:val="001E1C09"/>
    <w:rsid w:val="001E3302"/>
    <w:rsid w:val="001E48A4"/>
    <w:rsid w:val="001E6131"/>
    <w:rsid w:val="001E63DF"/>
    <w:rsid w:val="001E7154"/>
    <w:rsid w:val="001E737A"/>
    <w:rsid w:val="001E73E2"/>
    <w:rsid w:val="001E77F3"/>
    <w:rsid w:val="001F0CF2"/>
    <w:rsid w:val="001F0F5E"/>
    <w:rsid w:val="001F104A"/>
    <w:rsid w:val="001F1607"/>
    <w:rsid w:val="001F16A7"/>
    <w:rsid w:val="001F199E"/>
    <w:rsid w:val="001F1DD2"/>
    <w:rsid w:val="001F23E7"/>
    <w:rsid w:val="001F2DBB"/>
    <w:rsid w:val="001F33E0"/>
    <w:rsid w:val="001F4B48"/>
    <w:rsid w:val="001F5708"/>
    <w:rsid w:val="001F6E72"/>
    <w:rsid w:val="001F7061"/>
    <w:rsid w:val="001F7376"/>
    <w:rsid w:val="0020008F"/>
    <w:rsid w:val="00200133"/>
    <w:rsid w:val="00200EEB"/>
    <w:rsid w:val="002010A7"/>
    <w:rsid w:val="002014EB"/>
    <w:rsid w:val="00201DE7"/>
    <w:rsid w:val="0020274C"/>
    <w:rsid w:val="00202917"/>
    <w:rsid w:val="002040B9"/>
    <w:rsid w:val="002044F4"/>
    <w:rsid w:val="002069DC"/>
    <w:rsid w:val="0020735B"/>
    <w:rsid w:val="00210146"/>
    <w:rsid w:val="002109A1"/>
    <w:rsid w:val="00210A56"/>
    <w:rsid w:val="00210ADB"/>
    <w:rsid w:val="00210C82"/>
    <w:rsid w:val="00211419"/>
    <w:rsid w:val="002115E3"/>
    <w:rsid w:val="002122EC"/>
    <w:rsid w:val="00212B2A"/>
    <w:rsid w:val="002141BC"/>
    <w:rsid w:val="00214346"/>
    <w:rsid w:val="0021458A"/>
    <w:rsid w:val="00214622"/>
    <w:rsid w:val="0021493C"/>
    <w:rsid w:val="0021552E"/>
    <w:rsid w:val="0021564F"/>
    <w:rsid w:val="00215BFE"/>
    <w:rsid w:val="00215ED9"/>
    <w:rsid w:val="002168E0"/>
    <w:rsid w:val="00216ECA"/>
    <w:rsid w:val="00216EE7"/>
    <w:rsid w:val="002171E6"/>
    <w:rsid w:val="00217F0C"/>
    <w:rsid w:val="00220920"/>
    <w:rsid w:val="00220A2E"/>
    <w:rsid w:val="00220BC6"/>
    <w:rsid w:val="00221AE5"/>
    <w:rsid w:val="002228A7"/>
    <w:rsid w:val="00223304"/>
    <w:rsid w:val="00223758"/>
    <w:rsid w:val="002239ED"/>
    <w:rsid w:val="0022423A"/>
    <w:rsid w:val="00224CF5"/>
    <w:rsid w:val="00225B75"/>
    <w:rsid w:val="00226467"/>
    <w:rsid w:val="002270BB"/>
    <w:rsid w:val="0022787C"/>
    <w:rsid w:val="00227FB7"/>
    <w:rsid w:val="0023111F"/>
    <w:rsid w:val="002315D4"/>
    <w:rsid w:val="00231E77"/>
    <w:rsid w:val="00232E8C"/>
    <w:rsid w:val="00232ECB"/>
    <w:rsid w:val="00232F15"/>
    <w:rsid w:val="0023328C"/>
    <w:rsid w:val="00233AF3"/>
    <w:rsid w:val="002341EE"/>
    <w:rsid w:val="0023423D"/>
    <w:rsid w:val="00234433"/>
    <w:rsid w:val="00234707"/>
    <w:rsid w:val="00234984"/>
    <w:rsid w:val="00235A59"/>
    <w:rsid w:val="00235BA6"/>
    <w:rsid w:val="00235D78"/>
    <w:rsid w:val="0023602B"/>
    <w:rsid w:val="00236E88"/>
    <w:rsid w:val="00237727"/>
    <w:rsid w:val="00237A02"/>
    <w:rsid w:val="00237AB9"/>
    <w:rsid w:val="00240CC5"/>
    <w:rsid w:val="00242F71"/>
    <w:rsid w:val="002447AE"/>
    <w:rsid w:val="0024481A"/>
    <w:rsid w:val="00245A8A"/>
    <w:rsid w:val="002514B4"/>
    <w:rsid w:val="002517A7"/>
    <w:rsid w:val="00252569"/>
    <w:rsid w:val="00252872"/>
    <w:rsid w:val="00252DB6"/>
    <w:rsid w:val="0025328F"/>
    <w:rsid w:val="00253562"/>
    <w:rsid w:val="00253625"/>
    <w:rsid w:val="0025386D"/>
    <w:rsid w:val="00253C16"/>
    <w:rsid w:val="00253EC3"/>
    <w:rsid w:val="002541BF"/>
    <w:rsid w:val="00254412"/>
    <w:rsid w:val="0025512E"/>
    <w:rsid w:val="00255503"/>
    <w:rsid w:val="00256CFC"/>
    <w:rsid w:val="0026011B"/>
    <w:rsid w:val="00260362"/>
    <w:rsid w:val="00260B09"/>
    <w:rsid w:val="00261406"/>
    <w:rsid w:val="0026176D"/>
    <w:rsid w:val="002624C4"/>
    <w:rsid w:val="00262934"/>
    <w:rsid w:val="00263553"/>
    <w:rsid w:val="002639BD"/>
    <w:rsid w:val="00263AB3"/>
    <w:rsid w:val="00263E5D"/>
    <w:rsid w:val="002644AE"/>
    <w:rsid w:val="002645CA"/>
    <w:rsid w:val="002647AB"/>
    <w:rsid w:val="00265B78"/>
    <w:rsid w:val="002661C4"/>
    <w:rsid w:val="002663E9"/>
    <w:rsid w:val="002677D1"/>
    <w:rsid w:val="002677F3"/>
    <w:rsid w:val="00267B1E"/>
    <w:rsid w:val="00267E53"/>
    <w:rsid w:val="0027035F"/>
    <w:rsid w:val="0027192B"/>
    <w:rsid w:val="00271945"/>
    <w:rsid w:val="00272057"/>
    <w:rsid w:val="002735FE"/>
    <w:rsid w:val="00273990"/>
    <w:rsid w:val="00273C02"/>
    <w:rsid w:val="002759A2"/>
    <w:rsid w:val="0027607C"/>
    <w:rsid w:val="00277E42"/>
    <w:rsid w:val="00280147"/>
    <w:rsid w:val="002802CA"/>
    <w:rsid w:val="002804A3"/>
    <w:rsid w:val="002805CF"/>
    <w:rsid w:val="00280605"/>
    <w:rsid w:val="002807F7"/>
    <w:rsid w:val="0028084C"/>
    <w:rsid w:val="002809D1"/>
    <w:rsid w:val="00280F47"/>
    <w:rsid w:val="00281439"/>
    <w:rsid w:val="00281988"/>
    <w:rsid w:val="00281EC4"/>
    <w:rsid w:val="00281EE9"/>
    <w:rsid w:val="00282045"/>
    <w:rsid w:val="00282E3B"/>
    <w:rsid w:val="00282FB5"/>
    <w:rsid w:val="00283448"/>
    <w:rsid w:val="0028346C"/>
    <w:rsid w:val="00283D09"/>
    <w:rsid w:val="00283D0E"/>
    <w:rsid w:val="00284212"/>
    <w:rsid w:val="00284823"/>
    <w:rsid w:val="0028559E"/>
    <w:rsid w:val="00286066"/>
    <w:rsid w:val="0028657D"/>
    <w:rsid w:val="0028701A"/>
    <w:rsid w:val="00287170"/>
    <w:rsid w:val="00287C47"/>
    <w:rsid w:val="00287D43"/>
    <w:rsid w:val="00287FA6"/>
    <w:rsid w:val="00290332"/>
    <w:rsid w:val="00291BE4"/>
    <w:rsid w:val="00292CFD"/>
    <w:rsid w:val="00293590"/>
    <w:rsid w:val="00293FCF"/>
    <w:rsid w:val="00294284"/>
    <w:rsid w:val="00294C10"/>
    <w:rsid w:val="00295811"/>
    <w:rsid w:val="0029590C"/>
    <w:rsid w:val="00296105"/>
    <w:rsid w:val="00296196"/>
    <w:rsid w:val="00297985"/>
    <w:rsid w:val="002A0E4E"/>
    <w:rsid w:val="002A18A5"/>
    <w:rsid w:val="002A1DF3"/>
    <w:rsid w:val="002A2120"/>
    <w:rsid w:val="002A28D9"/>
    <w:rsid w:val="002A2F19"/>
    <w:rsid w:val="002A3975"/>
    <w:rsid w:val="002A39F9"/>
    <w:rsid w:val="002A3C61"/>
    <w:rsid w:val="002A4BA7"/>
    <w:rsid w:val="002A4DE5"/>
    <w:rsid w:val="002A5AF9"/>
    <w:rsid w:val="002A5D85"/>
    <w:rsid w:val="002A6652"/>
    <w:rsid w:val="002A6782"/>
    <w:rsid w:val="002A7016"/>
    <w:rsid w:val="002A7251"/>
    <w:rsid w:val="002A7889"/>
    <w:rsid w:val="002B05BB"/>
    <w:rsid w:val="002B05F4"/>
    <w:rsid w:val="002B06DD"/>
    <w:rsid w:val="002B0D4F"/>
    <w:rsid w:val="002B14E4"/>
    <w:rsid w:val="002B1BFB"/>
    <w:rsid w:val="002B26BB"/>
    <w:rsid w:val="002B2B8A"/>
    <w:rsid w:val="002B317E"/>
    <w:rsid w:val="002B34BF"/>
    <w:rsid w:val="002B3515"/>
    <w:rsid w:val="002B3ADB"/>
    <w:rsid w:val="002B3FEC"/>
    <w:rsid w:val="002B41F0"/>
    <w:rsid w:val="002B4AD0"/>
    <w:rsid w:val="002B4CB4"/>
    <w:rsid w:val="002B4F9B"/>
    <w:rsid w:val="002B5BFC"/>
    <w:rsid w:val="002B5D71"/>
    <w:rsid w:val="002B6030"/>
    <w:rsid w:val="002B6056"/>
    <w:rsid w:val="002B79D3"/>
    <w:rsid w:val="002B7BCC"/>
    <w:rsid w:val="002C0996"/>
    <w:rsid w:val="002C0DA1"/>
    <w:rsid w:val="002C16A7"/>
    <w:rsid w:val="002C17B2"/>
    <w:rsid w:val="002C1836"/>
    <w:rsid w:val="002C1C58"/>
    <w:rsid w:val="002C221E"/>
    <w:rsid w:val="002C2719"/>
    <w:rsid w:val="002C28F9"/>
    <w:rsid w:val="002C2CCD"/>
    <w:rsid w:val="002C2FC0"/>
    <w:rsid w:val="002C3415"/>
    <w:rsid w:val="002C37C6"/>
    <w:rsid w:val="002C418A"/>
    <w:rsid w:val="002C447A"/>
    <w:rsid w:val="002C5207"/>
    <w:rsid w:val="002C60E7"/>
    <w:rsid w:val="002C6735"/>
    <w:rsid w:val="002C69F6"/>
    <w:rsid w:val="002C6AD1"/>
    <w:rsid w:val="002C6D17"/>
    <w:rsid w:val="002C7359"/>
    <w:rsid w:val="002D05D1"/>
    <w:rsid w:val="002D1557"/>
    <w:rsid w:val="002D2B96"/>
    <w:rsid w:val="002D35DE"/>
    <w:rsid w:val="002D38C0"/>
    <w:rsid w:val="002D3B92"/>
    <w:rsid w:val="002D3C03"/>
    <w:rsid w:val="002D3E88"/>
    <w:rsid w:val="002D4B68"/>
    <w:rsid w:val="002D4E3D"/>
    <w:rsid w:val="002D5F74"/>
    <w:rsid w:val="002D5FF8"/>
    <w:rsid w:val="002D6FD5"/>
    <w:rsid w:val="002D77C9"/>
    <w:rsid w:val="002D79EE"/>
    <w:rsid w:val="002D7D78"/>
    <w:rsid w:val="002E0350"/>
    <w:rsid w:val="002E0622"/>
    <w:rsid w:val="002E1DF8"/>
    <w:rsid w:val="002E2079"/>
    <w:rsid w:val="002E222F"/>
    <w:rsid w:val="002E23A5"/>
    <w:rsid w:val="002E3841"/>
    <w:rsid w:val="002E384C"/>
    <w:rsid w:val="002E3E4D"/>
    <w:rsid w:val="002E456B"/>
    <w:rsid w:val="002E4FCF"/>
    <w:rsid w:val="002E5AC1"/>
    <w:rsid w:val="002E5B43"/>
    <w:rsid w:val="002E5CE1"/>
    <w:rsid w:val="002E7149"/>
    <w:rsid w:val="002E7CD2"/>
    <w:rsid w:val="002F024E"/>
    <w:rsid w:val="002F1531"/>
    <w:rsid w:val="002F1D0E"/>
    <w:rsid w:val="002F326F"/>
    <w:rsid w:val="002F461C"/>
    <w:rsid w:val="002F531B"/>
    <w:rsid w:val="002F5FA3"/>
    <w:rsid w:val="002F6519"/>
    <w:rsid w:val="002F6CD7"/>
    <w:rsid w:val="002F76A3"/>
    <w:rsid w:val="002F7CF9"/>
    <w:rsid w:val="003007B9"/>
    <w:rsid w:val="00300A49"/>
    <w:rsid w:val="0030134F"/>
    <w:rsid w:val="00301D43"/>
    <w:rsid w:val="00302199"/>
    <w:rsid w:val="003026FC"/>
    <w:rsid w:val="00302F55"/>
    <w:rsid w:val="0030339C"/>
    <w:rsid w:val="00303D04"/>
    <w:rsid w:val="003045A1"/>
    <w:rsid w:val="00304723"/>
    <w:rsid w:val="00305473"/>
    <w:rsid w:val="00305487"/>
    <w:rsid w:val="00305658"/>
    <w:rsid w:val="003057C4"/>
    <w:rsid w:val="00305A16"/>
    <w:rsid w:val="00305A6B"/>
    <w:rsid w:val="00306455"/>
    <w:rsid w:val="003070C4"/>
    <w:rsid w:val="00307216"/>
    <w:rsid w:val="00310DD6"/>
    <w:rsid w:val="00310E4A"/>
    <w:rsid w:val="0031101F"/>
    <w:rsid w:val="00311672"/>
    <w:rsid w:val="0031273E"/>
    <w:rsid w:val="0031295F"/>
    <w:rsid w:val="00312CFC"/>
    <w:rsid w:val="00313273"/>
    <w:rsid w:val="00313670"/>
    <w:rsid w:val="00313AB8"/>
    <w:rsid w:val="00313B33"/>
    <w:rsid w:val="00313DD3"/>
    <w:rsid w:val="00313FEC"/>
    <w:rsid w:val="00314524"/>
    <w:rsid w:val="00314972"/>
    <w:rsid w:val="00314984"/>
    <w:rsid w:val="00314C80"/>
    <w:rsid w:val="00315360"/>
    <w:rsid w:val="003154A4"/>
    <w:rsid w:val="00315C90"/>
    <w:rsid w:val="003166D8"/>
    <w:rsid w:val="003166F4"/>
    <w:rsid w:val="00317614"/>
    <w:rsid w:val="00320A10"/>
    <w:rsid w:val="00320CC7"/>
    <w:rsid w:val="00320E54"/>
    <w:rsid w:val="00321B10"/>
    <w:rsid w:val="00321CD0"/>
    <w:rsid w:val="003222BB"/>
    <w:rsid w:val="00324C94"/>
    <w:rsid w:val="00325D8F"/>
    <w:rsid w:val="00326135"/>
    <w:rsid w:val="003262AF"/>
    <w:rsid w:val="003302C9"/>
    <w:rsid w:val="003306F5"/>
    <w:rsid w:val="00330B5D"/>
    <w:rsid w:val="00330ED9"/>
    <w:rsid w:val="00332565"/>
    <w:rsid w:val="00333E02"/>
    <w:rsid w:val="00334348"/>
    <w:rsid w:val="0033445E"/>
    <w:rsid w:val="00334741"/>
    <w:rsid w:val="00334D53"/>
    <w:rsid w:val="003352A2"/>
    <w:rsid w:val="00335776"/>
    <w:rsid w:val="00335C2A"/>
    <w:rsid w:val="00335E43"/>
    <w:rsid w:val="0033641E"/>
    <w:rsid w:val="00336A3C"/>
    <w:rsid w:val="00337FD6"/>
    <w:rsid w:val="00340CC6"/>
    <w:rsid w:val="00340FFC"/>
    <w:rsid w:val="0034155A"/>
    <w:rsid w:val="00341A84"/>
    <w:rsid w:val="00341AFC"/>
    <w:rsid w:val="00341BCA"/>
    <w:rsid w:val="00341DE2"/>
    <w:rsid w:val="00342635"/>
    <w:rsid w:val="00342756"/>
    <w:rsid w:val="00342F2E"/>
    <w:rsid w:val="00344035"/>
    <w:rsid w:val="00344898"/>
    <w:rsid w:val="00344950"/>
    <w:rsid w:val="00345094"/>
    <w:rsid w:val="0034510F"/>
    <w:rsid w:val="00345582"/>
    <w:rsid w:val="00345E28"/>
    <w:rsid w:val="003461A2"/>
    <w:rsid w:val="00346254"/>
    <w:rsid w:val="003463F5"/>
    <w:rsid w:val="00346EB5"/>
    <w:rsid w:val="003471AD"/>
    <w:rsid w:val="00347C77"/>
    <w:rsid w:val="0035004B"/>
    <w:rsid w:val="0035061B"/>
    <w:rsid w:val="00350892"/>
    <w:rsid w:val="00350CED"/>
    <w:rsid w:val="00350F6F"/>
    <w:rsid w:val="0035106E"/>
    <w:rsid w:val="00352EDC"/>
    <w:rsid w:val="003531F4"/>
    <w:rsid w:val="00353563"/>
    <w:rsid w:val="00353C1B"/>
    <w:rsid w:val="00353E73"/>
    <w:rsid w:val="00353EE8"/>
    <w:rsid w:val="00354E54"/>
    <w:rsid w:val="003550AF"/>
    <w:rsid w:val="00355ECA"/>
    <w:rsid w:val="00356F34"/>
    <w:rsid w:val="0036035D"/>
    <w:rsid w:val="0036045F"/>
    <w:rsid w:val="00360578"/>
    <w:rsid w:val="00360D47"/>
    <w:rsid w:val="003617B3"/>
    <w:rsid w:val="00361853"/>
    <w:rsid w:val="00361957"/>
    <w:rsid w:val="00361D30"/>
    <w:rsid w:val="003626CB"/>
    <w:rsid w:val="003646AF"/>
    <w:rsid w:val="00364B74"/>
    <w:rsid w:val="00364C28"/>
    <w:rsid w:val="00364FD5"/>
    <w:rsid w:val="003653AD"/>
    <w:rsid w:val="00365F5B"/>
    <w:rsid w:val="00365FB3"/>
    <w:rsid w:val="00367059"/>
    <w:rsid w:val="00367FB9"/>
    <w:rsid w:val="003700D8"/>
    <w:rsid w:val="00370337"/>
    <w:rsid w:val="00371014"/>
    <w:rsid w:val="0037177A"/>
    <w:rsid w:val="0037214F"/>
    <w:rsid w:val="003726FF"/>
    <w:rsid w:val="00372DD1"/>
    <w:rsid w:val="00373007"/>
    <w:rsid w:val="00373D80"/>
    <w:rsid w:val="00373DC4"/>
    <w:rsid w:val="00373E31"/>
    <w:rsid w:val="00374C81"/>
    <w:rsid w:val="00374F37"/>
    <w:rsid w:val="00375B17"/>
    <w:rsid w:val="00376070"/>
    <w:rsid w:val="00376BFE"/>
    <w:rsid w:val="003771DE"/>
    <w:rsid w:val="0037736C"/>
    <w:rsid w:val="00380700"/>
    <w:rsid w:val="0038131E"/>
    <w:rsid w:val="003818A3"/>
    <w:rsid w:val="00381A00"/>
    <w:rsid w:val="00382637"/>
    <w:rsid w:val="0038320B"/>
    <w:rsid w:val="00383C1D"/>
    <w:rsid w:val="00383DCD"/>
    <w:rsid w:val="00385836"/>
    <w:rsid w:val="003866DE"/>
    <w:rsid w:val="0038682E"/>
    <w:rsid w:val="003878AC"/>
    <w:rsid w:val="00387E1D"/>
    <w:rsid w:val="0039116E"/>
    <w:rsid w:val="003912DA"/>
    <w:rsid w:val="00391302"/>
    <w:rsid w:val="003918B0"/>
    <w:rsid w:val="00392D33"/>
    <w:rsid w:val="003950F5"/>
    <w:rsid w:val="003972BC"/>
    <w:rsid w:val="00397325"/>
    <w:rsid w:val="00397BFD"/>
    <w:rsid w:val="003A04B1"/>
    <w:rsid w:val="003A1300"/>
    <w:rsid w:val="003A173E"/>
    <w:rsid w:val="003A38EF"/>
    <w:rsid w:val="003A3D83"/>
    <w:rsid w:val="003A55F8"/>
    <w:rsid w:val="003A5617"/>
    <w:rsid w:val="003A565D"/>
    <w:rsid w:val="003A585B"/>
    <w:rsid w:val="003A650E"/>
    <w:rsid w:val="003A6C74"/>
    <w:rsid w:val="003A73DE"/>
    <w:rsid w:val="003B06AD"/>
    <w:rsid w:val="003B1404"/>
    <w:rsid w:val="003B153E"/>
    <w:rsid w:val="003B1CD8"/>
    <w:rsid w:val="003B2A51"/>
    <w:rsid w:val="003B3054"/>
    <w:rsid w:val="003B3729"/>
    <w:rsid w:val="003B3F2F"/>
    <w:rsid w:val="003B439F"/>
    <w:rsid w:val="003B49E7"/>
    <w:rsid w:val="003B4C92"/>
    <w:rsid w:val="003B4E46"/>
    <w:rsid w:val="003B5A54"/>
    <w:rsid w:val="003B689C"/>
    <w:rsid w:val="003B6C27"/>
    <w:rsid w:val="003B7A3F"/>
    <w:rsid w:val="003C0BCA"/>
    <w:rsid w:val="003C0BEF"/>
    <w:rsid w:val="003C0D3A"/>
    <w:rsid w:val="003C1250"/>
    <w:rsid w:val="003C1406"/>
    <w:rsid w:val="003C1597"/>
    <w:rsid w:val="003C15BF"/>
    <w:rsid w:val="003C1F1A"/>
    <w:rsid w:val="003C2E47"/>
    <w:rsid w:val="003C3181"/>
    <w:rsid w:val="003C35F6"/>
    <w:rsid w:val="003C4DE3"/>
    <w:rsid w:val="003C6C97"/>
    <w:rsid w:val="003C71E0"/>
    <w:rsid w:val="003D0C7E"/>
    <w:rsid w:val="003D10F0"/>
    <w:rsid w:val="003D12FA"/>
    <w:rsid w:val="003D1A8A"/>
    <w:rsid w:val="003D1F60"/>
    <w:rsid w:val="003D245C"/>
    <w:rsid w:val="003D2D7E"/>
    <w:rsid w:val="003D3D00"/>
    <w:rsid w:val="003D3E49"/>
    <w:rsid w:val="003D403B"/>
    <w:rsid w:val="003D4168"/>
    <w:rsid w:val="003D58F1"/>
    <w:rsid w:val="003D61AE"/>
    <w:rsid w:val="003D6A3A"/>
    <w:rsid w:val="003D6CBF"/>
    <w:rsid w:val="003D6CFA"/>
    <w:rsid w:val="003D6EF7"/>
    <w:rsid w:val="003D74CA"/>
    <w:rsid w:val="003D7515"/>
    <w:rsid w:val="003D757A"/>
    <w:rsid w:val="003D76CC"/>
    <w:rsid w:val="003D7B57"/>
    <w:rsid w:val="003E044B"/>
    <w:rsid w:val="003E0951"/>
    <w:rsid w:val="003E0E01"/>
    <w:rsid w:val="003E1C99"/>
    <w:rsid w:val="003E3077"/>
    <w:rsid w:val="003E32BC"/>
    <w:rsid w:val="003E349E"/>
    <w:rsid w:val="003E3506"/>
    <w:rsid w:val="003E3E7F"/>
    <w:rsid w:val="003E44E7"/>
    <w:rsid w:val="003E48B8"/>
    <w:rsid w:val="003E4A73"/>
    <w:rsid w:val="003E4E4F"/>
    <w:rsid w:val="003E6003"/>
    <w:rsid w:val="003E67F4"/>
    <w:rsid w:val="003E6B2C"/>
    <w:rsid w:val="003E70DB"/>
    <w:rsid w:val="003E72D1"/>
    <w:rsid w:val="003E7388"/>
    <w:rsid w:val="003E775F"/>
    <w:rsid w:val="003E78D7"/>
    <w:rsid w:val="003F0AF6"/>
    <w:rsid w:val="003F0D09"/>
    <w:rsid w:val="003F0D9E"/>
    <w:rsid w:val="003F134D"/>
    <w:rsid w:val="003F1550"/>
    <w:rsid w:val="003F189C"/>
    <w:rsid w:val="003F2393"/>
    <w:rsid w:val="003F2622"/>
    <w:rsid w:val="003F27B1"/>
    <w:rsid w:val="003F29DB"/>
    <w:rsid w:val="003F2C66"/>
    <w:rsid w:val="003F3A31"/>
    <w:rsid w:val="003F48AF"/>
    <w:rsid w:val="003F55B1"/>
    <w:rsid w:val="003F7174"/>
    <w:rsid w:val="003F73A1"/>
    <w:rsid w:val="003F766E"/>
    <w:rsid w:val="00400EDB"/>
    <w:rsid w:val="00401B78"/>
    <w:rsid w:val="00401C2C"/>
    <w:rsid w:val="0040228B"/>
    <w:rsid w:val="0040249C"/>
    <w:rsid w:val="00402669"/>
    <w:rsid w:val="00402677"/>
    <w:rsid w:val="00402EA9"/>
    <w:rsid w:val="00403CD7"/>
    <w:rsid w:val="004045C3"/>
    <w:rsid w:val="0040483B"/>
    <w:rsid w:val="00404D73"/>
    <w:rsid w:val="00404DC3"/>
    <w:rsid w:val="00405401"/>
    <w:rsid w:val="0040596B"/>
    <w:rsid w:val="00406401"/>
    <w:rsid w:val="00406554"/>
    <w:rsid w:val="0040711E"/>
    <w:rsid w:val="004071DC"/>
    <w:rsid w:val="004073EA"/>
    <w:rsid w:val="00407412"/>
    <w:rsid w:val="0040761C"/>
    <w:rsid w:val="004102B7"/>
    <w:rsid w:val="00410982"/>
    <w:rsid w:val="0041114B"/>
    <w:rsid w:val="00411208"/>
    <w:rsid w:val="00411247"/>
    <w:rsid w:val="00412080"/>
    <w:rsid w:val="00412142"/>
    <w:rsid w:val="004125EC"/>
    <w:rsid w:val="00412935"/>
    <w:rsid w:val="004129FD"/>
    <w:rsid w:val="00413416"/>
    <w:rsid w:val="00413581"/>
    <w:rsid w:val="00414C98"/>
    <w:rsid w:val="00415ED1"/>
    <w:rsid w:val="0041726A"/>
    <w:rsid w:val="004175E0"/>
    <w:rsid w:val="0041780A"/>
    <w:rsid w:val="004207E6"/>
    <w:rsid w:val="00420AAB"/>
    <w:rsid w:val="00421066"/>
    <w:rsid w:val="00421641"/>
    <w:rsid w:val="004218A0"/>
    <w:rsid w:val="004219C5"/>
    <w:rsid w:val="00421BA5"/>
    <w:rsid w:val="0042204F"/>
    <w:rsid w:val="0042221B"/>
    <w:rsid w:val="00422A62"/>
    <w:rsid w:val="0042302D"/>
    <w:rsid w:val="00423AC2"/>
    <w:rsid w:val="00423CFD"/>
    <w:rsid w:val="00423D0F"/>
    <w:rsid w:val="00424BCB"/>
    <w:rsid w:val="00424D2D"/>
    <w:rsid w:val="00424F4B"/>
    <w:rsid w:val="004250D7"/>
    <w:rsid w:val="00425B5C"/>
    <w:rsid w:val="00425BA9"/>
    <w:rsid w:val="0042702A"/>
    <w:rsid w:val="00427049"/>
    <w:rsid w:val="00427BB4"/>
    <w:rsid w:val="00427C16"/>
    <w:rsid w:val="0043060A"/>
    <w:rsid w:val="00430701"/>
    <w:rsid w:val="00430E04"/>
    <w:rsid w:val="004312E6"/>
    <w:rsid w:val="004316DD"/>
    <w:rsid w:val="00431DAB"/>
    <w:rsid w:val="00432D73"/>
    <w:rsid w:val="004330F1"/>
    <w:rsid w:val="00433610"/>
    <w:rsid w:val="004347A6"/>
    <w:rsid w:val="00434FF2"/>
    <w:rsid w:val="004370D1"/>
    <w:rsid w:val="004375F4"/>
    <w:rsid w:val="00437A69"/>
    <w:rsid w:val="0044065A"/>
    <w:rsid w:val="00440FD0"/>
    <w:rsid w:val="00441724"/>
    <w:rsid w:val="0044182C"/>
    <w:rsid w:val="00442311"/>
    <w:rsid w:val="00442DDF"/>
    <w:rsid w:val="00442ECB"/>
    <w:rsid w:val="00443200"/>
    <w:rsid w:val="00443576"/>
    <w:rsid w:val="004442C2"/>
    <w:rsid w:val="00444659"/>
    <w:rsid w:val="00444959"/>
    <w:rsid w:val="0044561E"/>
    <w:rsid w:val="004466FF"/>
    <w:rsid w:val="004479C6"/>
    <w:rsid w:val="00447F59"/>
    <w:rsid w:val="00450258"/>
    <w:rsid w:val="00451786"/>
    <w:rsid w:val="00452006"/>
    <w:rsid w:val="0045306A"/>
    <w:rsid w:val="004535C2"/>
    <w:rsid w:val="0045373C"/>
    <w:rsid w:val="0045379B"/>
    <w:rsid w:val="00453F1A"/>
    <w:rsid w:val="00453F40"/>
    <w:rsid w:val="00454352"/>
    <w:rsid w:val="00454634"/>
    <w:rsid w:val="00455FDD"/>
    <w:rsid w:val="00456904"/>
    <w:rsid w:val="00456CCC"/>
    <w:rsid w:val="0045709C"/>
    <w:rsid w:val="004573D9"/>
    <w:rsid w:val="00460307"/>
    <w:rsid w:val="00460BD6"/>
    <w:rsid w:val="00460FA0"/>
    <w:rsid w:val="00460FED"/>
    <w:rsid w:val="0046141E"/>
    <w:rsid w:val="0046158F"/>
    <w:rsid w:val="00461B9B"/>
    <w:rsid w:val="00461F0E"/>
    <w:rsid w:val="004632EB"/>
    <w:rsid w:val="00463D13"/>
    <w:rsid w:val="00463E8E"/>
    <w:rsid w:val="004649B9"/>
    <w:rsid w:val="00464B11"/>
    <w:rsid w:val="0046519B"/>
    <w:rsid w:val="0046528A"/>
    <w:rsid w:val="00465522"/>
    <w:rsid w:val="0046556D"/>
    <w:rsid w:val="00465A00"/>
    <w:rsid w:val="00465F92"/>
    <w:rsid w:val="0046630A"/>
    <w:rsid w:val="00466483"/>
    <w:rsid w:val="00467951"/>
    <w:rsid w:val="00467E1D"/>
    <w:rsid w:val="00467EE3"/>
    <w:rsid w:val="004711FA"/>
    <w:rsid w:val="0047200C"/>
    <w:rsid w:val="00472120"/>
    <w:rsid w:val="00472D0D"/>
    <w:rsid w:val="00472D4C"/>
    <w:rsid w:val="004730AD"/>
    <w:rsid w:val="00473B4F"/>
    <w:rsid w:val="00473E29"/>
    <w:rsid w:val="004741E6"/>
    <w:rsid w:val="0047466E"/>
    <w:rsid w:val="00474EBC"/>
    <w:rsid w:val="004750E0"/>
    <w:rsid w:val="004751B5"/>
    <w:rsid w:val="004756CE"/>
    <w:rsid w:val="004771D9"/>
    <w:rsid w:val="0047769B"/>
    <w:rsid w:val="0048032E"/>
    <w:rsid w:val="004807A2"/>
    <w:rsid w:val="00482F80"/>
    <w:rsid w:val="004833EC"/>
    <w:rsid w:val="0048430D"/>
    <w:rsid w:val="00484F23"/>
    <w:rsid w:val="004851E0"/>
    <w:rsid w:val="00485578"/>
    <w:rsid w:val="00485BF1"/>
    <w:rsid w:val="00486EEE"/>
    <w:rsid w:val="00487482"/>
    <w:rsid w:val="00487CFD"/>
    <w:rsid w:val="00490382"/>
    <w:rsid w:val="00490468"/>
    <w:rsid w:val="00491145"/>
    <w:rsid w:val="00491796"/>
    <w:rsid w:val="00491945"/>
    <w:rsid w:val="00491DC6"/>
    <w:rsid w:val="00492247"/>
    <w:rsid w:val="0049255A"/>
    <w:rsid w:val="00493B58"/>
    <w:rsid w:val="004943EB"/>
    <w:rsid w:val="0049511B"/>
    <w:rsid w:val="004957AA"/>
    <w:rsid w:val="0049584D"/>
    <w:rsid w:val="00495CAE"/>
    <w:rsid w:val="00495E69"/>
    <w:rsid w:val="00495F51"/>
    <w:rsid w:val="0049669B"/>
    <w:rsid w:val="00496733"/>
    <w:rsid w:val="004977D0"/>
    <w:rsid w:val="00497936"/>
    <w:rsid w:val="00497DD5"/>
    <w:rsid w:val="00497E3B"/>
    <w:rsid w:val="004A01A0"/>
    <w:rsid w:val="004A0BA0"/>
    <w:rsid w:val="004A11AE"/>
    <w:rsid w:val="004A16E9"/>
    <w:rsid w:val="004A19CD"/>
    <w:rsid w:val="004A1BA1"/>
    <w:rsid w:val="004A2204"/>
    <w:rsid w:val="004A2500"/>
    <w:rsid w:val="004A2CD6"/>
    <w:rsid w:val="004A48E5"/>
    <w:rsid w:val="004A4EC2"/>
    <w:rsid w:val="004A5748"/>
    <w:rsid w:val="004A5EFE"/>
    <w:rsid w:val="004A62FE"/>
    <w:rsid w:val="004A6447"/>
    <w:rsid w:val="004A6854"/>
    <w:rsid w:val="004A6DCE"/>
    <w:rsid w:val="004A749A"/>
    <w:rsid w:val="004B036B"/>
    <w:rsid w:val="004B0544"/>
    <w:rsid w:val="004B0D48"/>
    <w:rsid w:val="004B193B"/>
    <w:rsid w:val="004B1A1E"/>
    <w:rsid w:val="004B1B2F"/>
    <w:rsid w:val="004B2CBD"/>
    <w:rsid w:val="004B2D05"/>
    <w:rsid w:val="004B3AFE"/>
    <w:rsid w:val="004B3FAF"/>
    <w:rsid w:val="004B4516"/>
    <w:rsid w:val="004B4979"/>
    <w:rsid w:val="004B4B8E"/>
    <w:rsid w:val="004B4CFA"/>
    <w:rsid w:val="004B4ED1"/>
    <w:rsid w:val="004B5CF0"/>
    <w:rsid w:val="004B61C3"/>
    <w:rsid w:val="004B67DD"/>
    <w:rsid w:val="004B6829"/>
    <w:rsid w:val="004B7885"/>
    <w:rsid w:val="004C021F"/>
    <w:rsid w:val="004C11C3"/>
    <w:rsid w:val="004C1383"/>
    <w:rsid w:val="004C285A"/>
    <w:rsid w:val="004C4632"/>
    <w:rsid w:val="004C4889"/>
    <w:rsid w:val="004C49B3"/>
    <w:rsid w:val="004C4FB4"/>
    <w:rsid w:val="004C5141"/>
    <w:rsid w:val="004C51DD"/>
    <w:rsid w:val="004C5CE1"/>
    <w:rsid w:val="004C6E39"/>
    <w:rsid w:val="004C6EDD"/>
    <w:rsid w:val="004C75EA"/>
    <w:rsid w:val="004C7693"/>
    <w:rsid w:val="004C7B25"/>
    <w:rsid w:val="004C7D49"/>
    <w:rsid w:val="004D0008"/>
    <w:rsid w:val="004D00AD"/>
    <w:rsid w:val="004D0FF6"/>
    <w:rsid w:val="004D13C7"/>
    <w:rsid w:val="004D1726"/>
    <w:rsid w:val="004D1CCA"/>
    <w:rsid w:val="004D1F0A"/>
    <w:rsid w:val="004D1FCD"/>
    <w:rsid w:val="004D218E"/>
    <w:rsid w:val="004D2FEA"/>
    <w:rsid w:val="004D3854"/>
    <w:rsid w:val="004D3BE9"/>
    <w:rsid w:val="004D3D56"/>
    <w:rsid w:val="004D4564"/>
    <w:rsid w:val="004D4E59"/>
    <w:rsid w:val="004D511B"/>
    <w:rsid w:val="004D525B"/>
    <w:rsid w:val="004D58C2"/>
    <w:rsid w:val="004D5E80"/>
    <w:rsid w:val="004E00F7"/>
    <w:rsid w:val="004E08B0"/>
    <w:rsid w:val="004E08F0"/>
    <w:rsid w:val="004E0D62"/>
    <w:rsid w:val="004E1258"/>
    <w:rsid w:val="004E14A2"/>
    <w:rsid w:val="004E20A2"/>
    <w:rsid w:val="004E2604"/>
    <w:rsid w:val="004E2FF1"/>
    <w:rsid w:val="004E32D1"/>
    <w:rsid w:val="004E3A8E"/>
    <w:rsid w:val="004E434F"/>
    <w:rsid w:val="004E4FFF"/>
    <w:rsid w:val="004E5468"/>
    <w:rsid w:val="004E6633"/>
    <w:rsid w:val="004E6C73"/>
    <w:rsid w:val="004E703D"/>
    <w:rsid w:val="004E7C83"/>
    <w:rsid w:val="004F00C6"/>
    <w:rsid w:val="004F2215"/>
    <w:rsid w:val="004F22C5"/>
    <w:rsid w:val="004F2F64"/>
    <w:rsid w:val="004F33C1"/>
    <w:rsid w:val="004F3936"/>
    <w:rsid w:val="004F42C3"/>
    <w:rsid w:val="004F45ED"/>
    <w:rsid w:val="004F4910"/>
    <w:rsid w:val="004F6567"/>
    <w:rsid w:val="004F7DF6"/>
    <w:rsid w:val="005003B7"/>
    <w:rsid w:val="0050074F"/>
    <w:rsid w:val="00502340"/>
    <w:rsid w:val="005023DD"/>
    <w:rsid w:val="0050399F"/>
    <w:rsid w:val="00503A01"/>
    <w:rsid w:val="00503A9A"/>
    <w:rsid w:val="00503EC3"/>
    <w:rsid w:val="0050442A"/>
    <w:rsid w:val="005044B6"/>
    <w:rsid w:val="005053C2"/>
    <w:rsid w:val="00505D40"/>
    <w:rsid w:val="00505DE0"/>
    <w:rsid w:val="0050649A"/>
    <w:rsid w:val="00507694"/>
    <w:rsid w:val="00507FC8"/>
    <w:rsid w:val="00510797"/>
    <w:rsid w:val="005116BC"/>
    <w:rsid w:val="00511842"/>
    <w:rsid w:val="00511E4E"/>
    <w:rsid w:val="00511F49"/>
    <w:rsid w:val="00512B10"/>
    <w:rsid w:val="005139B6"/>
    <w:rsid w:val="00513C12"/>
    <w:rsid w:val="00514057"/>
    <w:rsid w:val="00514AD9"/>
    <w:rsid w:val="00515462"/>
    <w:rsid w:val="00515650"/>
    <w:rsid w:val="00515CB9"/>
    <w:rsid w:val="00520178"/>
    <w:rsid w:val="0052077B"/>
    <w:rsid w:val="00520FBF"/>
    <w:rsid w:val="0052120B"/>
    <w:rsid w:val="00521422"/>
    <w:rsid w:val="00521701"/>
    <w:rsid w:val="00521A8D"/>
    <w:rsid w:val="00521CD8"/>
    <w:rsid w:val="00521F56"/>
    <w:rsid w:val="00523909"/>
    <w:rsid w:val="00524167"/>
    <w:rsid w:val="00524723"/>
    <w:rsid w:val="005249D6"/>
    <w:rsid w:val="00525659"/>
    <w:rsid w:val="00525E63"/>
    <w:rsid w:val="0052726A"/>
    <w:rsid w:val="00527792"/>
    <w:rsid w:val="00527BA7"/>
    <w:rsid w:val="00527D11"/>
    <w:rsid w:val="0053073E"/>
    <w:rsid w:val="00530966"/>
    <w:rsid w:val="00530ABF"/>
    <w:rsid w:val="00531742"/>
    <w:rsid w:val="00531EBB"/>
    <w:rsid w:val="00531EE6"/>
    <w:rsid w:val="005331BF"/>
    <w:rsid w:val="00533FEE"/>
    <w:rsid w:val="005340DB"/>
    <w:rsid w:val="00534CBB"/>
    <w:rsid w:val="0053524E"/>
    <w:rsid w:val="00535429"/>
    <w:rsid w:val="005355E0"/>
    <w:rsid w:val="00536273"/>
    <w:rsid w:val="0053730B"/>
    <w:rsid w:val="005373F6"/>
    <w:rsid w:val="00540C3C"/>
    <w:rsid w:val="0054139D"/>
    <w:rsid w:val="0054142D"/>
    <w:rsid w:val="0054156D"/>
    <w:rsid w:val="00541677"/>
    <w:rsid w:val="005417B2"/>
    <w:rsid w:val="00541A7E"/>
    <w:rsid w:val="00542C84"/>
    <w:rsid w:val="00542F0E"/>
    <w:rsid w:val="00544B98"/>
    <w:rsid w:val="00545157"/>
    <w:rsid w:val="00545406"/>
    <w:rsid w:val="00545C6F"/>
    <w:rsid w:val="00545E82"/>
    <w:rsid w:val="00546FD4"/>
    <w:rsid w:val="00547E84"/>
    <w:rsid w:val="00550D28"/>
    <w:rsid w:val="00550F80"/>
    <w:rsid w:val="00551129"/>
    <w:rsid w:val="005513DE"/>
    <w:rsid w:val="00551B57"/>
    <w:rsid w:val="00551E1E"/>
    <w:rsid w:val="00552181"/>
    <w:rsid w:val="00552F99"/>
    <w:rsid w:val="00554161"/>
    <w:rsid w:val="00554FDB"/>
    <w:rsid w:val="005561BA"/>
    <w:rsid w:val="00556D76"/>
    <w:rsid w:val="00557B10"/>
    <w:rsid w:val="00557B8D"/>
    <w:rsid w:val="00557EC1"/>
    <w:rsid w:val="0056050C"/>
    <w:rsid w:val="00560890"/>
    <w:rsid w:val="005608FB"/>
    <w:rsid w:val="00560B1C"/>
    <w:rsid w:val="00560FF0"/>
    <w:rsid w:val="005617D3"/>
    <w:rsid w:val="00561A24"/>
    <w:rsid w:val="005620E7"/>
    <w:rsid w:val="005627F7"/>
    <w:rsid w:val="005629F1"/>
    <w:rsid w:val="0056309B"/>
    <w:rsid w:val="00563166"/>
    <w:rsid w:val="005634A1"/>
    <w:rsid w:val="005637DA"/>
    <w:rsid w:val="00564D4C"/>
    <w:rsid w:val="005651AB"/>
    <w:rsid w:val="00565E40"/>
    <w:rsid w:val="0056616E"/>
    <w:rsid w:val="00566378"/>
    <w:rsid w:val="00566451"/>
    <w:rsid w:val="005666CE"/>
    <w:rsid w:val="00566904"/>
    <w:rsid w:val="005673B6"/>
    <w:rsid w:val="0056779A"/>
    <w:rsid w:val="00567AA5"/>
    <w:rsid w:val="00570364"/>
    <w:rsid w:val="00570797"/>
    <w:rsid w:val="00570835"/>
    <w:rsid w:val="00572267"/>
    <w:rsid w:val="0057251E"/>
    <w:rsid w:val="00572638"/>
    <w:rsid w:val="00572F1A"/>
    <w:rsid w:val="00573883"/>
    <w:rsid w:val="00573DDF"/>
    <w:rsid w:val="0057456B"/>
    <w:rsid w:val="00574850"/>
    <w:rsid w:val="005755F6"/>
    <w:rsid w:val="00575ADF"/>
    <w:rsid w:val="00576C6F"/>
    <w:rsid w:val="00576FE7"/>
    <w:rsid w:val="00580008"/>
    <w:rsid w:val="0058012F"/>
    <w:rsid w:val="005806FE"/>
    <w:rsid w:val="0058127E"/>
    <w:rsid w:val="005816AA"/>
    <w:rsid w:val="00582058"/>
    <w:rsid w:val="00584326"/>
    <w:rsid w:val="005849DC"/>
    <w:rsid w:val="00584D07"/>
    <w:rsid w:val="00585026"/>
    <w:rsid w:val="00585F00"/>
    <w:rsid w:val="00586A91"/>
    <w:rsid w:val="00586D2B"/>
    <w:rsid w:val="005870FD"/>
    <w:rsid w:val="00587364"/>
    <w:rsid w:val="005873AF"/>
    <w:rsid w:val="00587CF0"/>
    <w:rsid w:val="00590090"/>
    <w:rsid w:val="005908AB"/>
    <w:rsid w:val="005909DE"/>
    <w:rsid w:val="00590A0D"/>
    <w:rsid w:val="00590DE2"/>
    <w:rsid w:val="005927F1"/>
    <w:rsid w:val="005928B9"/>
    <w:rsid w:val="00592EAB"/>
    <w:rsid w:val="0059326E"/>
    <w:rsid w:val="005939C2"/>
    <w:rsid w:val="00593B57"/>
    <w:rsid w:val="00594411"/>
    <w:rsid w:val="005946AD"/>
    <w:rsid w:val="005948D6"/>
    <w:rsid w:val="00594DFD"/>
    <w:rsid w:val="00595322"/>
    <w:rsid w:val="0059573C"/>
    <w:rsid w:val="00595DD5"/>
    <w:rsid w:val="00597C6D"/>
    <w:rsid w:val="00597E75"/>
    <w:rsid w:val="005A00DE"/>
    <w:rsid w:val="005A00FE"/>
    <w:rsid w:val="005A0221"/>
    <w:rsid w:val="005A04B5"/>
    <w:rsid w:val="005A0ED3"/>
    <w:rsid w:val="005A1305"/>
    <w:rsid w:val="005A17D4"/>
    <w:rsid w:val="005A19F2"/>
    <w:rsid w:val="005A209D"/>
    <w:rsid w:val="005A2FA9"/>
    <w:rsid w:val="005A3705"/>
    <w:rsid w:val="005A4099"/>
    <w:rsid w:val="005A469E"/>
    <w:rsid w:val="005A4A14"/>
    <w:rsid w:val="005A4C6D"/>
    <w:rsid w:val="005A58E8"/>
    <w:rsid w:val="005A6462"/>
    <w:rsid w:val="005A6BC6"/>
    <w:rsid w:val="005B13A0"/>
    <w:rsid w:val="005B1887"/>
    <w:rsid w:val="005B1BDF"/>
    <w:rsid w:val="005B1FEC"/>
    <w:rsid w:val="005B3617"/>
    <w:rsid w:val="005B375E"/>
    <w:rsid w:val="005B4409"/>
    <w:rsid w:val="005B6290"/>
    <w:rsid w:val="005B683C"/>
    <w:rsid w:val="005B68D0"/>
    <w:rsid w:val="005B77B1"/>
    <w:rsid w:val="005B7883"/>
    <w:rsid w:val="005C009E"/>
    <w:rsid w:val="005C114F"/>
    <w:rsid w:val="005C1533"/>
    <w:rsid w:val="005C1ED6"/>
    <w:rsid w:val="005C203D"/>
    <w:rsid w:val="005C39B1"/>
    <w:rsid w:val="005C61C5"/>
    <w:rsid w:val="005C6A02"/>
    <w:rsid w:val="005C75E3"/>
    <w:rsid w:val="005C7818"/>
    <w:rsid w:val="005D031D"/>
    <w:rsid w:val="005D0585"/>
    <w:rsid w:val="005D05E9"/>
    <w:rsid w:val="005D0F08"/>
    <w:rsid w:val="005D157C"/>
    <w:rsid w:val="005D1C7D"/>
    <w:rsid w:val="005D2284"/>
    <w:rsid w:val="005D249D"/>
    <w:rsid w:val="005D2769"/>
    <w:rsid w:val="005D2BD5"/>
    <w:rsid w:val="005D35D1"/>
    <w:rsid w:val="005D3673"/>
    <w:rsid w:val="005D380D"/>
    <w:rsid w:val="005D39BE"/>
    <w:rsid w:val="005D3DD9"/>
    <w:rsid w:val="005D3ED2"/>
    <w:rsid w:val="005D5256"/>
    <w:rsid w:val="005D5C3A"/>
    <w:rsid w:val="005D654B"/>
    <w:rsid w:val="005D6DB2"/>
    <w:rsid w:val="005D6F39"/>
    <w:rsid w:val="005D700A"/>
    <w:rsid w:val="005D70D7"/>
    <w:rsid w:val="005D736A"/>
    <w:rsid w:val="005D79D3"/>
    <w:rsid w:val="005E0AFA"/>
    <w:rsid w:val="005E108A"/>
    <w:rsid w:val="005E1D04"/>
    <w:rsid w:val="005E2CC1"/>
    <w:rsid w:val="005E3055"/>
    <w:rsid w:val="005E3F6A"/>
    <w:rsid w:val="005E432D"/>
    <w:rsid w:val="005E4C24"/>
    <w:rsid w:val="005E4EC4"/>
    <w:rsid w:val="005E7448"/>
    <w:rsid w:val="005F00A7"/>
    <w:rsid w:val="005F0940"/>
    <w:rsid w:val="005F0E7F"/>
    <w:rsid w:val="005F1A7F"/>
    <w:rsid w:val="005F1CFD"/>
    <w:rsid w:val="005F22F0"/>
    <w:rsid w:val="005F27B2"/>
    <w:rsid w:val="005F331B"/>
    <w:rsid w:val="005F38BC"/>
    <w:rsid w:val="005F39FD"/>
    <w:rsid w:val="005F527A"/>
    <w:rsid w:val="005F6135"/>
    <w:rsid w:val="005F6662"/>
    <w:rsid w:val="005F7102"/>
    <w:rsid w:val="005F7118"/>
    <w:rsid w:val="005F7C43"/>
    <w:rsid w:val="00600552"/>
    <w:rsid w:val="006030EC"/>
    <w:rsid w:val="0060333D"/>
    <w:rsid w:val="006038FF"/>
    <w:rsid w:val="00603CE8"/>
    <w:rsid w:val="0060444A"/>
    <w:rsid w:val="006049C6"/>
    <w:rsid w:val="00604C5A"/>
    <w:rsid w:val="0060517B"/>
    <w:rsid w:val="00606A15"/>
    <w:rsid w:val="00606BBD"/>
    <w:rsid w:val="00607D84"/>
    <w:rsid w:val="00610834"/>
    <w:rsid w:val="00610C99"/>
    <w:rsid w:val="00611499"/>
    <w:rsid w:val="00611B0A"/>
    <w:rsid w:val="00612011"/>
    <w:rsid w:val="00613626"/>
    <w:rsid w:val="006137AD"/>
    <w:rsid w:val="00613C80"/>
    <w:rsid w:val="00614C23"/>
    <w:rsid w:val="00615526"/>
    <w:rsid w:val="006162BF"/>
    <w:rsid w:val="006174DD"/>
    <w:rsid w:val="00617B10"/>
    <w:rsid w:val="00620B12"/>
    <w:rsid w:val="00621B63"/>
    <w:rsid w:val="00622B06"/>
    <w:rsid w:val="0062301B"/>
    <w:rsid w:val="00624D98"/>
    <w:rsid w:val="00625032"/>
    <w:rsid w:val="006251B0"/>
    <w:rsid w:val="00625E6A"/>
    <w:rsid w:val="0062664C"/>
    <w:rsid w:val="00626E2C"/>
    <w:rsid w:val="00627484"/>
    <w:rsid w:val="006274AE"/>
    <w:rsid w:val="00627BF2"/>
    <w:rsid w:val="00630AFE"/>
    <w:rsid w:val="00630B8D"/>
    <w:rsid w:val="0063162B"/>
    <w:rsid w:val="00631DE7"/>
    <w:rsid w:val="00631FEE"/>
    <w:rsid w:val="0063204F"/>
    <w:rsid w:val="00632164"/>
    <w:rsid w:val="00632356"/>
    <w:rsid w:val="00632831"/>
    <w:rsid w:val="00632B57"/>
    <w:rsid w:val="00632FE7"/>
    <w:rsid w:val="006330EE"/>
    <w:rsid w:val="00633895"/>
    <w:rsid w:val="006343E4"/>
    <w:rsid w:val="00634688"/>
    <w:rsid w:val="006348BA"/>
    <w:rsid w:val="00634B22"/>
    <w:rsid w:val="00635B96"/>
    <w:rsid w:val="00637CD6"/>
    <w:rsid w:val="0064063E"/>
    <w:rsid w:val="006407CB"/>
    <w:rsid w:val="00640EDD"/>
    <w:rsid w:val="0064100B"/>
    <w:rsid w:val="0064133E"/>
    <w:rsid w:val="00641660"/>
    <w:rsid w:val="006418F6"/>
    <w:rsid w:val="00641A80"/>
    <w:rsid w:val="00643110"/>
    <w:rsid w:val="00643FB8"/>
    <w:rsid w:val="00644260"/>
    <w:rsid w:val="00644426"/>
    <w:rsid w:val="00644490"/>
    <w:rsid w:val="00645C88"/>
    <w:rsid w:val="00645EE5"/>
    <w:rsid w:val="00646E64"/>
    <w:rsid w:val="006501C3"/>
    <w:rsid w:val="006509CE"/>
    <w:rsid w:val="00652918"/>
    <w:rsid w:val="006530AD"/>
    <w:rsid w:val="006533A0"/>
    <w:rsid w:val="00653431"/>
    <w:rsid w:val="006535C1"/>
    <w:rsid w:val="00653B24"/>
    <w:rsid w:val="00653CF3"/>
    <w:rsid w:val="00653F63"/>
    <w:rsid w:val="00654326"/>
    <w:rsid w:val="00655EF7"/>
    <w:rsid w:val="006560A9"/>
    <w:rsid w:val="00656416"/>
    <w:rsid w:val="00656628"/>
    <w:rsid w:val="0065700E"/>
    <w:rsid w:val="006572F9"/>
    <w:rsid w:val="00657CFE"/>
    <w:rsid w:val="00661634"/>
    <w:rsid w:val="0066196E"/>
    <w:rsid w:val="00662642"/>
    <w:rsid w:val="0066282D"/>
    <w:rsid w:val="0066292F"/>
    <w:rsid w:val="00662954"/>
    <w:rsid w:val="006631F2"/>
    <w:rsid w:val="00663554"/>
    <w:rsid w:val="0066493B"/>
    <w:rsid w:val="00664B4F"/>
    <w:rsid w:val="00664BBC"/>
    <w:rsid w:val="00664E42"/>
    <w:rsid w:val="00665DD0"/>
    <w:rsid w:val="0066617F"/>
    <w:rsid w:val="0066673E"/>
    <w:rsid w:val="00666A81"/>
    <w:rsid w:val="00666B41"/>
    <w:rsid w:val="00667B06"/>
    <w:rsid w:val="00670501"/>
    <w:rsid w:val="006714B8"/>
    <w:rsid w:val="006717CA"/>
    <w:rsid w:val="00671B40"/>
    <w:rsid w:val="00672563"/>
    <w:rsid w:val="00672613"/>
    <w:rsid w:val="0067275F"/>
    <w:rsid w:val="006727B1"/>
    <w:rsid w:val="00672B58"/>
    <w:rsid w:val="00672C35"/>
    <w:rsid w:val="00673022"/>
    <w:rsid w:val="006738A2"/>
    <w:rsid w:val="00674118"/>
    <w:rsid w:val="00674C73"/>
    <w:rsid w:val="00674CDB"/>
    <w:rsid w:val="00675243"/>
    <w:rsid w:val="00675406"/>
    <w:rsid w:val="00676039"/>
    <w:rsid w:val="00677365"/>
    <w:rsid w:val="0068013E"/>
    <w:rsid w:val="0068082A"/>
    <w:rsid w:val="00680D91"/>
    <w:rsid w:val="00680DBF"/>
    <w:rsid w:val="00680F5D"/>
    <w:rsid w:val="00681D4D"/>
    <w:rsid w:val="00682651"/>
    <w:rsid w:val="00684DF6"/>
    <w:rsid w:val="006857D8"/>
    <w:rsid w:val="006864D4"/>
    <w:rsid w:val="006872E4"/>
    <w:rsid w:val="00687A2F"/>
    <w:rsid w:val="00691325"/>
    <w:rsid w:val="0069136F"/>
    <w:rsid w:val="00691DCC"/>
    <w:rsid w:val="00692039"/>
    <w:rsid w:val="0069252F"/>
    <w:rsid w:val="00692B39"/>
    <w:rsid w:val="0069345A"/>
    <w:rsid w:val="00693A82"/>
    <w:rsid w:val="00693C2F"/>
    <w:rsid w:val="00693C9D"/>
    <w:rsid w:val="00693E0A"/>
    <w:rsid w:val="00694129"/>
    <w:rsid w:val="006941DB"/>
    <w:rsid w:val="00694A7B"/>
    <w:rsid w:val="00694BE1"/>
    <w:rsid w:val="00694DF3"/>
    <w:rsid w:val="00694F30"/>
    <w:rsid w:val="006957D1"/>
    <w:rsid w:val="00695989"/>
    <w:rsid w:val="00695FE0"/>
    <w:rsid w:val="00696354"/>
    <w:rsid w:val="006967BC"/>
    <w:rsid w:val="00696B38"/>
    <w:rsid w:val="00696ED4"/>
    <w:rsid w:val="006A05E7"/>
    <w:rsid w:val="006A077C"/>
    <w:rsid w:val="006A0869"/>
    <w:rsid w:val="006A0E28"/>
    <w:rsid w:val="006A1A67"/>
    <w:rsid w:val="006A30A3"/>
    <w:rsid w:val="006A31A2"/>
    <w:rsid w:val="006A341C"/>
    <w:rsid w:val="006A36D8"/>
    <w:rsid w:val="006A3A67"/>
    <w:rsid w:val="006A427E"/>
    <w:rsid w:val="006A5369"/>
    <w:rsid w:val="006A7018"/>
    <w:rsid w:val="006A72F5"/>
    <w:rsid w:val="006A7E40"/>
    <w:rsid w:val="006A7E9F"/>
    <w:rsid w:val="006A7FED"/>
    <w:rsid w:val="006A7FF3"/>
    <w:rsid w:val="006B0795"/>
    <w:rsid w:val="006B0F93"/>
    <w:rsid w:val="006B1062"/>
    <w:rsid w:val="006B10C6"/>
    <w:rsid w:val="006B1482"/>
    <w:rsid w:val="006B1C91"/>
    <w:rsid w:val="006B2529"/>
    <w:rsid w:val="006B277C"/>
    <w:rsid w:val="006B29EC"/>
    <w:rsid w:val="006B2D75"/>
    <w:rsid w:val="006B40B2"/>
    <w:rsid w:val="006B43F3"/>
    <w:rsid w:val="006B4FA9"/>
    <w:rsid w:val="006B5085"/>
    <w:rsid w:val="006B66BF"/>
    <w:rsid w:val="006B7320"/>
    <w:rsid w:val="006B7421"/>
    <w:rsid w:val="006C06B1"/>
    <w:rsid w:val="006C0F2C"/>
    <w:rsid w:val="006C1062"/>
    <w:rsid w:val="006C1272"/>
    <w:rsid w:val="006C145B"/>
    <w:rsid w:val="006C1A6D"/>
    <w:rsid w:val="006C1C35"/>
    <w:rsid w:val="006C1FB6"/>
    <w:rsid w:val="006C2091"/>
    <w:rsid w:val="006C2964"/>
    <w:rsid w:val="006C2A9C"/>
    <w:rsid w:val="006C2E4F"/>
    <w:rsid w:val="006C472E"/>
    <w:rsid w:val="006C49EB"/>
    <w:rsid w:val="006C49F0"/>
    <w:rsid w:val="006C52D5"/>
    <w:rsid w:val="006C5497"/>
    <w:rsid w:val="006C5B69"/>
    <w:rsid w:val="006C6120"/>
    <w:rsid w:val="006C6769"/>
    <w:rsid w:val="006C68C7"/>
    <w:rsid w:val="006C7681"/>
    <w:rsid w:val="006C7699"/>
    <w:rsid w:val="006D161F"/>
    <w:rsid w:val="006D21FC"/>
    <w:rsid w:val="006D32B9"/>
    <w:rsid w:val="006D37F9"/>
    <w:rsid w:val="006D3EB9"/>
    <w:rsid w:val="006D479C"/>
    <w:rsid w:val="006D6021"/>
    <w:rsid w:val="006D6344"/>
    <w:rsid w:val="006D6BB1"/>
    <w:rsid w:val="006D725A"/>
    <w:rsid w:val="006D7460"/>
    <w:rsid w:val="006D7517"/>
    <w:rsid w:val="006D7905"/>
    <w:rsid w:val="006E008B"/>
    <w:rsid w:val="006E0CB6"/>
    <w:rsid w:val="006E167A"/>
    <w:rsid w:val="006E190C"/>
    <w:rsid w:val="006E1BB3"/>
    <w:rsid w:val="006E2289"/>
    <w:rsid w:val="006E26E3"/>
    <w:rsid w:val="006E287A"/>
    <w:rsid w:val="006E2E11"/>
    <w:rsid w:val="006E3E57"/>
    <w:rsid w:val="006E45D7"/>
    <w:rsid w:val="006E53C1"/>
    <w:rsid w:val="006E5BCC"/>
    <w:rsid w:val="006E6E69"/>
    <w:rsid w:val="006E79CC"/>
    <w:rsid w:val="006F0BA0"/>
    <w:rsid w:val="006F0CB1"/>
    <w:rsid w:val="006F0CBB"/>
    <w:rsid w:val="006F0D97"/>
    <w:rsid w:val="006F1026"/>
    <w:rsid w:val="006F2379"/>
    <w:rsid w:val="006F321C"/>
    <w:rsid w:val="006F3462"/>
    <w:rsid w:val="006F3601"/>
    <w:rsid w:val="006F3802"/>
    <w:rsid w:val="006F3E6E"/>
    <w:rsid w:val="006F429D"/>
    <w:rsid w:val="006F4ED5"/>
    <w:rsid w:val="006F5D04"/>
    <w:rsid w:val="006F5F35"/>
    <w:rsid w:val="006F6F95"/>
    <w:rsid w:val="006F7374"/>
    <w:rsid w:val="006F7A19"/>
    <w:rsid w:val="006F7F4A"/>
    <w:rsid w:val="00700159"/>
    <w:rsid w:val="007010D8"/>
    <w:rsid w:val="00701535"/>
    <w:rsid w:val="007018EA"/>
    <w:rsid w:val="00701BAC"/>
    <w:rsid w:val="00702A5E"/>
    <w:rsid w:val="00703559"/>
    <w:rsid w:val="007043A6"/>
    <w:rsid w:val="007047EE"/>
    <w:rsid w:val="00705157"/>
    <w:rsid w:val="00706662"/>
    <w:rsid w:val="0070669C"/>
    <w:rsid w:val="0070697A"/>
    <w:rsid w:val="00707D5A"/>
    <w:rsid w:val="007102A5"/>
    <w:rsid w:val="00710A33"/>
    <w:rsid w:val="00710F47"/>
    <w:rsid w:val="007110B2"/>
    <w:rsid w:val="00711183"/>
    <w:rsid w:val="007112C4"/>
    <w:rsid w:val="00711B80"/>
    <w:rsid w:val="00712329"/>
    <w:rsid w:val="007125F0"/>
    <w:rsid w:val="007134B1"/>
    <w:rsid w:val="007135F2"/>
    <w:rsid w:val="00714532"/>
    <w:rsid w:val="00714773"/>
    <w:rsid w:val="007147C9"/>
    <w:rsid w:val="00714836"/>
    <w:rsid w:val="007160C4"/>
    <w:rsid w:val="00716220"/>
    <w:rsid w:val="007169F8"/>
    <w:rsid w:val="00716D53"/>
    <w:rsid w:val="0071715E"/>
    <w:rsid w:val="00721336"/>
    <w:rsid w:val="00721995"/>
    <w:rsid w:val="007233F7"/>
    <w:rsid w:val="007239DE"/>
    <w:rsid w:val="0072475F"/>
    <w:rsid w:val="00724CBC"/>
    <w:rsid w:val="00724EAE"/>
    <w:rsid w:val="007250E0"/>
    <w:rsid w:val="007254F7"/>
    <w:rsid w:val="00725CE4"/>
    <w:rsid w:val="00726740"/>
    <w:rsid w:val="007267BF"/>
    <w:rsid w:val="00727036"/>
    <w:rsid w:val="00727B4E"/>
    <w:rsid w:val="00727BA4"/>
    <w:rsid w:val="0073077A"/>
    <w:rsid w:val="007312D8"/>
    <w:rsid w:val="00731601"/>
    <w:rsid w:val="00731DEC"/>
    <w:rsid w:val="00732C14"/>
    <w:rsid w:val="00733364"/>
    <w:rsid w:val="007333F2"/>
    <w:rsid w:val="007355F0"/>
    <w:rsid w:val="00735B1E"/>
    <w:rsid w:val="00736192"/>
    <w:rsid w:val="007365AC"/>
    <w:rsid w:val="00736C6B"/>
    <w:rsid w:val="00736EC2"/>
    <w:rsid w:val="00740396"/>
    <w:rsid w:val="007406DB"/>
    <w:rsid w:val="007413B0"/>
    <w:rsid w:val="00742B1A"/>
    <w:rsid w:val="00742E6B"/>
    <w:rsid w:val="007436AE"/>
    <w:rsid w:val="007438B0"/>
    <w:rsid w:val="00745DB5"/>
    <w:rsid w:val="00745EC2"/>
    <w:rsid w:val="00746235"/>
    <w:rsid w:val="0074644C"/>
    <w:rsid w:val="0074645B"/>
    <w:rsid w:val="007465FB"/>
    <w:rsid w:val="0074687A"/>
    <w:rsid w:val="00746CA4"/>
    <w:rsid w:val="00747738"/>
    <w:rsid w:val="00750713"/>
    <w:rsid w:val="007508B7"/>
    <w:rsid w:val="007508F9"/>
    <w:rsid w:val="00750F06"/>
    <w:rsid w:val="007512DF"/>
    <w:rsid w:val="00751E68"/>
    <w:rsid w:val="00751E89"/>
    <w:rsid w:val="00751F23"/>
    <w:rsid w:val="00752E78"/>
    <w:rsid w:val="00752F46"/>
    <w:rsid w:val="00753B50"/>
    <w:rsid w:val="00753BDD"/>
    <w:rsid w:val="007544CE"/>
    <w:rsid w:val="00754A9B"/>
    <w:rsid w:val="00755664"/>
    <w:rsid w:val="00755666"/>
    <w:rsid w:val="00755B7C"/>
    <w:rsid w:val="007566AC"/>
    <w:rsid w:val="007568E1"/>
    <w:rsid w:val="007575AF"/>
    <w:rsid w:val="007576AF"/>
    <w:rsid w:val="00757E0E"/>
    <w:rsid w:val="007604C0"/>
    <w:rsid w:val="007608D1"/>
    <w:rsid w:val="00760C81"/>
    <w:rsid w:val="007611CE"/>
    <w:rsid w:val="00762798"/>
    <w:rsid w:val="007641C3"/>
    <w:rsid w:val="007647DA"/>
    <w:rsid w:val="007648A2"/>
    <w:rsid w:val="00764B04"/>
    <w:rsid w:val="00764E7E"/>
    <w:rsid w:val="00764F3C"/>
    <w:rsid w:val="00765425"/>
    <w:rsid w:val="007659B3"/>
    <w:rsid w:val="00766208"/>
    <w:rsid w:val="00766806"/>
    <w:rsid w:val="0076733C"/>
    <w:rsid w:val="0076799A"/>
    <w:rsid w:val="00767C6A"/>
    <w:rsid w:val="00771C7D"/>
    <w:rsid w:val="00772A5C"/>
    <w:rsid w:val="00772E81"/>
    <w:rsid w:val="007736E2"/>
    <w:rsid w:val="007743E6"/>
    <w:rsid w:val="007748E0"/>
    <w:rsid w:val="0077517B"/>
    <w:rsid w:val="00775481"/>
    <w:rsid w:val="0077552D"/>
    <w:rsid w:val="007758EC"/>
    <w:rsid w:val="00775F33"/>
    <w:rsid w:val="007761C1"/>
    <w:rsid w:val="007767A9"/>
    <w:rsid w:val="00776A56"/>
    <w:rsid w:val="007771AE"/>
    <w:rsid w:val="0077746E"/>
    <w:rsid w:val="0078066E"/>
    <w:rsid w:val="0078182F"/>
    <w:rsid w:val="00781E10"/>
    <w:rsid w:val="00781FA2"/>
    <w:rsid w:val="00782019"/>
    <w:rsid w:val="0078209F"/>
    <w:rsid w:val="007821E8"/>
    <w:rsid w:val="00782865"/>
    <w:rsid w:val="007833BF"/>
    <w:rsid w:val="007834D1"/>
    <w:rsid w:val="00783FF6"/>
    <w:rsid w:val="00784588"/>
    <w:rsid w:val="00784B40"/>
    <w:rsid w:val="007859DD"/>
    <w:rsid w:val="0078605D"/>
    <w:rsid w:val="00786E1B"/>
    <w:rsid w:val="007871AC"/>
    <w:rsid w:val="00787810"/>
    <w:rsid w:val="00787CAC"/>
    <w:rsid w:val="00790250"/>
    <w:rsid w:val="007903CC"/>
    <w:rsid w:val="00790606"/>
    <w:rsid w:val="00790A5C"/>
    <w:rsid w:val="00790E3F"/>
    <w:rsid w:val="00791241"/>
    <w:rsid w:val="007913D6"/>
    <w:rsid w:val="007915CF"/>
    <w:rsid w:val="00791A5A"/>
    <w:rsid w:val="0079248C"/>
    <w:rsid w:val="00792583"/>
    <w:rsid w:val="00792A4B"/>
    <w:rsid w:val="00792C7D"/>
    <w:rsid w:val="00792D25"/>
    <w:rsid w:val="00793028"/>
    <w:rsid w:val="007934A0"/>
    <w:rsid w:val="007941D0"/>
    <w:rsid w:val="0079437F"/>
    <w:rsid w:val="00794739"/>
    <w:rsid w:val="00794EE9"/>
    <w:rsid w:val="007954E9"/>
    <w:rsid w:val="007955E6"/>
    <w:rsid w:val="00795A71"/>
    <w:rsid w:val="00795AD5"/>
    <w:rsid w:val="00796347"/>
    <w:rsid w:val="0079652C"/>
    <w:rsid w:val="00796888"/>
    <w:rsid w:val="00796BA3"/>
    <w:rsid w:val="00796C8E"/>
    <w:rsid w:val="00796F1F"/>
    <w:rsid w:val="007971A6"/>
    <w:rsid w:val="00797395"/>
    <w:rsid w:val="007A0148"/>
    <w:rsid w:val="007A03BE"/>
    <w:rsid w:val="007A03D0"/>
    <w:rsid w:val="007A04B1"/>
    <w:rsid w:val="007A0D41"/>
    <w:rsid w:val="007A1095"/>
    <w:rsid w:val="007A1C49"/>
    <w:rsid w:val="007A3462"/>
    <w:rsid w:val="007A38FA"/>
    <w:rsid w:val="007A3D22"/>
    <w:rsid w:val="007A42D6"/>
    <w:rsid w:val="007A4D17"/>
    <w:rsid w:val="007A5CF2"/>
    <w:rsid w:val="007A5DDC"/>
    <w:rsid w:val="007A6665"/>
    <w:rsid w:val="007A6740"/>
    <w:rsid w:val="007A6FD8"/>
    <w:rsid w:val="007A7D45"/>
    <w:rsid w:val="007B08BF"/>
    <w:rsid w:val="007B0C38"/>
    <w:rsid w:val="007B0C4F"/>
    <w:rsid w:val="007B0EDA"/>
    <w:rsid w:val="007B2FB5"/>
    <w:rsid w:val="007B3069"/>
    <w:rsid w:val="007B3ADA"/>
    <w:rsid w:val="007B49DB"/>
    <w:rsid w:val="007B600C"/>
    <w:rsid w:val="007B606F"/>
    <w:rsid w:val="007B672F"/>
    <w:rsid w:val="007B6F07"/>
    <w:rsid w:val="007B709E"/>
    <w:rsid w:val="007B7594"/>
    <w:rsid w:val="007B7FDA"/>
    <w:rsid w:val="007C0246"/>
    <w:rsid w:val="007C049F"/>
    <w:rsid w:val="007C05A3"/>
    <w:rsid w:val="007C0C57"/>
    <w:rsid w:val="007C1382"/>
    <w:rsid w:val="007C1427"/>
    <w:rsid w:val="007C1777"/>
    <w:rsid w:val="007C1870"/>
    <w:rsid w:val="007C1B7D"/>
    <w:rsid w:val="007C2620"/>
    <w:rsid w:val="007C263F"/>
    <w:rsid w:val="007C2824"/>
    <w:rsid w:val="007C343B"/>
    <w:rsid w:val="007C395F"/>
    <w:rsid w:val="007C3A97"/>
    <w:rsid w:val="007C3D0A"/>
    <w:rsid w:val="007C4F91"/>
    <w:rsid w:val="007C6CCA"/>
    <w:rsid w:val="007C71D7"/>
    <w:rsid w:val="007C79BF"/>
    <w:rsid w:val="007D0139"/>
    <w:rsid w:val="007D01BE"/>
    <w:rsid w:val="007D0586"/>
    <w:rsid w:val="007D0799"/>
    <w:rsid w:val="007D07E9"/>
    <w:rsid w:val="007D0AC8"/>
    <w:rsid w:val="007D26B7"/>
    <w:rsid w:val="007D2846"/>
    <w:rsid w:val="007D2E26"/>
    <w:rsid w:val="007D3359"/>
    <w:rsid w:val="007D40FC"/>
    <w:rsid w:val="007D4322"/>
    <w:rsid w:val="007D43B1"/>
    <w:rsid w:val="007D49AA"/>
    <w:rsid w:val="007D4FAC"/>
    <w:rsid w:val="007D50B0"/>
    <w:rsid w:val="007D5663"/>
    <w:rsid w:val="007D56BB"/>
    <w:rsid w:val="007D57CA"/>
    <w:rsid w:val="007D5CB8"/>
    <w:rsid w:val="007D678C"/>
    <w:rsid w:val="007D74B8"/>
    <w:rsid w:val="007E08EC"/>
    <w:rsid w:val="007E0F2E"/>
    <w:rsid w:val="007E18FB"/>
    <w:rsid w:val="007E298E"/>
    <w:rsid w:val="007E2D9E"/>
    <w:rsid w:val="007E41FB"/>
    <w:rsid w:val="007E43AD"/>
    <w:rsid w:val="007E4BAF"/>
    <w:rsid w:val="007E4F72"/>
    <w:rsid w:val="007E5052"/>
    <w:rsid w:val="007E56B1"/>
    <w:rsid w:val="007E597E"/>
    <w:rsid w:val="007E676F"/>
    <w:rsid w:val="007E6776"/>
    <w:rsid w:val="007E71E8"/>
    <w:rsid w:val="007E74D3"/>
    <w:rsid w:val="007E7940"/>
    <w:rsid w:val="007E7E7A"/>
    <w:rsid w:val="007F06BC"/>
    <w:rsid w:val="007F0785"/>
    <w:rsid w:val="007F07AB"/>
    <w:rsid w:val="007F0B18"/>
    <w:rsid w:val="007F1DE6"/>
    <w:rsid w:val="007F2132"/>
    <w:rsid w:val="007F22C8"/>
    <w:rsid w:val="007F2628"/>
    <w:rsid w:val="007F26AD"/>
    <w:rsid w:val="007F29F4"/>
    <w:rsid w:val="007F387F"/>
    <w:rsid w:val="007F464E"/>
    <w:rsid w:val="007F47BD"/>
    <w:rsid w:val="007F526C"/>
    <w:rsid w:val="007F5D09"/>
    <w:rsid w:val="007F6075"/>
    <w:rsid w:val="007F65F6"/>
    <w:rsid w:val="007F6B14"/>
    <w:rsid w:val="007F7286"/>
    <w:rsid w:val="007F75AB"/>
    <w:rsid w:val="007F75F9"/>
    <w:rsid w:val="007F7861"/>
    <w:rsid w:val="007F7940"/>
    <w:rsid w:val="007F79F3"/>
    <w:rsid w:val="007F7B2B"/>
    <w:rsid w:val="00800461"/>
    <w:rsid w:val="008017F6"/>
    <w:rsid w:val="008028F0"/>
    <w:rsid w:val="008033C7"/>
    <w:rsid w:val="00804407"/>
    <w:rsid w:val="008049C6"/>
    <w:rsid w:val="00804A32"/>
    <w:rsid w:val="00804A3D"/>
    <w:rsid w:val="00805558"/>
    <w:rsid w:val="00805696"/>
    <w:rsid w:val="0080668A"/>
    <w:rsid w:val="00807072"/>
    <w:rsid w:val="00807187"/>
    <w:rsid w:val="0081004B"/>
    <w:rsid w:val="008101B3"/>
    <w:rsid w:val="00810490"/>
    <w:rsid w:val="0081069D"/>
    <w:rsid w:val="00811494"/>
    <w:rsid w:val="0081235F"/>
    <w:rsid w:val="00812CAA"/>
    <w:rsid w:val="00813A34"/>
    <w:rsid w:val="00813DFC"/>
    <w:rsid w:val="00813E14"/>
    <w:rsid w:val="00813E41"/>
    <w:rsid w:val="008153DF"/>
    <w:rsid w:val="00815B30"/>
    <w:rsid w:val="008160B3"/>
    <w:rsid w:val="00816136"/>
    <w:rsid w:val="00820117"/>
    <w:rsid w:val="0082099B"/>
    <w:rsid w:val="00821360"/>
    <w:rsid w:val="00821DA9"/>
    <w:rsid w:val="00822B3A"/>
    <w:rsid w:val="008233F9"/>
    <w:rsid w:val="00823FDE"/>
    <w:rsid w:val="0082421C"/>
    <w:rsid w:val="00824A45"/>
    <w:rsid w:val="00824E66"/>
    <w:rsid w:val="00825704"/>
    <w:rsid w:val="0082626C"/>
    <w:rsid w:val="0082642A"/>
    <w:rsid w:val="0082655C"/>
    <w:rsid w:val="008303DB"/>
    <w:rsid w:val="0083060A"/>
    <w:rsid w:val="008311CD"/>
    <w:rsid w:val="00831459"/>
    <w:rsid w:val="0083160F"/>
    <w:rsid w:val="00831817"/>
    <w:rsid w:val="008319E0"/>
    <w:rsid w:val="0083349B"/>
    <w:rsid w:val="0083373E"/>
    <w:rsid w:val="00833CB6"/>
    <w:rsid w:val="0083458E"/>
    <w:rsid w:val="008347BE"/>
    <w:rsid w:val="008351B8"/>
    <w:rsid w:val="00835303"/>
    <w:rsid w:val="008355BF"/>
    <w:rsid w:val="008368BF"/>
    <w:rsid w:val="00836DAC"/>
    <w:rsid w:val="0083761F"/>
    <w:rsid w:val="00837A72"/>
    <w:rsid w:val="00840C8E"/>
    <w:rsid w:val="008413B6"/>
    <w:rsid w:val="00841CDB"/>
    <w:rsid w:val="00841FC4"/>
    <w:rsid w:val="00842D6F"/>
    <w:rsid w:val="00842E16"/>
    <w:rsid w:val="008433D8"/>
    <w:rsid w:val="00843705"/>
    <w:rsid w:val="00843B5B"/>
    <w:rsid w:val="00844EDD"/>
    <w:rsid w:val="00845AF7"/>
    <w:rsid w:val="00845E5A"/>
    <w:rsid w:val="008465F2"/>
    <w:rsid w:val="0084702A"/>
    <w:rsid w:val="00847E8F"/>
    <w:rsid w:val="00850163"/>
    <w:rsid w:val="0085080C"/>
    <w:rsid w:val="00851025"/>
    <w:rsid w:val="00851137"/>
    <w:rsid w:val="00851F54"/>
    <w:rsid w:val="00851F70"/>
    <w:rsid w:val="008521B0"/>
    <w:rsid w:val="00852269"/>
    <w:rsid w:val="00852CC1"/>
    <w:rsid w:val="00852DB7"/>
    <w:rsid w:val="0085317A"/>
    <w:rsid w:val="0085422E"/>
    <w:rsid w:val="00854803"/>
    <w:rsid w:val="00855034"/>
    <w:rsid w:val="008554EF"/>
    <w:rsid w:val="00856206"/>
    <w:rsid w:val="00856550"/>
    <w:rsid w:val="0085799D"/>
    <w:rsid w:val="00857A19"/>
    <w:rsid w:val="00860B68"/>
    <w:rsid w:val="00861976"/>
    <w:rsid w:val="00861F8B"/>
    <w:rsid w:val="008623A3"/>
    <w:rsid w:val="0086255C"/>
    <w:rsid w:val="008627CF"/>
    <w:rsid w:val="00862802"/>
    <w:rsid w:val="00862A60"/>
    <w:rsid w:val="008636D0"/>
    <w:rsid w:val="0086371B"/>
    <w:rsid w:val="00864090"/>
    <w:rsid w:val="0086433F"/>
    <w:rsid w:val="00864C8A"/>
    <w:rsid w:val="00865109"/>
    <w:rsid w:val="0086522F"/>
    <w:rsid w:val="0086644F"/>
    <w:rsid w:val="00866A54"/>
    <w:rsid w:val="00866C9D"/>
    <w:rsid w:val="00867412"/>
    <w:rsid w:val="00867CA7"/>
    <w:rsid w:val="00870053"/>
    <w:rsid w:val="008707D2"/>
    <w:rsid w:val="00870E17"/>
    <w:rsid w:val="00871036"/>
    <w:rsid w:val="00871865"/>
    <w:rsid w:val="00871F3E"/>
    <w:rsid w:val="008722FD"/>
    <w:rsid w:val="00874134"/>
    <w:rsid w:val="00874199"/>
    <w:rsid w:val="008745E0"/>
    <w:rsid w:val="0087472B"/>
    <w:rsid w:val="00874DB9"/>
    <w:rsid w:val="00874F65"/>
    <w:rsid w:val="0087520D"/>
    <w:rsid w:val="008759C4"/>
    <w:rsid w:val="00875A4C"/>
    <w:rsid w:val="00875B59"/>
    <w:rsid w:val="00876D1E"/>
    <w:rsid w:val="00877DB6"/>
    <w:rsid w:val="00881284"/>
    <w:rsid w:val="008812E1"/>
    <w:rsid w:val="008813EB"/>
    <w:rsid w:val="00881760"/>
    <w:rsid w:val="00881B05"/>
    <w:rsid w:val="008838A8"/>
    <w:rsid w:val="008838E6"/>
    <w:rsid w:val="0088481B"/>
    <w:rsid w:val="00884D81"/>
    <w:rsid w:val="0088549D"/>
    <w:rsid w:val="00885C37"/>
    <w:rsid w:val="00885E2C"/>
    <w:rsid w:val="0088690C"/>
    <w:rsid w:val="00886D97"/>
    <w:rsid w:val="00887908"/>
    <w:rsid w:val="00887BE6"/>
    <w:rsid w:val="00887C4B"/>
    <w:rsid w:val="008902E8"/>
    <w:rsid w:val="0089051A"/>
    <w:rsid w:val="00890FFC"/>
    <w:rsid w:val="00892302"/>
    <w:rsid w:val="00893635"/>
    <w:rsid w:val="00894118"/>
    <w:rsid w:val="008948DC"/>
    <w:rsid w:val="00895A63"/>
    <w:rsid w:val="00895D5F"/>
    <w:rsid w:val="00896119"/>
    <w:rsid w:val="008973AE"/>
    <w:rsid w:val="00897552"/>
    <w:rsid w:val="00897721"/>
    <w:rsid w:val="00897C6A"/>
    <w:rsid w:val="008A03B5"/>
    <w:rsid w:val="008A0BD3"/>
    <w:rsid w:val="008A1A01"/>
    <w:rsid w:val="008A1A53"/>
    <w:rsid w:val="008A2DDE"/>
    <w:rsid w:val="008A4150"/>
    <w:rsid w:val="008A4963"/>
    <w:rsid w:val="008A55B9"/>
    <w:rsid w:val="008A57AD"/>
    <w:rsid w:val="008A5BC7"/>
    <w:rsid w:val="008A6548"/>
    <w:rsid w:val="008A6CD1"/>
    <w:rsid w:val="008B0616"/>
    <w:rsid w:val="008B0A16"/>
    <w:rsid w:val="008B20B9"/>
    <w:rsid w:val="008B242B"/>
    <w:rsid w:val="008B320D"/>
    <w:rsid w:val="008B3562"/>
    <w:rsid w:val="008B3DCB"/>
    <w:rsid w:val="008B401E"/>
    <w:rsid w:val="008B4C5B"/>
    <w:rsid w:val="008B51BD"/>
    <w:rsid w:val="008B59B2"/>
    <w:rsid w:val="008B5AD4"/>
    <w:rsid w:val="008B5FB5"/>
    <w:rsid w:val="008B68C3"/>
    <w:rsid w:val="008B6C5F"/>
    <w:rsid w:val="008B72A7"/>
    <w:rsid w:val="008C0EF2"/>
    <w:rsid w:val="008C12E1"/>
    <w:rsid w:val="008C1BA8"/>
    <w:rsid w:val="008C1DD2"/>
    <w:rsid w:val="008C28A8"/>
    <w:rsid w:val="008C28B8"/>
    <w:rsid w:val="008C2CE1"/>
    <w:rsid w:val="008C33BA"/>
    <w:rsid w:val="008C34BA"/>
    <w:rsid w:val="008C3520"/>
    <w:rsid w:val="008C37D9"/>
    <w:rsid w:val="008C4AE6"/>
    <w:rsid w:val="008C616F"/>
    <w:rsid w:val="008C69B4"/>
    <w:rsid w:val="008C796F"/>
    <w:rsid w:val="008C798B"/>
    <w:rsid w:val="008D09F2"/>
    <w:rsid w:val="008D0A9B"/>
    <w:rsid w:val="008D16C3"/>
    <w:rsid w:val="008D1713"/>
    <w:rsid w:val="008D1F2B"/>
    <w:rsid w:val="008D1F30"/>
    <w:rsid w:val="008D2578"/>
    <w:rsid w:val="008D28EC"/>
    <w:rsid w:val="008D2F80"/>
    <w:rsid w:val="008D3DE0"/>
    <w:rsid w:val="008D3FCF"/>
    <w:rsid w:val="008D5749"/>
    <w:rsid w:val="008D58BD"/>
    <w:rsid w:val="008D5CA0"/>
    <w:rsid w:val="008D5DB4"/>
    <w:rsid w:val="008D5E5B"/>
    <w:rsid w:val="008D62D6"/>
    <w:rsid w:val="008D62D8"/>
    <w:rsid w:val="008D6429"/>
    <w:rsid w:val="008D6816"/>
    <w:rsid w:val="008D751A"/>
    <w:rsid w:val="008D7708"/>
    <w:rsid w:val="008D78E8"/>
    <w:rsid w:val="008E27A9"/>
    <w:rsid w:val="008E31A7"/>
    <w:rsid w:val="008E3714"/>
    <w:rsid w:val="008E48E8"/>
    <w:rsid w:val="008E4AE2"/>
    <w:rsid w:val="008E6705"/>
    <w:rsid w:val="008E6776"/>
    <w:rsid w:val="008E6D5D"/>
    <w:rsid w:val="008E7507"/>
    <w:rsid w:val="008E7A2D"/>
    <w:rsid w:val="008F0681"/>
    <w:rsid w:val="008F06F5"/>
    <w:rsid w:val="008F0BDB"/>
    <w:rsid w:val="008F1356"/>
    <w:rsid w:val="008F176F"/>
    <w:rsid w:val="008F2DED"/>
    <w:rsid w:val="008F3004"/>
    <w:rsid w:val="008F389D"/>
    <w:rsid w:val="008F4917"/>
    <w:rsid w:val="008F4D43"/>
    <w:rsid w:val="008F4DE1"/>
    <w:rsid w:val="008F52CC"/>
    <w:rsid w:val="008F5B63"/>
    <w:rsid w:val="008F6103"/>
    <w:rsid w:val="008F6990"/>
    <w:rsid w:val="008F71AA"/>
    <w:rsid w:val="008F7277"/>
    <w:rsid w:val="008F76AB"/>
    <w:rsid w:val="008F7735"/>
    <w:rsid w:val="008F7C2B"/>
    <w:rsid w:val="008F7DFB"/>
    <w:rsid w:val="00901026"/>
    <w:rsid w:val="00901226"/>
    <w:rsid w:val="00901775"/>
    <w:rsid w:val="009018CB"/>
    <w:rsid w:val="00901E39"/>
    <w:rsid w:val="00902BC2"/>
    <w:rsid w:val="00902F00"/>
    <w:rsid w:val="00903682"/>
    <w:rsid w:val="009039F6"/>
    <w:rsid w:val="0090435B"/>
    <w:rsid w:val="0090461B"/>
    <w:rsid w:val="009047F2"/>
    <w:rsid w:val="0090517E"/>
    <w:rsid w:val="00906425"/>
    <w:rsid w:val="00906692"/>
    <w:rsid w:val="00907188"/>
    <w:rsid w:val="00907A27"/>
    <w:rsid w:val="00910819"/>
    <w:rsid w:val="00910F2F"/>
    <w:rsid w:val="00911045"/>
    <w:rsid w:val="0091212F"/>
    <w:rsid w:val="00912266"/>
    <w:rsid w:val="009124D8"/>
    <w:rsid w:val="00912E4B"/>
    <w:rsid w:val="00912ECD"/>
    <w:rsid w:val="009135F7"/>
    <w:rsid w:val="00915807"/>
    <w:rsid w:val="00915D11"/>
    <w:rsid w:val="00916E6A"/>
    <w:rsid w:val="00917846"/>
    <w:rsid w:val="00917F8C"/>
    <w:rsid w:val="0092028D"/>
    <w:rsid w:val="00921395"/>
    <w:rsid w:val="00922B5A"/>
    <w:rsid w:val="0092341F"/>
    <w:rsid w:val="009238E1"/>
    <w:rsid w:val="00923D34"/>
    <w:rsid w:val="009242A9"/>
    <w:rsid w:val="009244C7"/>
    <w:rsid w:val="009253CF"/>
    <w:rsid w:val="00925727"/>
    <w:rsid w:val="00925DF6"/>
    <w:rsid w:val="00926398"/>
    <w:rsid w:val="00930907"/>
    <w:rsid w:val="009309F5"/>
    <w:rsid w:val="00930CDB"/>
    <w:rsid w:val="00930D61"/>
    <w:rsid w:val="00930D66"/>
    <w:rsid w:val="0093100C"/>
    <w:rsid w:val="0093169F"/>
    <w:rsid w:val="00932875"/>
    <w:rsid w:val="00932FFD"/>
    <w:rsid w:val="00933044"/>
    <w:rsid w:val="009352DA"/>
    <w:rsid w:val="0093582A"/>
    <w:rsid w:val="00935A0A"/>
    <w:rsid w:val="0093667C"/>
    <w:rsid w:val="00936D9C"/>
    <w:rsid w:val="00937397"/>
    <w:rsid w:val="0093751D"/>
    <w:rsid w:val="009404DE"/>
    <w:rsid w:val="009417CC"/>
    <w:rsid w:val="0094226E"/>
    <w:rsid w:val="00942F85"/>
    <w:rsid w:val="009438C2"/>
    <w:rsid w:val="00943B6C"/>
    <w:rsid w:val="009447B4"/>
    <w:rsid w:val="00945390"/>
    <w:rsid w:val="00945AC1"/>
    <w:rsid w:val="00945B45"/>
    <w:rsid w:val="00945CAA"/>
    <w:rsid w:val="00946337"/>
    <w:rsid w:val="00946464"/>
    <w:rsid w:val="00950057"/>
    <w:rsid w:val="00950066"/>
    <w:rsid w:val="009513BE"/>
    <w:rsid w:val="00951E7D"/>
    <w:rsid w:val="00951FE0"/>
    <w:rsid w:val="00952059"/>
    <w:rsid w:val="009521F9"/>
    <w:rsid w:val="00952539"/>
    <w:rsid w:val="00952555"/>
    <w:rsid w:val="0095347A"/>
    <w:rsid w:val="0095379C"/>
    <w:rsid w:val="009539F3"/>
    <w:rsid w:val="00954AC4"/>
    <w:rsid w:val="00954FB8"/>
    <w:rsid w:val="00955163"/>
    <w:rsid w:val="009561DF"/>
    <w:rsid w:val="009570D9"/>
    <w:rsid w:val="009571C9"/>
    <w:rsid w:val="009575DB"/>
    <w:rsid w:val="00957DB7"/>
    <w:rsid w:val="00960180"/>
    <w:rsid w:val="0096021C"/>
    <w:rsid w:val="00960530"/>
    <w:rsid w:val="00961016"/>
    <w:rsid w:val="00961071"/>
    <w:rsid w:val="009613F6"/>
    <w:rsid w:val="00961476"/>
    <w:rsid w:val="0096157A"/>
    <w:rsid w:val="009626D8"/>
    <w:rsid w:val="00962D44"/>
    <w:rsid w:val="00963AD2"/>
    <w:rsid w:val="00964316"/>
    <w:rsid w:val="0096450C"/>
    <w:rsid w:val="00964A25"/>
    <w:rsid w:val="00964C15"/>
    <w:rsid w:val="00965059"/>
    <w:rsid w:val="0096557D"/>
    <w:rsid w:val="00965925"/>
    <w:rsid w:val="0096642E"/>
    <w:rsid w:val="00967125"/>
    <w:rsid w:val="00967130"/>
    <w:rsid w:val="00967D3E"/>
    <w:rsid w:val="0097038B"/>
    <w:rsid w:val="00970EB4"/>
    <w:rsid w:val="00970F11"/>
    <w:rsid w:val="00971597"/>
    <w:rsid w:val="00971B95"/>
    <w:rsid w:val="0097237C"/>
    <w:rsid w:val="009725A6"/>
    <w:rsid w:val="009727BD"/>
    <w:rsid w:val="00972DAE"/>
    <w:rsid w:val="00973307"/>
    <w:rsid w:val="00973338"/>
    <w:rsid w:val="009736D7"/>
    <w:rsid w:val="00974B7E"/>
    <w:rsid w:val="009751D0"/>
    <w:rsid w:val="0097564D"/>
    <w:rsid w:val="00975A74"/>
    <w:rsid w:val="00976112"/>
    <w:rsid w:val="009765A1"/>
    <w:rsid w:val="009768BC"/>
    <w:rsid w:val="00977996"/>
    <w:rsid w:val="00981B26"/>
    <w:rsid w:val="00981F83"/>
    <w:rsid w:val="00982985"/>
    <w:rsid w:val="00982F0A"/>
    <w:rsid w:val="00983591"/>
    <w:rsid w:val="009836CE"/>
    <w:rsid w:val="00983860"/>
    <w:rsid w:val="00983B1F"/>
    <w:rsid w:val="00984563"/>
    <w:rsid w:val="00984D0A"/>
    <w:rsid w:val="00984E87"/>
    <w:rsid w:val="0098509D"/>
    <w:rsid w:val="00985262"/>
    <w:rsid w:val="00985493"/>
    <w:rsid w:val="00986209"/>
    <w:rsid w:val="0098678D"/>
    <w:rsid w:val="00986921"/>
    <w:rsid w:val="00987051"/>
    <w:rsid w:val="00987F98"/>
    <w:rsid w:val="00990BD6"/>
    <w:rsid w:val="00990E15"/>
    <w:rsid w:val="009920AD"/>
    <w:rsid w:val="00992496"/>
    <w:rsid w:val="00993AA6"/>
    <w:rsid w:val="00993B39"/>
    <w:rsid w:val="00993CBD"/>
    <w:rsid w:val="009942A9"/>
    <w:rsid w:val="00994528"/>
    <w:rsid w:val="009945F9"/>
    <w:rsid w:val="00994CBC"/>
    <w:rsid w:val="009952F9"/>
    <w:rsid w:val="009954A0"/>
    <w:rsid w:val="0099582C"/>
    <w:rsid w:val="009976FC"/>
    <w:rsid w:val="009A0573"/>
    <w:rsid w:val="009A0BC4"/>
    <w:rsid w:val="009A1610"/>
    <w:rsid w:val="009A1F9B"/>
    <w:rsid w:val="009A2177"/>
    <w:rsid w:val="009A2617"/>
    <w:rsid w:val="009A28F5"/>
    <w:rsid w:val="009A2B19"/>
    <w:rsid w:val="009A3344"/>
    <w:rsid w:val="009A3ADB"/>
    <w:rsid w:val="009A3CA9"/>
    <w:rsid w:val="009A43E1"/>
    <w:rsid w:val="009A63A3"/>
    <w:rsid w:val="009A7CD9"/>
    <w:rsid w:val="009B082C"/>
    <w:rsid w:val="009B191C"/>
    <w:rsid w:val="009B22C1"/>
    <w:rsid w:val="009B23B2"/>
    <w:rsid w:val="009B2863"/>
    <w:rsid w:val="009B28F4"/>
    <w:rsid w:val="009B3515"/>
    <w:rsid w:val="009B3682"/>
    <w:rsid w:val="009B4DD2"/>
    <w:rsid w:val="009B5189"/>
    <w:rsid w:val="009B555E"/>
    <w:rsid w:val="009B5B13"/>
    <w:rsid w:val="009B665A"/>
    <w:rsid w:val="009B77A5"/>
    <w:rsid w:val="009B77C8"/>
    <w:rsid w:val="009C0076"/>
    <w:rsid w:val="009C0521"/>
    <w:rsid w:val="009C0921"/>
    <w:rsid w:val="009C0B67"/>
    <w:rsid w:val="009C0FA6"/>
    <w:rsid w:val="009C1084"/>
    <w:rsid w:val="009C1A09"/>
    <w:rsid w:val="009C1ADB"/>
    <w:rsid w:val="009C1F01"/>
    <w:rsid w:val="009C27F1"/>
    <w:rsid w:val="009C32E5"/>
    <w:rsid w:val="009C3921"/>
    <w:rsid w:val="009C3AE6"/>
    <w:rsid w:val="009C3B76"/>
    <w:rsid w:val="009C4E1C"/>
    <w:rsid w:val="009C5C47"/>
    <w:rsid w:val="009C5D4C"/>
    <w:rsid w:val="009C6672"/>
    <w:rsid w:val="009C79D5"/>
    <w:rsid w:val="009C7D03"/>
    <w:rsid w:val="009C7D74"/>
    <w:rsid w:val="009D0A41"/>
    <w:rsid w:val="009D0E0B"/>
    <w:rsid w:val="009D18A4"/>
    <w:rsid w:val="009D2A3E"/>
    <w:rsid w:val="009D2BEB"/>
    <w:rsid w:val="009D3ACD"/>
    <w:rsid w:val="009D3BD2"/>
    <w:rsid w:val="009D3EDB"/>
    <w:rsid w:val="009D4789"/>
    <w:rsid w:val="009D6030"/>
    <w:rsid w:val="009D6375"/>
    <w:rsid w:val="009D6DE1"/>
    <w:rsid w:val="009D731C"/>
    <w:rsid w:val="009D7921"/>
    <w:rsid w:val="009D7C95"/>
    <w:rsid w:val="009D7CEE"/>
    <w:rsid w:val="009D7DC4"/>
    <w:rsid w:val="009E013C"/>
    <w:rsid w:val="009E069B"/>
    <w:rsid w:val="009E10C7"/>
    <w:rsid w:val="009E1118"/>
    <w:rsid w:val="009E2248"/>
    <w:rsid w:val="009E2886"/>
    <w:rsid w:val="009E2900"/>
    <w:rsid w:val="009E2EFB"/>
    <w:rsid w:val="009E3E2C"/>
    <w:rsid w:val="009E4C0D"/>
    <w:rsid w:val="009E68FA"/>
    <w:rsid w:val="009E6CCE"/>
    <w:rsid w:val="009E70C0"/>
    <w:rsid w:val="009E7198"/>
    <w:rsid w:val="009E74B9"/>
    <w:rsid w:val="009E7B0D"/>
    <w:rsid w:val="009E7E97"/>
    <w:rsid w:val="009E7FE6"/>
    <w:rsid w:val="009F0412"/>
    <w:rsid w:val="009F06E0"/>
    <w:rsid w:val="009F0A1A"/>
    <w:rsid w:val="009F1612"/>
    <w:rsid w:val="009F2D45"/>
    <w:rsid w:val="009F3690"/>
    <w:rsid w:val="009F3B2D"/>
    <w:rsid w:val="009F3CE4"/>
    <w:rsid w:val="009F4467"/>
    <w:rsid w:val="009F462C"/>
    <w:rsid w:val="009F4F83"/>
    <w:rsid w:val="009F54A9"/>
    <w:rsid w:val="009F5B85"/>
    <w:rsid w:val="009F6A81"/>
    <w:rsid w:val="009F7135"/>
    <w:rsid w:val="009F734A"/>
    <w:rsid w:val="009F7E72"/>
    <w:rsid w:val="00A00585"/>
    <w:rsid w:val="00A0151E"/>
    <w:rsid w:val="00A02A8E"/>
    <w:rsid w:val="00A02D60"/>
    <w:rsid w:val="00A032B3"/>
    <w:rsid w:val="00A03619"/>
    <w:rsid w:val="00A03639"/>
    <w:rsid w:val="00A043EC"/>
    <w:rsid w:val="00A05985"/>
    <w:rsid w:val="00A05C2E"/>
    <w:rsid w:val="00A0699F"/>
    <w:rsid w:val="00A07140"/>
    <w:rsid w:val="00A07729"/>
    <w:rsid w:val="00A079D4"/>
    <w:rsid w:val="00A07A27"/>
    <w:rsid w:val="00A07B89"/>
    <w:rsid w:val="00A07CD6"/>
    <w:rsid w:val="00A07ECF"/>
    <w:rsid w:val="00A117E0"/>
    <w:rsid w:val="00A118AC"/>
    <w:rsid w:val="00A122CE"/>
    <w:rsid w:val="00A1235E"/>
    <w:rsid w:val="00A130E7"/>
    <w:rsid w:val="00A133BC"/>
    <w:rsid w:val="00A13D5C"/>
    <w:rsid w:val="00A14040"/>
    <w:rsid w:val="00A14269"/>
    <w:rsid w:val="00A14328"/>
    <w:rsid w:val="00A14367"/>
    <w:rsid w:val="00A14447"/>
    <w:rsid w:val="00A147E3"/>
    <w:rsid w:val="00A14C5C"/>
    <w:rsid w:val="00A14F36"/>
    <w:rsid w:val="00A15E45"/>
    <w:rsid w:val="00A170D8"/>
    <w:rsid w:val="00A172B2"/>
    <w:rsid w:val="00A20100"/>
    <w:rsid w:val="00A20E32"/>
    <w:rsid w:val="00A21465"/>
    <w:rsid w:val="00A218D5"/>
    <w:rsid w:val="00A227D1"/>
    <w:rsid w:val="00A22A28"/>
    <w:rsid w:val="00A22BA9"/>
    <w:rsid w:val="00A23285"/>
    <w:rsid w:val="00A23CEA"/>
    <w:rsid w:val="00A25890"/>
    <w:rsid w:val="00A259FF"/>
    <w:rsid w:val="00A25AB6"/>
    <w:rsid w:val="00A25FCC"/>
    <w:rsid w:val="00A2613C"/>
    <w:rsid w:val="00A264EE"/>
    <w:rsid w:val="00A268B1"/>
    <w:rsid w:val="00A26E5B"/>
    <w:rsid w:val="00A2713E"/>
    <w:rsid w:val="00A27832"/>
    <w:rsid w:val="00A30095"/>
    <w:rsid w:val="00A301C9"/>
    <w:rsid w:val="00A30456"/>
    <w:rsid w:val="00A30820"/>
    <w:rsid w:val="00A31603"/>
    <w:rsid w:val="00A31726"/>
    <w:rsid w:val="00A31806"/>
    <w:rsid w:val="00A31E49"/>
    <w:rsid w:val="00A32999"/>
    <w:rsid w:val="00A33A0E"/>
    <w:rsid w:val="00A33C22"/>
    <w:rsid w:val="00A3500F"/>
    <w:rsid w:val="00A35165"/>
    <w:rsid w:val="00A35850"/>
    <w:rsid w:val="00A358B9"/>
    <w:rsid w:val="00A35CBC"/>
    <w:rsid w:val="00A35FD9"/>
    <w:rsid w:val="00A3661C"/>
    <w:rsid w:val="00A36D03"/>
    <w:rsid w:val="00A37710"/>
    <w:rsid w:val="00A4043F"/>
    <w:rsid w:val="00A40D4E"/>
    <w:rsid w:val="00A41D43"/>
    <w:rsid w:val="00A4297E"/>
    <w:rsid w:val="00A43168"/>
    <w:rsid w:val="00A431D5"/>
    <w:rsid w:val="00A44377"/>
    <w:rsid w:val="00A44684"/>
    <w:rsid w:val="00A44ACA"/>
    <w:rsid w:val="00A45C23"/>
    <w:rsid w:val="00A4655F"/>
    <w:rsid w:val="00A465B0"/>
    <w:rsid w:val="00A46B07"/>
    <w:rsid w:val="00A46FCF"/>
    <w:rsid w:val="00A47090"/>
    <w:rsid w:val="00A472EE"/>
    <w:rsid w:val="00A47600"/>
    <w:rsid w:val="00A478E2"/>
    <w:rsid w:val="00A50477"/>
    <w:rsid w:val="00A50A8D"/>
    <w:rsid w:val="00A51749"/>
    <w:rsid w:val="00A51A3E"/>
    <w:rsid w:val="00A5210A"/>
    <w:rsid w:val="00A523A0"/>
    <w:rsid w:val="00A52623"/>
    <w:rsid w:val="00A54128"/>
    <w:rsid w:val="00A54394"/>
    <w:rsid w:val="00A5447C"/>
    <w:rsid w:val="00A54A08"/>
    <w:rsid w:val="00A55689"/>
    <w:rsid w:val="00A558A1"/>
    <w:rsid w:val="00A55C34"/>
    <w:rsid w:val="00A56138"/>
    <w:rsid w:val="00A56806"/>
    <w:rsid w:val="00A5697B"/>
    <w:rsid w:val="00A579C3"/>
    <w:rsid w:val="00A57BF5"/>
    <w:rsid w:val="00A57F9D"/>
    <w:rsid w:val="00A60265"/>
    <w:rsid w:val="00A609B0"/>
    <w:rsid w:val="00A60DC7"/>
    <w:rsid w:val="00A60E77"/>
    <w:rsid w:val="00A61E59"/>
    <w:rsid w:val="00A6209A"/>
    <w:rsid w:val="00A63020"/>
    <w:rsid w:val="00A63D7E"/>
    <w:rsid w:val="00A64A2E"/>
    <w:rsid w:val="00A65653"/>
    <w:rsid w:val="00A65ACB"/>
    <w:rsid w:val="00A66B5B"/>
    <w:rsid w:val="00A670D1"/>
    <w:rsid w:val="00A674FA"/>
    <w:rsid w:val="00A70076"/>
    <w:rsid w:val="00A70CF6"/>
    <w:rsid w:val="00A71897"/>
    <w:rsid w:val="00A72834"/>
    <w:rsid w:val="00A73267"/>
    <w:rsid w:val="00A73CE3"/>
    <w:rsid w:val="00A7421E"/>
    <w:rsid w:val="00A7423E"/>
    <w:rsid w:val="00A749C2"/>
    <w:rsid w:val="00A74C00"/>
    <w:rsid w:val="00A75112"/>
    <w:rsid w:val="00A75151"/>
    <w:rsid w:val="00A75232"/>
    <w:rsid w:val="00A76155"/>
    <w:rsid w:val="00A762A7"/>
    <w:rsid w:val="00A763A3"/>
    <w:rsid w:val="00A769A4"/>
    <w:rsid w:val="00A76E5D"/>
    <w:rsid w:val="00A77C5C"/>
    <w:rsid w:val="00A800E1"/>
    <w:rsid w:val="00A81354"/>
    <w:rsid w:val="00A815D1"/>
    <w:rsid w:val="00A81745"/>
    <w:rsid w:val="00A818B1"/>
    <w:rsid w:val="00A81E8C"/>
    <w:rsid w:val="00A82BB4"/>
    <w:rsid w:val="00A836F7"/>
    <w:rsid w:val="00A83809"/>
    <w:rsid w:val="00A83F0C"/>
    <w:rsid w:val="00A8402C"/>
    <w:rsid w:val="00A85124"/>
    <w:rsid w:val="00A853C5"/>
    <w:rsid w:val="00A85E7C"/>
    <w:rsid w:val="00A85EBD"/>
    <w:rsid w:val="00A86607"/>
    <w:rsid w:val="00A87ACC"/>
    <w:rsid w:val="00A905ED"/>
    <w:rsid w:val="00A90B86"/>
    <w:rsid w:val="00A9107C"/>
    <w:rsid w:val="00A913E5"/>
    <w:rsid w:val="00A921A6"/>
    <w:rsid w:val="00A92593"/>
    <w:rsid w:val="00A93358"/>
    <w:rsid w:val="00A93B09"/>
    <w:rsid w:val="00A93E35"/>
    <w:rsid w:val="00A93F6B"/>
    <w:rsid w:val="00A94958"/>
    <w:rsid w:val="00A949D9"/>
    <w:rsid w:val="00A94A57"/>
    <w:rsid w:val="00A94D77"/>
    <w:rsid w:val="00A950BF"/>
    <w:rsid w:val="00A953CB"/>
    <w:rsid w:val="00A96D5D"/>
    <w:rsid w:val="00A97261"/>
    <w:rsid w:val="00AA00E7"/>
    <w:rsid w:val="00AA06A3"/>
    <w:rsid w:val="00AA0A35"/>
    <w:rsid w:val="00AA0F2F"/>
    <w:rsid w:val="00AA10E1"/>
    <w:rsid w:val="00AA1364"/>
    <w:rsid w:val="00AA1383"/>
    <w:rsid w:val="00AA1548"/>
    <w:rsid w:val="00AA1C20"/>
    <w:rsid w:val="00AA20D4"/>
    <w:rsid w:val="00AA21FD"/>
    <w:rsid w:val="00AA2484"/>
    <w:rsid w:val="00AA2604"/>
    <w:rsid w:val="00AA29C4"/>
    <w:rsid w:val="00AA367D"/>
    <w:rsid w:val="00AA6548"/>
    <w:rsid w:val="00AA6F35"/>
    <w:rsid w:val="00AA73A9"/>
    <w:rsid w:val="00AA79B4"/>
    <w:rsid w:val="00AA7FE8"/>
    <w:rsid w:val="00AB1B22"/>
    <w:rsid w:val="00AB1BFE"/>
    <w:rsid w:val="00AB2D15"/>
    <w:rsid w:val="00AB3978"/>
    <w:rsid w:val="00AB3F7D"/>
    <w:rsid w:val="00AB4E00"/>
    <w:rsid w:val="00AB523D"/>
    <w:rsid w:val="00AB5A7C"/>
    <w:rsid w:val="00AB675A"/>
    <w:rsid w:val="00AB675D"/>
    <w:rsid w:val="00AB732E"/>
    <w:rsid w:val="00AB75BA"/>
    <w:rsid w:val="00AC028A"/>
    <w:rsid w:val="00AC158F"/>
    <w:rsid w:val="00AC1E57"/>
    <w:rsid w:val="00AC21C7"/>
    <w:rsid w:val="00AC2DCB"/>
    <w:rsid w:val="00AC3222"/>
    <w:rsid w:val="00AC393C"/>
    <w:rsid w:val="00AC398C"/>
    <w:rsid w:val="00AC4329"/>
    <w:rsid w:val="00AC4BF3"/>
    <w:rsid w:val="00AC54FD"/>
    <w:rsid w:val="00AC5BCD"/>
    <w:rsid w:val="00AC60F9"/>
    <w:rsid w:val="00AC6368"/>
    <w:rsid w:val="00AC66EA"/>
    <w:rsid w:val="00AC72F1"/>
    <w:rsid w:val="00AD0217"/>
    <w:rsid w:val="00AD0AAE"/>
    <w:rsid w:val="00AD0DA0"/>
    <w:rsid w:val="00AD1602"/>
    <w:rsid w:val="00AD16F6"/>
    <w:rsid w:val="00AD1721"/>
    <w:rsid w:val="00AD1990"/>
    <w:rsid w:val="00AD1DAB"/>
    <w:rsid w:val="00AD215D"/>
    <w:rsid w:val="00AD2233"/>
    <w:rsid w:val="00AD32FD"/>
    <w:rsid w:val="00AD3D38"/>
    <w:rsid w:val="00AD4D67"/>
    <w:rsid w:val="00AD4F6A"/>
    <w:rsid w:val="00AD52C2"/>
    <w:rsid w:val="00AD564C"/>
    <w:rsid w:val="00AD63BD"/>
    <w:rsid w:val="00AD64CC"/>
    <w:rsid w:val="00AD6E1A"/>
    <w:rsid w:val="00AD7235"/>
    <w:rsid w:val="00AD7688"/>
    <w:rsid w:val="00AE0232"/>
    <w:rsid w:val="00AE0E1D"/>
    <w:rsid w:val="00AE1D07"/>
    <w:rsid w:val="00AE1E4A"/>
    <w:rsid w:val="00AE1F3A"/>
    <w:rsid w:val="00AE208B"/>
    <w:rsid w:val="00AE212E"/>
    <w:rsid w:val="00AE2618"/>
    <w:rsid w:val="00AE2B25"/>
    <w:rsid w:val="00AE2DBE"/>
    <w:rsid w:val="00AE2F89"/>
    <w:rsid w:val="00AE362F"/>
    <w:rsid w:val="00AE38A0"/>
    <w:rsid w:val="00AE3999"/>
    <w:rsid w:val="00AE3C04"/>
    <w:rsid w:val="00AE3E77"/>
    <w:rsid w:val="00AE5ADC"/>
    <w:rsid w:val="00AE61EE"/>
    <w:rsid w:val="00AE6CF0"/>
    <w:rsid w:val="00AE73CE"/>
    <w:rsid w:val="00AE7484"/>
    <w:rsid w:val="00AE7AB2"/>
    <w:rsid w:val="00AF124B"/>
    <w:rsid w:val="00AF1502"/>
    <w:rsid w:val="00AF1AB0"/>
    <w:rsid w:val="00AF1FE0"/>
    <w:rsid w:val="00AF27FA"/>
    <w:rsid w:val="00AF5708"/>
    <w:rsid w:val="00AF583F"/>
    <w:rsid w:val="00AF5C43"/>
    <w:rsid w:val="00AF5C5C"/>
    <w:rsid w:val="00AF6A09"/>
    <w:rsid w:val="00AF71E0"/>
    <w:rsid w:val="00AF7CEB"/>
    <w:rsid w:val="00B009BA"/>
    <w:rsid w:val="00B00AF8"/>
    <w:rsid w:val="00B01458"/>
    <w:rsid w:val="00B01853"/>
    <w:rsid w:val="00B023FA"/>
    <w:rsid w:val="00B02949"/>
    <w:rsid w:val="00B02C53"/>
    <w:rsid w:val="00B03956"/>
    <w:rsid w:val="00B03AF9"/>
    <w:rsid w:val="00B0421E"/>
    <w:rsid w:val="00B04504"/>
    <w:rsid w:val="00B04626"/>
    <w:rsid w:val="00B04868"/>
    <w:rsid w:val="00B04DD6"/>
    <w:rsid w:val="00B04EA4"/>
    <w:rsid w:val="00B05B51"/>
    <w:rsid w:val="00B05BF6"/>
    <w:rsid w:val="00B05C97"/>
    <w:rsid w:val="00B0664C"/>
    <w:rsid w:val="00B06849"/>
    <w:rsid w:val="00B06F9E"/>
    <w:rsid w:val="00B072E7"/>
    <w:rsid w:val="00B07DCF"/>
    <w:rsid w:val="00B07F22"/>
    <w:rsid w:val="00B10C9F"/>
    <w:rsid w:val="00B10E45"/>
    <w:rsid w:val="00B10EA3"/>
    <w:rsid w:val="00B11B48"/>
    <w:rsid w:val="00B11FEF"/>
    <w:rsid w:val="00B122C4"/>
    <w:rsid w:val="00B1244D"/>
    <w:rsid w:val="00B13444"/>
    <w:rsid w:val="00B1413B"/>
    <w:rsid w:val="00B141D3"/>
    <w:rsid w:val="00B142B9"/>
    <w:rsid w:val="00B154B5"/>
    <w:rsid w:val="00B15928"/>
    <w:rsid w:val="00B17368"/>
    <w:rsid w:val="00B177BF"/>
    <w:rsid w:val="00B2001E"/>
    <w:rsid w:val="00B203DE"/>
    <w:rsid w:val="00B209C9"/>
    <w:rsid w:val="00B21422"/>
    <w:rsid w:val="00B2284F"/>
    <w:rsid w:val="00B22AF5"/>
    <w:rsid w:val="00B233EF"/>
    <w:rsid w:val="00B2361B"/>
    <w:rsid w:val="00B24017"/>
    <w:rsid w:val="00B252D4"/>
    <w:rsid w:val="00B25376"/>
    <w:rsid w:val="00B253B9"/>
    <w:rsid w:val="00B25417"/>
    <w:rsid w:val="00B263BC"/>
    <w:rsid w:val="00B26512"/>
    <w:rsid w:val="00B2673C"/>
    <w:rsid w:val="00B26929"/>
    <w:rsid w:val="00B26BDC"/>
    <w:rsid w:val="00B27FE7"/>
    <w:rsid w:val="00B3066D"/>
    <w:rsid w:val="00B3085B"/>
    <w:rsid w:val="00B3285D"/>
    <w:rsid w:val="00B3342E"/>
    <w:rsid w:val="00B3354A"/>
    <w:rsid w:val="00B34018"/>
    <w:rsid w:val="00B34080"/>
    <w:rsid w:val="00B341A0"/>
    <w:rsid w:val="00B353ED"/>
    <w:rsid w:val="00B35434"/>
    <w:rsid w:val="00B35C91"/>
    <w:rsid w:val="00B35F51"/>
    <w:rsid w:val="00B363CC"/>
    <w:rsid w:val="00B364F7"/>
    <w:rsid w:val="00B367A6"/>
    <w:rsid w:val="00B36881"/>
    <w:rsid w:val="00B368A5"/>
    <w:rsid w:val="00B36929"/>
    <w:rsid w:val="00B36CB5"/>
    <w:rsid w:val="00B4021E"/>
    <w:rsid w:val="00B403FB"/>
    <w:rsid w:val="00B40493"/>
    <w:rsid w:val="00B406F5"/>
    <w:rsid w:val="00B40C8E"/>
    <w:rsid w:val="00B41E0A"/>
    <w:rsid w:val="00B41E52"/>
    <w:rsid w:val="00B420C5"/>
    <w:rsid w:val="00B42534"/>
    <w:rsid w:val="00B42A86"/>
    <w:rsid w:val="00B43263"/>
    <w:rsid w:val="00B4381C"/>
    <w:rsid w:val="00B43A65"/>
    <w:rsid w:val="00B43AB2"/>
    <w:rsid w:val="00B43DDD"/>
    <w:rsid w:val="00B44D12"/>
    <w:rsid w:val="00B452AD"/>
    <w:rsid w:val="00B46156"/>
    <w:rsid w:val="00B464B4"/>
    <w:rsid w:val="00B507AF"/>
    <w:rsid w:val="00B50B0E"/>
    <w:rsid w:val="00B50E24"/>
    <w:rsid w:val="00B50E73"/>
    <w:rsid w:val="00B50F2E"/>
    <w:rsid w:val="00B510DA"/>
    <w:rsid w:val="00B511DF"/>
    <w:rsid w:val="00B5235B"/>
    <w:rsid w:val="00B528C5"/>
    <w:rsid w:val="00B52BFC"/>
    <w:rsid w:val="00B53289"/>
    <w:rsid w:val="00B5335A"/>
    <w:rsid w:val="00B5453A"/>
    <w:rsid w:val="00B54B38"/>
    <w:rsid w:val="00B54CF1"/>
    <w:rsid w:val="00B55006"/>
    <w:rsid w:val="00B5525D"/>
    <w:rsid w:val="00B55D43"/>
    <w:rsid w:val="00B55D4A"/>
    <w:rsid w:val="00B55E79"/>
    <w:rsid w:val="00B571D9"/>
    <w:rsid w:val="00B571EE"/>
    <w:rsid w:val="00B57BF0"/>
    <w:rsid w:val="00B60674"/>
    <w:rsid w:val="00B60807"/>
    <w:rsid w:val="00B62C3C"/>
    <w:rsid w:val="00B63060"/>
    <w:rsid w:val="00B63290"/>
    <w:rsid w:val="00B6355F"/>
    <w:rsid w:val="00B63586"/>
    <w:rsid w:val="00B638CE"/>
    <w:rsid w:val="00B643AC"/>
    <w:rsid w:val="00B655FF"/>
    <w:rsid w:val="00B65D2C"/>
    <w:rsid w:val="00B65F6E"/>
    <w:rsid w:val="00B6611C"/>
    <w:rsid w:val="00B6611D"/>
    <w:rsid w:val="00B66632"/>
    <w:rsid w:val="00B66D11"/>
    <w:rsid w:val="00B677F4"/>
    <w:rsid w:val="00B70EA7"/>
    <w:rsid w:val="00B715CE"/>
    <w:rsid w:val="00B7255A"/>
    <w:rsid w:val="00B725CD"/>
    <w:rsid w:val="00B72642"/>
    <w:rsid w:val="00B72B44"/>
    <w:rsid w:val="00B72D47"/>
    <w:rsid w:val="00B7302B"/>
    <w:rsid w:val="00B73A7C"/>
    <w:rsid w:val="00B74074"/>
    <w:rsid w:val="00B742F6"/>
    <w:rsid w:val="00B742F9"/>
    <w:rsid w:val="00B7516F"/>
    <w:rsid w:val="00B762A0"/>
    <w:rsid w:val="00B762C2"/>
    <w:rsid w:val="00B76433"/>
    <w:rsid w:val="00B772AB"/>
    <w:rsid w:val="00B77382"/>
    <w:rsid w:val="00B77842"/>
    <w:rsid w:val="00B77EB7"/>
    <w:rsid w:val="00B805DF"/>
    <w:rsid w:val="00B80EA0"/>
    <w:rsid w:val="00B811B3"/>
    <w:rsid w:val="00B82A68"/>
    <w:rsid w:val="00B8313E"/>
    <w:rsid w:val="00B842B4"/>
    <w:rsid w:val="00B87EF6"/>
    <w:rsid w:val="00B87FAB"/>
    <w:rsid w:val="00B904B1"/>
    <w:rsid w:val="00B905F1"/>
    <w:rsid w:val="00B90763"/>
    <w:rsid w:val="00B91BD7"/>
    <w:rsid w:val="00B91D68"/>
    <w:rsid w:val="00B91E9B"/>
    <w:rsid w:val="00B92839"/>
    <w:rsid w:val="00B9428E"/>
    <w:rsid w:val="00B94C17"/>
    <w:rsid w:val="00B955DC"/>
    <w:rsid w:val="00B9607D"/>
    <w:rsid w:val="00B9619B"/>
    <w:rsid w:val="00B9620F"/>
    <w:rsid w:val="00B9634A"/>
    <w:rsid w:val="00B96B9A"/>
    <w:rsid w:val="00B976C9"/>
    <w:rsid w:val="00B97765"/>
    <w:rsid w:val="00B97770"/>
    <w:rsid w:val="00BA00CC"/>
    <w:rsid w:val="00BA04F5"/>
    <w:rsid w:val="00BA08BC"/>
    <w:rsid w:val="00BA1874"/>
    <w:rsid w:val="00BA18B5"/>
    <w:rsid w:val="00BA1DAF"/>
    <w:rsid w:val="00BA20C2"/>
    <w:rsid w:val="00BA2831"/>
    <w:rsid w:val="00BA2E19"/>
    <w:rsid w:val="00BA2ED5"/>
    <w:rsid w:val="00BA5054"/>
    <w:rsid w:val="00BA6933"/>
    <w:rsid w:val="00BA6F97"/>
    <w:rsid w:val="00BA71DA"/>
    <w:rsid w:val="00BA75D4"/>
    <w:rsid w:val="00BA7A58"/>
    <w:rsid w:val="00BB197C"/>
    <w:rsid w:val="00BB2575"/>
    <w:rsid w:val="00BB27A6"/>
    <w:rsid w:val="00BB2B34"/>
    <w:rsid w:val="00BB2C02"/>
    <w:rsid w:val="00BB368D"/>
    <w:rsid w:val="00BB3705"/>
    <w:rsid w:val="00BB6BAE"/>
    <w:rsid w:val="00BB6DFC"/>
    <w:rsid w:val="00BB7226"/>
    <w:rsid w:val="00BB753A"/>
    <w:rsid w:val="00BB7574"/>
    <w:rsid w:val="00BB7C50"/>
    <w:rsid w:val="00BB7C76"/>
    <w:rsid w:val="00BC02C3"/>
    <w:rsid w:val="00BC074D"/>
    <w:rsid w:val="00BC0B53"/>
    <w:rsid w:val="00BC0BDA"/>
    <w:rsid w:val="00BC0CE0"/>
    <w:rsid w:val="00BC0E03"/>
    <w:rsid w:val="00BC106D"/>
    <w:rsid w:val="00BC1075"/>
    <w:rsid w:val="00BC1180"/>
    <w:rsid w:val="00BC1808"/>
    <w:rsid w:val="00BC18F7"/>
    <w:rsid w:val="00BC19EA"/>
    <w:rsid w:val="00BC1DE5"/>
    <w:rsid w:val="00BC1E81"/>
    <w:rsid w:val="00BC1F44"/>
    <w:rsid w:val="00BC2D1F"/>
    <w:rsid w:val="00BC2D64"/>
    <w:rsid w:val="00BC2DC4"/>
    <w:rsid w:val="00BC2E0E"/>
    <w:rsid w:val="00BC3785"/>
    <w:rsid w:val="00BC37EB"/>
    <w:rsid w:val="00BC5292"/>
    <w:rsid w:val="00BC5F7D"/>
    <w:rsid w:val="00BC6355"/>
    <w:rsid w:val="00BC6386"/>
    <w:rsid w:val="00BC6C8C"/>
    <w:rsid w:val="00BC6CB4"/>
    <w:rsid w:val="00BC72D0"/>
    <w:rsid w:val="00BC72FF"/>
    <w:rsid w:val="00BC74A8"/>
    <w:rsid w:val="00BC7AF6"/>
    <w:rsid w:val="00BC7F52"/>
    <w:rsid w:val="00BD034C"/>
    <w:rsid w:val="00BD0467"/>
    <w:rsid w:val="00BD0C34"/>
    <w:rsid w:val="00BD0ECE"/>
    <w:rsid w:val="00BD1696"/>
    <w:rsid w:val="00BD2D6A"/>
    <w:rsid w:val="00BD341B"/>
    <w:rsid w:val="00BD36DB"/>
    <w:rsid w:val="00BD3B84"/>
    <w:rsid w:val="00BD4268"/>
    <w:rsid w:val="00BD4E27"/>
    <w:rsid w:val="00BD637E"/>
    <w:rsid w:val="00BD7099"/>
    <w:rsid w:val="00BD7D40"/>
    <w:rsid w:val="00BE0E6B"/>
    <w:rsid w:val="00BE162C"/>
    <w:rsid w:val="00BE2253"/>
    <w:rsid w:val="00BE22E3"/>
    <w:rsid w:val="00BE2826"/>
    <w:rsid w:val="00BE2CCE"/>
    <w:rsid w:val="00BE342C"/>
    <w:rsid w:val="00BE37D2"/>
    <w:rsid w:val="00BE3AB3"/>
    <w:rsid w:val="00BE3C6D"/>
    <w:rsid w:val="00BE4781"/>
    <w:rsid w:val="00BE53DF"/>
    <w:rsid w:val="00BE5520"/>
    <w:rsid w:val="00BE5860"/>
    <w:rsid w:val="00BE58E3"/>
    <w:rsid w:val="00BE5B14"/>
    <w:rsid w:val="00BE5FA2"/>
    <w:rsid w:val="00BE6E18"/>
    <w:rsid w:val="00BE6E59"/>
    <w:rsid w:val="00BE788B"/>
    <w:rsid w:val="00BF00AD"/>
    <w:rsid w:val="00BF1758"/>
    <w:rsid w:val="00BF1801"/>
    <w:rsid w:val="00BF1C69"/>
    <w:rsid w:val="00BF1E37"/>
    <w:rsid w:val="00BF234B"/>
    <w:rsid w:val="00BF3B8D"/>
    <w:rsid w:val="00BF439F"/>
    <w:rsid w:val="00BF5304"/>
    <w:rsid w:val="00BF57EB"/>
    <w:rsid w:val="00BF5F5A"/>
    <w:rsid w:val="00BF624D"/>
    <w:rsid w:val="00BF6F8A"/>
    <w:rsid w:val="00C004C2"/>
    <w:rsid w:val="00C00B59"/>
    <w:rsid w:val="00C01602"/>
    <w:rsid w:val="00C0233B"/>
    <w:rsid w:val="00C03210"/>
    <w:rsid w:val="00C03596"/>
    <w:rsid w:val="00C03802"/>
    <w:rsid w:val="00C03D4F"/>
    <w:rsid w:val="00C04045"/>
    <w:rsid w:val="00C04E85"/>
    <w:rsid w:val="00C06DE6"/>
    <w:rsid w:val="00C06F37"/>
    <w:rsid w:val="00C077BC"/>
    <w:rsid w:val="00C07C92"/>
    <w:rsid w:val="00C100B8"/>
    <w:rsid w:val="00C10125"/>
    <w:rsid w:val="00C1060C"/>
    <w:rsid w:val="00C12DBD"/>
    <w:rsid w:val="00C130F3"/>
    <w:rsid w:val="00C13229"/>
    <w:rsid w:val="00C13446"/>
    <w:rsid w:val="00C13B9A"/>
    <w:rsid w:val="00C13CDB"/>
    <w:rsid w:val="00C142E9"/>
    <w:rsid w:val="00C15F68"/>
    <w:rsid w:val="00C16EE4"/>
    <w:rsid w:val="00C179A8"/>
    <w:rsid w:val="00C21582"/>
    <w:rsid w:val="00C22134"/>
    <w:rsid w:val="00C22607"/>
    <w:rsid w:val="00C22D68"/>
    <w:rsid w:val="00C23A60"/>
    <w:rsid w:val="00C23CD9"/>
    <w:rsid w:val="00C24106"/>
    <w:rsid w:val="00C2426A"/>
    <w:rsid w:val="00C2462F"/>
    <w:rsid w:val="00C24E63"/>
    <w:rsid w:val="00C24FFD"/>
    <w:rsid w:val="00C25135"/>
    <w:rsid w:val="00C255A4"/>
    <w:rsid w:val="00C264D3"/>
    <w:rsid w:val="00C271E7"/>
    <w:rsid w:val="00C2723F"/>
    <w:rsid w:val="00C273BC"/>
    <w:rsid w:val="00C2793F"/>
    <w:rsid w:val="00C27941"/>
    <w:rsid w:val="00C27A0C"/>
    <w:rsid w:val="00C3048C"/>
    <w:rsid w:val="00C306EF"/>
    <w:rsid w:val="00C31A62"/>
    <w:rsid w:val="00C31BDF"/>
    <w:rsid w:val="00C32571"/>
    <w:rsid w:val="00C32765"/>
    <w:rsid w:val="00C32CEC"/>
    <w:rsid w:val="00C331B5"/>
    <w:rsid w:val="00C333CD"/>
    <w:rsid w:val="00C3405C"/>
    <w:rsid w:val="00C349EC"/>
    <w:rsid w:val="00C34B25"/>
    <w:rsid w:val="00C35045"/>
    <w:rsid w:val="00C353D0"/>
    <w:rsid w:val="00C35F1D"/>
    <w:rsid w:val="00C360F8"/>
    <w:rsid w:val="00C36C7F"/>
    <w:rsid w:val="00C36ECE"/>
    <w:rsid w:val="00C37351"/>
    <w:rsid w:val="00C37BF4"/>
    <w:rsid w:val="00C40463"/>
    <w:rsid w:val="00C4227F"/>
    <w:rsid w:val="00C42842"/>
    <w:rsid w:val="00C42E98"/>
    <w:rsid w:val="00C439B8"/>
    <w:rsid w:val="00C43FCE"/>
    <w:rsid w:val="00C4540F"/>
    <w:rsid w:val="00C4674C"/>
    <w:rsid w:val="00C46F8B"/>
    <w:rsid w:val="00C47402"/>
    <w:rsid w:val="00C47D8B"/>
    <w:rsid w:val="00C47E37"/>
    <w:rsid w:val="00C47E6E"/>
    <w:rsid w:val="00C50841"/>
    <w:rsid w:val="00C518E0"/>
    <w:rsid w:val="00C51CA6"/>
    <w:rsid w:val="00C52113"/>
    <w:rsid w:val="00C52FDC"/>
    <w:rsid w:val="00C53CAF"/>
    <w:rsid w:val="00C545B5"/>
    <w:rsid w:val="00C54895"/>
    <w:rsid w:val="00C549B5"/>
    <w:rsid w:val="00C55051"/>
    <w:rsid w:val="00C55803"/>
    <w:rsid w:val="00C55881"/>
    <w:rsid w:val="00C558E5"/>
    <w:rsid w:val="00C56A26"/>
    <w:rsid w:val="00C57C89"/>
    <w:rsid w:val="00C60408"/>
    <w:rsid w:val="00C60426"/>
    <w:rsid w:val="00C605E5"/>
    <w:rsid w:val="00C60A3E"/>
    <w:rsid w:val="00C61252"/>
    <w:rsid w:val="00C6193A"/>
    <w:rsid w:val="00C6250E"/>
    <w:rsid w:val="00C62CCA"/>
    <w:rsid w:val="00C63FE8"/>
    <w:rsid w:val="00C65405"/>
    <w:rsid w:val="00C655B4"/>
    <w:rsid w:val="00C665E6"/>
    <w:rsid w:val="00C66B41"/>
    <w:rsid w:val="00C66C56"/>
    <w:rsid w:val="00C674AC"/>
    <w:rsid w:val="00C677AB"/>
    <w:rsid w:val="00C677B7"/>
    <w:rsid w:val="00C679B5"/>
    <w:rsid w:val="00C67C03"/>
    <w:rsid w:val="00C67F2C"/>
    <w:rsid w:val="00C7024D"/>
    <w:rsid w:val="00C70439"/>
    <w:rsid w:val="00C71712"/>
    <w:rsid w:val="00C71BCC"/>
    <w:rsid w:val="00C71C4A"/>
    <w:rsid w:val="00C7223E"/>
    <w:rsid w:val="00C729F0"/>
    <w:rsid w:val="00C72A0F"/>
    <w:rsid w:val="00C731F9"/>
    <w:rsid w:val="00C73314"/>
    <w:rsid w:val="00C733EB"/>
    <w:rsid w:val="00C73777"/>
    <w:rsid w:val="00C73D1E"/>
    <w:rsid w:val="00C74041"/>
    <w:rsid w:val="00C75A21"/>
    <w:rsid w:val="00C77006"/>
    <w:rsid w:val="00C77299"/>
    <w:rsid w:val="00C77C36"/>
    <w:rsid w:val="00C808E4"/>
    <w:rsid w:val="00C809F4"/>
    <w:rsid w:val="00C81057"/>
    <w:rsid w:val="00C81276"/>
    <w:rsid w:val="00C816BB"/>
    <w:rsid w:val="00C81E47"/>
    <w:rsid w:val="00C8226D"/>
    <w:rsid w:val="00C82478"/>
    <w:rsid w:val="00C827ED"/>
    <w:rsid w:val="00C8294F"/>
    <w:rsid w:val="00C83473"/>
    <w:rsid w:val="00C83EFA"/>
    <w:rsid w:val="00C83F9E"/>
    <w:rsid w:val="00C8400B"/>
    <w:rsid w:val="00C842ED"/>
    <w:rsid w:val="00C8460B"/>
    <w:rsid w:val="00C84D43"/>
    <w:rsid w:val="00C853E0"/>
    <w:rsid w:val="00C85A1C"/>
    <w:rsid w:val="00C8642D"/>
    <w:rsid w:val="00C86BDE"/>
    <w:rsid w:val="00C86C78"/>
    <w:rsid w:val="00C86E2C"/>
    <w:rsid w:val="00C87039"/>
    <w:rsid w:val="00C871B7"/>
    <w:rsid w:val="00C872E2"/>
    <w:rsid w:val="00C90224"/>
    <w:rsid w:val="00C90779"/>
    <w:rsid w:val="00C90905"/>
    <w:rsid w:val="00C9140D"/>
    <w:rsid w:val="00C91A9A"/>
    <w:rsid w:val="00C91B58"/>
    <w:rsid w:val="00C9225C"/>
    <w:rsid w:val="00C92A04"/>
    <w:rsid w:val="00C93794"/>
    <w:rsid w:val="00C93AFD"/>
    <w:rsid w:val="00C93CF1"/>
    <w:rsid w:val="00C94172"/>
    <w:rsid w:val="00C9588B"/>
    <w:rsid w:val="00C96169"/>
    <w:rsid w:val="00C96F19"/>
    <w:rsid w:val="00C974DA"/>
    <w:rsid w:val="00C97DFC"/>
    <w:rsid w:val="00CA00E8"/>
    <w:rsid w:val="00CA04B8"/>
    <w:rsid w:val="00CA09F5"/>
    <w:rsid w:val="00CA0D55"/>
    <w:rsid w:val="00CA0F9A"/>
    <w:rsid w:val="00CA201C"/>
    <w:rsid w:val="00CA2277"/>
    <w:rsid w:val="00CA23BA"/>
    <w:rsid w:val="00CA2BD6"/>
    <w:rsid w:val="00CA2DD8"/>
    <w:rsid w:val="00CA3FA1"/>
    <w:rsid w:val="00CA430B"/>
    <w:rsid w:val="00CA4491"/>
    <w:rsid w:val="00CA566C"/>
    <w:rsid w:val="00CA56DD"/>
    <w:rsid w:val="00CA575D"/>
    <w:rsid w:val="00CA62B9"/>
    <w:rsid w:val="00CA703D"/>
    <w:rsid w:val="00CA7152"/>
    <w:rsid w:val="00CA719A"/>
    <w:rsid w:val="00CA79C5"/>
    <w:rsid w:val="00CA7C39"/>
    <w:rsid w:val="00CA7E6B"/>
    <w:rsid w:val="00CB13B8"/>
    <w:rsid w:val="00CB1801"/>
    <w:rsid w:val="00CB18F2"/>
    <w:rsid w:val="00CB1D6B"/>
    <w:rsid w:val="00CB2966"/>
    <w:rsid w:val="00CB2FAC"/>
    <w:rsid w:val="00CB386D"/>
    <w:rsid w:val="00CB3AF2"/>
    <w:rsid w:val="00CB5666"/>
    <w:rsid w:val="00CB5A1D"/>
    <w:rsid w:val="00CB5A20"/>
    <w:rsid w:val="00CB5A4E"/>
    <w:rsid w:val="00CB6542"/>
    <w:rsid w:val="00CB71CC"/>
    <w:rsid w:val="00CB7E4B"/>
    <w:rsid w:val="00CC0663"/>
    <w:rsid w:val="00CC0B5C"/>
    <w:rsid w:val="00CC10D3"/>
    <w:rsid w:val="00CC1E8F"/>
    <w:rsid w:val="00CC30CC"/>
    <w:rsid w:val="00CC36C9"/>
    <w:rsid w:val="00CC4021"/>
    <w:rsid w:val="00CC428F"/>
    <w:rsid w:val="00CC4D87"/>
    <w:rsid w:val="00CC54F2"/>
    <w:rsid w:val="00CC5E07"/>
    <w:rsid w:val="00CC7B62"/>
    <w:rsid w:val="00CC7C32"/>
    <w:rsid w:val="00CC7D78"/>
    <w:rsid w:val="00CD16BC"/>
    <w:rsid w:val="00CD1C2E"/>
    <w:rsid w:val="00CD2122"/>
    <w:rsid w:val="00CD2806"/>
    <w:rsid w:val="00CD2831"/>
    <w:rsid w:val="00CD2E35"/>
    <w:rsid w:val="00CD3564"/>
    <w:rsid w:val="00CD48CA"/>
    <w:rsid w:val="00CD55D7"/>
    <w:rsid w:val="00CD56B1"/>
    <w:rsid w:val="00CD57D3"/>
    <w:rsid w:val="00CD6343"/>
    <w:rsid w:val="00CD6454"/>
    <w:rsid w:val="00CD6629"/>
    <w:rsid w:val="00CD72EF"/>
    <w:rsid w:val="00CD74FE"/>
    <w:rsid w:val="00CD7FF6"/>
    <w:rsid w:val="00CE0000"/>
    <w:rsid w:val="00CE0760"/>
    <w:rsid w:val="00CE0AB4"/>
    <w:rsid w:val="00CE0E91"/>
    <w:rsid w:val="00CE1DAC"/>
    <w:rsid w:val="00CE2E54"/>
    <w:rsid w:val="00CE3BE7"/>
    <w:rsid w:val="00CE422A"/>
    <w:rsid w:val="00CE4712"/>
    <w:rsid w:val="00CE4714"/>
    <w:rsid w:val="00CE53F3"/>
    <w:rsid w:val="00CE5B0A"/>
    <w:rsid w:val="00CE5BAF"/>
    <w:rsid w:val="00CE5F55"/>
    <w:rsid w:val="00CE721F"/>
    <w:rsid w:val="00CE7339"/>
    <w:rsid w:val="00CE76BF"/>
    <w:rsid w:val="00CE7C93"/>
    <w:rsid w:val="00CE7CED"/>
    <w:rsid w:val="00CF10B8"/>
    <w:rsid w:val="00CF1205"/>
    <w:rsid w:val="00CF1220"/>
    <w:rsid w:val="00CF13DC"/>
    <w:rsid w:val="00CF1481"/>
    <w:rsid w:val="00CF18A2"/>
    <w:rsid w:val="00CF210D"/>
    <w:rsid w:val="00CF327A"/>
    <w:rsid w:val="00CF3F51"/>
    <w:rsid w:val="00CF48B6"/>
    <w:rsid w:val="00CF5311"/>
    <w:rsid w:val="00CF5DED"/>
    <w:rsid w:val="00CF6ABF"/>
    <w:rsid w:val="00CF6C65"/>
    <w:rsid w:val="00CF70CC"/>
    <w:rsid w:val="00D00CE8"/>
    <w:rsid w:val="00D00FF5"/>
    <w:rsid w:val="00D01164"/>
    <w:rsid w:val="00D012B1"/>
    <w:rsid w:val="00D01F0F"/>
    <w:rsid w:val="00D02883"/>
    <w:rsid w:val="00D02AFD"/>
    <w:rsid w:val="00D03318"/>
    <w:rsid w:val="00D03391"/>
    <w:rsid w:val="00D04238"/>
    <w:rsid w:val="00D046EA"/>
    <w:rsid w:val="00D04E17"/>
    <w:rsid w:val="00D051AB"/>
    <w:rsid w:val="00D0580E"/>
    <w:rsid w:val="00D05941"/>
    <w:rsid w:val="00D05AA2"/>
    <w:rsid w:val="00D065F0"/>
    <w:rsid w:val="00D076D9"/>
    <w:rsid w:val="00D10469"/>
    <w:rsid w:val="00D10BB1"/>
    <w:rsid w:val="00D11410"/>
    <w:rsid w:val="00D1197D"/>
    <w:rsid w:val="00D12430"/>
    <w:rsid w:val="00D1296B"/>
    <w:rsid w:val="00D13352"/>
    <w:rsid w:val="00D1355B"/>
    <w:rsid w:val="00D1405A"/>
    <w:rsid w:val="00D14061"/>
    <w:rsid w:val="00D140C8"/>
    <w:rsid w:val="00D14581"/>
    <w:rsid w:val="00D14CCD"/>
    <w:rsid w:val="00D14FF8"/>
    <w:rsid w:val="00D1514F"/>
    <w:rsid w:val="00D15869"/>
    <w:rsid w:val="00D166BA"/>
    <w:rsid w:val="00D16EE9"/>
    <w:rsid w:val="00D17013"/>
    <w:rsid w:val="00D207B0"/>
    <w:rsid w:val="00D20A9A"/>
    <w:rsid w:val="00D20DFE"/>
    <w:rsid w:val="00D21364"/>
    <w:rsid w:val="00D21A10"/>
    <w:rsid w:val="00D231DA"/>
    <w:rsid w:val="00D236C6"/>
    <w:rsid w:val="00D23C90"/>
    <w:rsid w:val="00D23C9C"/>
    <w:rsid w:val="00D23F9A"/>
    <w:rsid w:val="00D2411C"/>
    <w:rsid w:val="00D24417"/>
    <w:rsid w:val="00D24520"/>
    <w:rsid w:val="00D25656"/>
    <w:rsid w:val="00D257D9"/>
    <w:rsid w:val="00D2668F"/>
    <w:rsid w:val="00D27855"/>
    <w:rsid w:val="00D27B06"/>
    <w:rsid w:val="00D3045A"/>
    <w:rsid w:val="00D31801"/>
    <w:rsid w:val="00D31963"/>
    <w:rsid w:val="00D3244F"/>
    <w:rsid w:val="00D329B9"/>
    <w:rsid w:val="00D32A7D"/>
    <w:rsid w:val="00D33171"/>
    <w:rsid w:val="00D34C80"/>
    <w:rsid w:val="00D34DC1"/>
    <w:rsid w:val="00D34ECB"/>
    <w:rsid w:val="00D35FF0"/>
    <w:rsid w:val="00D36D92"/>
    <w:rsid w:val="00D36E2F"/>
    <w:rsid w:val="00D37303"/>
    <w:rsid w:val="00D40C74"/>
    <w:rsid w:val="00D413E2"/>
    <w:rsid w:val="00D41B30"/>
    <w:rsid w:val="00D42E02"/>
    <w:rsid w:val="00D43106"/>
    <w:rsid w:val="00D43228"/>
    <w:rsid w:val="00D435B7"/>
    <w:rsid w:val="00D43632"/>
    <w:rsid w:val="00D43876"/>
    <w:rsid w:val="00D43CE2"/>
    <w:rsid w:val="00D44D0F"/>
    <w:rsid w:val="00D44D60"/>
    <w:rsid w:val="00D45C24"/>
    <w:rsid w:val="00D464DE"/>
    <w:rsid w:val="00D465AA"/>
    <w:rsid w:val="00D46997"/>
    <w:rsid w:val="00D472AC"/>
    <w:rsid w:val="00D472D7"/>
    <w:rsid w:val="00D478EC"/>
    <w:rsid w:val="00D4790B"/>
    <w:rsid w:val="00D47C6F"/>
    <w:rsid w:val="00D47F5E"/>
    <w:rsid w:val="00D506F8"/>
    <w:rsid w:val="00D5200F"/>
    <w:rsid w:val="00D5230A"/>
    <w:rsid w:val="00D52A2D"/>
    <w:rsid w:val="00D532E2"/>
    <w:rsid w:val="00D533E0"/>
    <w:rsid w:val="00D53FC0"/>
    <w:rsid w:val="00D54519"/>
    <w:rsid w:val="00D558B2"/>
    <w:rsid w:val="00D559D2"/>
    <w:rsid w:val="00D56065"/>
    <w:rsid w:val="00D56E71"/>
    <w:rsid w:val="00D57EEB"/>
    <w:rsid w:val="00D6011F"/>
    <w:rsid w:val="00D601D5"/>
    <w:rsid w:val="00D6037E"/>
    <w:rsid w:val="00D6067F"/>
    <w:rsid w:val="00D62649"/>
    <w:rsid w:val="00D63A2D"/>
    <w:rsid w:val="00D6520D"/>
    <w:rsid w:val="00D65AA7"/>
    <w:rsid w:val="00D65BAE"/>
    <w:rsid w:val="00D70E27"/>
    <w:rsid w:val="00D70E35"/>
    <w:rsid w:val="00D72869"/>
    <w:rsid w:val="00D72D4B"/>
    <w:rsid w:val="00D73634"/>
    <w:rsid w:val="00D73C82"/>
    <w:rsid w:val="00D7428F"/>
    <w:rsid w:val="00D74908"/>
    <w:rsid w:val="00D74DCB"/>
    <w:rsid w:val="00D74E73"/>
    <w:rsid w:val="00D75BF7"/>
    <w:rsid w:val="00D75E8C"/>
    <w:rsid w:val="00D762E7"/>
    <w:rsid w:val="00D76F91"/>
    <w:rsid w:val="00D77AC6"/>
    <w:rsid w:val="00D80EB6"/>
    <w:rsid w:val="00D80FB8"/>
    <w:rsid w:val="00D810A9"/>
    <w:rsid w:val="00D8136B"/>
    <w:rsid w:val="00D8174D"/>
    <w:rsid w:val="00D81F5C"/>
    <w:rsid w:val="00D82354"/>
    <w:rsid w:val="00D83A12"/>
    <w:rsid w:val="00D83E4B"/>
    <w:rsid w:val="00D843FC"/>
    <w:rsid w:val="00D8452C"/>
    <w:rsid w:val="00D8490E"/>
    <w:rsid w:val="00D8501E"/>
    <w:rsid w:val="00D85566"/>
    <w:rsid w:val="00D857C2"/>
    <w:rsid w:val="00D8612D"/>
    <w:rsid w:val="00D86314"/>
    <w:rsid w:val="00D8685E"/>
    <w:rsid w:val="00D875BC"/>
    <w:rsid w:val="00D91253"/>
    <w:rsid w:val="00D913B9"/>
    <w:rsid w:val="00D9177B"/>
    <w:rsid w:val="00D93F30"/>
    <w:rsid w:val="00D9556C"/>
    <w:rsid w:val="00D955B0"/>
    <w:rsid w:val="00D974EB"/>
    <w:rsid w:val="00DA030C"/>
    <w:rsid w:val="00DA0AAD"/>
    <w:rsid w:val="00DA0C42"/>
    <w:rsid w:val="00DA0F93"/>
    <w:rsid w:val="00DA165F"/>
    <w:rsid w:val="00DA1EFE"/>
    <w:rsid w:val="00DA1F3C"/>
    <w:rsid w:val="00DA203C"/>
    <w:rsid w:val="00DA237C"/>
    <w:rsid w:val="00DA28D9"/>
    <w:rsid w:val="00DA3994"/>
    <w:rsid w:val="00DA39E5"/>
    <w:rsid w:val="00DA3CCB"/>
    <w:rsid w:val="00DA3F1D"/>
    <w:rsid w:val="00DA4117"/>
    <w:rsid w:val="00DA4677"/>
    <w:rsid w:val="00DA478F"/>
    <w:rsid w:val="00DA4973"/>
    <w:rsid w:val="00DA4F40"/>
    <w:rsid w:val="00DA568B"/>
    <w:rsid w:val="00DA5773"/>
    <w:rsid w:val="00DA5E40"/>
    <w:rsid w:val="00DA5F95"/>
    <w:rsid w:val="00DA6414"/>
    <w:rsid w:val="00DA6EBE"/>
    <w:rsid w:val="00DA701B"/>
    <w:rsid w:val="00DA7218"/>
    <w:rsid w:val="00DA7276"/>
    <w:rsid w:val="00DB0059"/>
    <w:rsid w:val="00DB0B68"/>
    <w:rsid w:val="00DB1276"/>
    <w:rsid w:val="00DB1587"/>
    <w:rsid w:val="00DB15AF"/>
    <w:rsid w:val="00DB195C"/>
    <w:rsid w:val="00DB2049"/>
    <w:rsid w:val="00DB24F7"/>
    <w:rsid w:val="00DB268E"/>
    <w:rsid w:val="00DB2B2C"/>
    <w:rsid w:val="00DB4A1A"/>
    <w:rsid w:val="00DB4B6B"/>
    <w:rsid w:val="00DB5BD9"/>
    <w:rsid w:val="00DB601F"/>
    <w:rsid w:val="00DC01E4"/>
    <w:rsid w:val="00DC04DF"/>
    <w:rsid w:val="00DC07DA"/>
    <w:rsid w:val="00DC09CC"/>
    <w:rsid w:val="00DC0D52"/>
    <w:rsid w:val="00DC1522"/>
    <w:rsid w:val="00DC174E"/>
    <w:rsid w:val="00DC1B4B"/>
    <w:rsid w:val="00DC1B57"/>
    <w:rsid w:val="00DC2F11"/>
    <w:rsid w:val="00DC35A5"/>
    <w:rsid w:val="00DC3BD4"/>
    <w:rsid w:val="00DC522B"/>
    <w:rsid w:val="00DC551E"/>
    <w:rsid w:val="00DC5E6A"/>
    <w:rsid w:val="00DC5E84"/>
    <w:rsid w:val="00DC63E8"/>
    <w:rsid w:val="00DC72F9"/>
    <w:rsid w:val="00DD0445"/>
    <w:rsid w:val="00DD0CE6"/>
    <w:rsid w:val="00DD0D0E"/>
    <w:rsid w:val="00DD0D95"/>
    <w:rsid w:val="00DD1F65"/>
    <w:rsid w:val="00DD22A3"/>
    <w:rsid w:val="00DD2C71"/>
    <w:rsid w:val="00DD2D4D"/>
    <w:rsid w:val="00DD30CC"/>
    <w:rsid w:val="00DD3143"/>
    <w:rsid w:val="00DD3468"/>
    <w:rsid w:val="00DD466C"/>
    <w:rsid w:val="00DD4F7B"/>
    <w:rsid w:val="00DD5E23"/>
    <w:rsid w:val="00DD68B2"/>
    <w:rsid w:val="00DD68D6"/>
    <w:rsid w:val="00DD695D"/>
    <w:rsid w:val="00DD6D83"/>
    <w:rsid w:val="00DD6FB7"/>
    <w:rsid w:val="00DD707A"/>
    <w:rsid w:val="00DD716A"/>
    <w:rsid w:val="00DD77CB"/>
    <w:rsid w:val="00DE015E"/>
    <w:rsid w:val="00DE07AD"/>
    <w:rsid w:val="00DE1C2A"/>
    <w:rsid w:val="00DE2894"/>
    <w:rsid w:val="00DE31AA"/>
    <w:rsid w:val="00DE34BE"/>
    <w:rsid w:val="00DE370F"/>
    <w:rsid w:val="00DE3C1C"/>
    <w:rsid w:val="00DE3DA4"/>
    <w:rsid w:val="00DE4397"/>
    <w:rsid w:val="00DE44E8"/>
    <w:rsid w:val="00DE4E6D"/>
    <w:rsid w:val="00DE5D56"/>
    <w:rsid w:val="00DE6D75"/>
    <w:rsid w:val="00DE71AF"/>
    <w:rsid w:val="00DF061B"/>
    <w:rsid w:val="00DF164E"/>
    <w:rsid w:val="00DF19A0"/>
    <w:rsid w:val="00DF29F0"/>
    <w:rsid w:val="00DF2B03"/>
    <w:rsid w:val="00DF38DD"/>
    <w:rsid w:val="00DF4382"/>
    <w:rsid w:val="00DF454B"/>
    <w:rsid w:val="00DF4D59"/>
    <w:rsid w:val="00DF53FE"/>
    <w:rsid w:val="00DF5668"/>
    <w:rsid w:val="00DF5BA7"/>
    <w:rsid w:val="00DF5C63"/>
    <w:rsid w:val="00DF62B2"/>
    <w:rsid w:val="00DF6C97"/>
    <w:rsid w:val="00DF72C7"/>
    <w:rsid w:val="00DF788B"/>
    <w:rsid w:val="00E00161"/>
    <w:rsid w:val="00E00379"/>
    <w:rsid w:val="00E006E4"/>
    <w:rsid w:val="00E0080C"/>
    <w:rsid w:val="00E00917"/>
    <w:rsid w:val="00E01621"/>
    <w:rsid w:val="00E02174"/>
    <w:rsid w:val="00E02542"/>
    <w:rsid w:val="00E02D17"/>
    <w:rsid w:val="00E02F28"/>
    <w:rsid w:val="00E02FB8"/>
    <w:rsid w:val="00E03DC6"/>
    <w:rsid w:val="00E04495"/>
    <w:rsid w:val="00E0455A"/>
    <w:rsid w:val="00E04B35"/>
    <w:rsid w:val="00E053C5"/>
    <w:rsid w:val="00E05463"/>
    <w:rsid w:val="00E055BF"/>
    <w:rsid w:val="00E057A9"/>
    <w:rsid w:val="00E05ECD"/>
    <w:rsid w:val="00E0603C"/>
    <w:rsid w:val="00E0685E"/>
    <w:rsid w:val="00E071DE"/>
    <w:rsid w:val="00E07F1A"/>
    <w:rsid w:val="00E10031"/>
    <w:rsid w:val="00E12773"/>
    <w:rsid w:val="00E12CB3"/>
    <w:rsid w:val="00E13502"/>
    <w:rsid w:val="00E13A0B"/>
    <w:rsid w:val="00E13D26"/>
    <w:rsid w:val="00E13DE8"/>
    <w:rsid w:val="00E13FA8"/>
    <w:rsid w:val="00E14E9E"/>
    <w:rsid w:val="00E153B3"/>
    <w:rsid w:val="00E15C1C"/>
    <w:rsid w:val="00E15FE1"/>
    <w:rsid w:val="00E16334"/>
    <w:rsid w:val="00E165B9"/>
    <w:rsid w:val="00E16B3B"/>
    <w:rsid w:val="00E17813"/>
    <w:rsid w:val="00E17B16"/>
    <w:rsid w:val="00E17D56"/>
    <w:rsid w:val="00E2029C"/>
    <w:rsid w:val="00E21456"/>
    <w:rsid w:val="00E22035"/>
    <w:rsid w:val="00E22555"/>
    <w:rsid w:val="00E2337E"/>
    <w:rsid w:val="00E239F7"/>
    <w:rsid w:val="00E244D3"/>
    <w:rsid w:val="00E245EA"/>
    <w:rsid w:val="00E24D07"/>
    <w:rsid w:val="00E24D0C"/>
    <w:rsid w:val="00E24D2C"/>
    <w:rsid w:val="00E24E7A"/>
    <w:rsid w:val="00E2587F"/>
    <w:rsid w:val="00E260E7"/>
    <w:rsid w:val="00E263B6"/>
    <w:rsid w:val="00E265DB"/>
    <w:rsid w:val="00E26DA4"/>
    <w:rsid w:val="00E26F17"/>
    <w:rsid w:val="00E27624"/>
    <w:rsid w:val="00E27791"/>
    <w:rsid w:val="00E2795D"/>
    <w:rsid w:val="00E30460"/>
    <w:rsid w:val="00E30E7A"/>
    <w:rsid w:val="00E310B3"/>
    <w:rsid w:val="00E31479"/>
    <w:rsid w:val="00E315CE"/>
    <w:rsid w:val="00E3197A"/>
    <w:rsid w:val="00E31C8B"/>
    <w:rsid w:val="00E32655"/>
    <w:rsid w:val="00E329C1"/>
    <w:rsid w:val="00E33A52"/>
    <w:rsid w:val="00E33BAE"/>
    <w:rsid w:val="00E341CF"/>
    <w:rsid w:val="00E345AB"/>
    <w:rsid w:val="00E35611"/>
    <w:rsid w:val="00E35738"/>
    <w:rsid w:val="00E35AE8"/>
    <w:rsid w:val="00E35ED6"/>
    <w:rsid w:val="00E37256"/>
    <w:rsid w:val="00E37738"/>
    <w:rsid w:val="00E37D53"/>
    <w:rsid w:val="00E40579"/>
    <w:rsid w:val="00E406C2"/>
    <w:rsid w:val="00E41243"/>
    <w:rsid w:val="00E41392"/>
    <w:rsid w:val="00E416F9"/>
    <w:rsid w:val="00E41C7C"/>
    <w:rsid w:val="00E436EA"/>
    <w:rsid w:val="00E44011"/>
    <w:rsid w:val="00E4437D"/>
    <w:rsid w:val="00E44537"/>
    <w:rsid w:val="00E44671"/>
    <w:rsid w:val="00E44690"/>
    <w:rsid w:val="00E44828"/>
    <w:rsid w:val="00E44C0F"/>
    <w:rsid w:val="00E44F38"/>
    <w:rsid w:val="00E45541"/>
    <w:rsid w:val="00E4584E"/>
    <w:rsid w:val="00E45B4A"/>
    <w:rsid w:val="00E45CCA"/>
    <w:rsid w:val="00E45D11"/>
    <w:rsid w:val="00E46C08"/>
    <w:rsid w:val="00E4746F"/>
    <w:rsid w:val="00E5108F"/>
    <w:rsid w:val="00E512B5"/>
    <w:rsid w:val="00E5288E"/>
    <w:rsid w:val="00E52CD0"/>
    <w:rsid w:val="00E52D67"/>
    <w:rsid w:val="00E52DC7"/>
    <w:rsid w:val="00E530BF"/>
    <w:rsid w:val="00E5333C"/>
    <w:rsid w:val="00E53BC9"/>
    <w:rsid w:val="00E53E0B"/>
    <w:rsid w:val="00E540E5"/>
    <w:rsid w:val="00E54B3D"/>
    <w:rsid w:val="00E55874"/>
    <w:rsid w:val="00E55E75"/>
    <w:rsid w:val="00E56D7C"/>
    <w:rsid w:val="00E56F12"/>
    <w:rsid w:val="00E57759"/>
    <w:rsid w:val="00E5776A"/>
    <w:rsid w:val="00E57ADC"/>
    <w:rsid w:val="00E57E0B"/>
    <w:rsid w:val="00E57E12"/>
    <w:rsid w:val="00E57FF3"/>
    <w:rsid w:val="00E6048B"/>
    <w:rsid w:val="00E6183A"/>
    <w:rsid w:val="00E62076"/>
    <w:rsid w:val="00E6221D"/>
    <w:rsid w:val="00E62E09"/>
    <w:rsid w:val="00E63C46"/>
    <w:rsid w:val="00E640A4"/>
    <w:rsid w:val="00E6483C"/>
    <w:rsid w:val="00E64904"/>
    <w:rsid w:val="00E64E45"/>
    <w:rsid w:val="00E657E7"/>
    <w:rsid w:val="00E66019"/>
    <w:rsid w:val="00E665CC"/>
    <w:rsid w:val="00E6742D"/>
    <w:rsid w:val="00E67663"/>
    <w:rsid w:val="00E67A10"/>
    <w:rsid w:val="00E70018"/>
    <w:rsid w:val="00E70596"/>
    <w:rsid w:val="00E70F3F"/>
    <w:rsid w:val="00E711D5"/>
    <w:rsid w:val="00E715A8"/>
    <w:rsid w:val="00E71E0A"/>
    <w:rsid w:val="00E7315A"/>
    <w:rsid w:val="00E73B00"/>
    <w:rsid w:val="00E74D8B"/>
    <w:rsid w:val="00E75F3F"/>
    <w:rsid w:val="00E76CA7"/>
    <w:rsid w:val="00E76CD6"/>
    <w:rsid w:val="00E7753B"/>
    <w:rsid w:val="00E77FEC"/>
    <w:rsid w:val="00E8047E"/>
    <w:rsid w:val="00E80CC6"/>
    <w:rsid w:val="00E814F8"/>
    <w:rsid w:val="00E81EF0"/>
    <w:rsid w:val="00E83165"/>
    <w:rsid w:val="00E83262"/>
    <w:rsid w:val="00E8347F"/>
    <w:rsid w:val="00E8355E"/>
    <w:rsid w:val="00E84BAA"/>
    <w:rsid w:val="00E850B4"/>
    <w:rsid w:val="00E8583D"/>
    <w:rsid w:val="00E859CA"/>
    <w:rsid w:val="00E85E77"/>
    <w:rsid w:val="00E85FE3"/>
    <w:rsid w:val="00E87AB8"/>
    <w:rsid w:val="00E87E9E"/>
    <w:rsid w:val="00E902BD"/>
    <w:rsid w:val="00E90E1E"/>
    <w:rsid w:val="00E9213D"/>
    <w:rsid w:val="00E93653"/>
    <w:rsid w:val="00E93795"/>
    <w:rsid w:val="00E9384E"/>
    <w:rsid w:val="00E93952"/>
    <w:rsid w:val="00E93B57"/>
    <w:rsid w:val="00E9402C"/>
    <w:rsid w:val="00E94331"/>
    <w:rsid w:val="00E94490"/>
    <w:rsid w:val="00E962A6"/>
    <w:rsid w:val="00E969F5"/>
    <w:rsid w:val="00E97114"/>
    <w:rsid w:val="00E979D4"/>
    <w:rsid w:val="00E97AC3"/>
    <w:rsid w:val="00E97C72"/>
    <w:rsid w:val="00EA17AE"/>
    <w:rsid w:val="00EA1A46"/>
    <w:rsid w:val="00EA25E5"/>
    <w:rsid w:val="00EA2648"/>
    <w:rsid w:val="00EA2985"/>
    <w:rsid w:val="00EA3A76"/>
    <w:rsid w:val="00EA3EF9"/>
    <w:rsid w:val="00EA43A1"/>
    <w:rsid w:val="00EA4DD6"/>
    <w:rsid w:val="00EA5043"/>
    <w:rsid w:val="00EA5085"/>
    <w:rsid w:val="00EA549E"/>
    <w:rsid w:val="00EA5692"/>
    <w:rsid w:val="00EA5A93"/>
    <w:rsid w:val="00EA5D00"/>
    <w:rsid w:val="00EA63B1"/>
    <w:rsid w:val="00EA680E"/>
    <w:rsid w:val="00EA7188"/>
    <w:rsid w:val="00EA7FF9"/>
    <w:rsid w:val="00EB00B1"/>
    <w:rsid w:val="00EB19E9"/>
    <w:rsid w:val="00EB2835"/>
    <w:rsid w:val="00EB2952"/>
    <w:rsid w:val="00EB31FA"/>
    <w:rsid w:val="00EB38FB"/>
    <w:rsid w:val="00EB3A59"/>
    <w:rsid w:val="00EB41CB"/>
    <w:rsid w:val="00EB4DC1"/>
    <w:rsid w:val="00EB4FFE"/>
    <w:rsid w:val="00EB7D54"/>
    <w:rsid w:val="00EC0027"/>
    <w:rsid w:val="00EC02F7"/>
    <w:rsid w:val="00EC05F4"/>
    <w:rsid w:val="00EC0B59"/>
    <w:rsid w:val="00EC10C7"/>
    <w:rsid w:val="00EC1657"/>
    <w:rsid w:val="00EC196E"/>
    <w:rsid w:val="00EC1B93"/>
    <w:rsid w:val="00EC3177"/>
    <w:rsid w:val="00EC3B9A"/>
    <w:rsid w:val="00EC3DA6"/>
    <w:rsid w:val="00EC3E3D"/>
    <w:rsid w:val="00EC4839"/>
    <w:rsid w:val="00EC5FDD"/>
    <w:rsid w:val="00EC6037"/>
    <w:rsid w:val="00EC66AB"/>
    <w:rsid w:val="00EC66D3"/>
    <w:rsid w:val="00EC6839"/>
    <w:rsid w:val="00EC6F58"/>
    <w:rsid w:val="00EC7CD9"/>
    <w:rsid w:val="00ED00CC"/>
    <w:rsid w:val="00ED08C4"/>
    <w:rsid w:val="00ED0A5F"/>
    <w:rsid w:val="00ED12E0"/>
    <w:rsid w:val="00ED3128"/>
    <w:rsid w:val="00ED3300"/>
    <w:rsid w:val="00ED3535"/>
    <w:rsid w:val="00ED36DA"/>
    <w:rsid w:val="00ED3B36"/>
    <w:rsid w:val="00ED49AE"/>
    <w:rsid w:val="00ED4BFE"/>
    <w:rsid w:val="00ED54B5"/>
    <w:rsid w:val="00ED5AE2"/>
    <w:rsid w:val="00ED7647"/>
    <w:rsid w:val="00ED785B"/>
    <w:rsid w:val="00EE013E"/>
    <w:rsid w:val="00EE0F27"/>
    <w:rsid w:val="00EE1152"/>
    <w:rsid w:val="00EE1423"/>
    <w:rsid w:val="00EE31B4"/>
    <w:rsid w:val="00EE341C"/>
    <w:rsid w:val="00EE46DF"/>
    <w:rsid w:val="00EE4C35"/>
    <w:rsid w:val="00EE4D84"/>
    <w:rsid w:val="00EE4ED0"/>
    <w:rsid w:val="00EE5D24"/>
    <w:rsid w:val="00EE6AC9"/>
    <w:rsid w:val="00EE6B13"/>
    <w:rsid w:val="00EE7747"/>
    <w:rsid w:val="00EE794A"/>
    <w:rsid w:val="00EF0B3B"/>
    <w:rsid w:val="00EF0DD2"/>
    <w:rsid w:val="00EF1592"/>
    <w:rsid w:val="00EF1F73"/>
    <w:rsid w:val="00EF26BF"/>
    <w:rsid w:val="00EF39F2"/>
    <w:rsid w:val="00EF3B9E"/>
    <w:rsid w:val="00EF4199"/>
    <w:rsid w:val="00EF4365"/>
    <w:rsid w:val="00EF4441"/>
    <w:rsid w:val="00EF4542"/>
    <w:rsid w:val="00EF4674"/>
    <w:rsid w:val="00EF5E6D"/>
    <w:rsid w:val="00EF69F0"/>
    <w:rsid w:val="00EF6A75"/>
    <w:rsid w:val="00EF6D10"/>
    <w:rsid w:val="00EF7C09"/>
    <w:rsid w:val="00F0011B"/>
    <w:rsid w:val="00F015EA"/>
    <w:rsid w:val="00F033D5"/>
    <w:rsid w:val="00F0395B"/>
    <w:rsid w:val="00F03B95"/>
    <w:rsid w:val="00F04131"/>
    <w:rsid w:val="00F048F5"/>
    <w:rsid w:val="00F04E75"/>
    <w:rsid w:val="00F0635C"/>
    <w:rsid w:val="00F067B8"/>
    <w:rsid w:val="00F06E2C"/>
    <w:rsid w:val="00F0710B"/>
    <w:rsid w:val="00F072EC"/>
    <w:rsid w:val="00F072FF"/>
    <w:rsid w:val="00F0789B"/>
    <w:rsid w:val="00F104F8"/>
    <w:rsid w:val="00F10EB6"/>
    <w:rsid w:val="00F113C2"/>
    <w:rsid w:val="00F119D4"/>
    <w:rsid w:val="00F11AA8"/>
    <w:rsid w:val="00F11C1C"/>
    <w:rsid w:val="00F11D0F"/>
    <w:rsid w:val="00F11E42"/>
    <w:rsid w:val="00F127CE"/>
    <w:rsid w:val="00F138F3"/>
    <w:rsid w:val="00F142DC"/>
    <w:rsid w:val="00F14C24"/>
    <w:rsid w:val="00F15AF2"/>
    <w:rsid w:val="00F15C61"/>
    <w:rsid w:val="00F16138"/>
    <w:rsid w:val="00F16395"/>
    <w:rsid w:val="00F167E9"/>
    <w:rsid w:val="00F16F72"/>
    <w:rsid w:val="00F171B2"/>
    <w:rsid w:val="00F171C8"/>
    <w:rsid w:val="00F1726D"/>
    <w:rsid w:val="00F201CD"/>
    <w:rsid w:val="00F20641"/>
    <w:rsid w:val="00F20B8D"/>
    <w:rsid w:val="00F20DFD"/>
    <w:rsid w:val="00F21C58"/>
    <w:rsid w:val="00F21D26"/>
    <w:rsid w:val="00F21FD8"/>
    <w:rsid w:val="00F230BF"/>
    <w:rsid w:val="00F23650"/>
    <w:rsid w:val="00F2389C"/>
    <w:rsid w:val="00F23E92"/>
    <w:rsid w:val="00F24405"/>
    <w:rsid w:val="00F24B29"/>
    <w:rsid w:val="00F263CC"/>
    <w:rsid w:val="00F263D2"/>
    <w:rsid w:val="00F26CDA"/>
    <w:rsid w:val="00F270C8"/>
    <w:rsid w:val="00F27A69"/>
    <w:rsid w:val="00F27DE5"/>
    <w:rsid w:val="00F30174"/>
    <w:rsid w:val="00F3058A"/>
    <w:rsid w:val="00F311DC"/>
    <w:rsid w:val="00F318E5"/>
    <w:rsid w:val="00F31A17"/>
    <w:rsid w:val="00F31A9F"/>
    <w:rsid w:val="00F31BF1"/>
    <w:rsid w:val="00F33026"/>
    <w:rsid w:val="00F333EC"/>
    <w:rsid w:val="00F3346D"/>
    <w:rsid w:val="00F33AC9"/>
    <w:rsid w:val="00F33C60"/>
    <w:rsid w:val="00F34510"/>
    <w:rsid w:val="00F35FD9"/>
    <w:rsid w:val="00F3664F"/>
    <w:rsid w:val="00F36841"/>
    <w:rsid w:val="00F36E09"/>
    <w:rsid w:val="00F36F94"/>
    <w:rsid w:val="00F370AB"/>
    <w:rsid w:val="00F372AE"/>
    <w:rsid w:val="00F40590"/>
    <w:rsid w:val="00F407D8"/>
    <w:rsid w:val="00F40829"/>
    <w:rsid w:val="00F42ED7"/>
    <w:rsid w:val="00F4461F"/>
    <w:rsid w:val="00F44D61"/>
    <w:rsid w:val="00F45CCB"/>
    <w:rsid w:val="00F45DF2"/>
    <w:rsid w:val="00F466FD"/>
    <w:rsid w:val="00F46C03"/>
    <w:rsid w:val="00F47BA8"/>
    <w:rsid w:val="00F47C76"/>
    <w:rsid w:val="00F50E1D"/>
    <w:rsid w:val="00F5108E"/>
    <w:rsid w:val="00F51334"/>
    <w:rsid w:val="00F51500"/>
    <w:rsid w:val="00F52BE4"/>
    <w:rsid w:val="00F52CF7"/>
    <w:rsid w:val="00F52D36"/>
    <w:rsid w:val="00F53087"/>
    <w:rsid w:val="00F53693"/>
    <w:rsid w:val="00F537B7"/>
    <w:rsid w:val="00F53874"/>
    <w:rsid w:val="00F53AB1"/>
    <w:rsid w:val="00F54F4D"/>
    <w:rsid w:val="00F55074"/>
    <w:rsid w:val="00F553A1"/>
    <w:rsid w:val="00F5573D"/>
    <w:rsid w:val="00F55C23"/>
    <w:rsid w:val="00F55CAF"/>
    <w:rsid w:val="00F60DB7"/>
    <w:rsid w:val="00F60EB4"/>
    <w:rsid w:val="00F61C71"/>
    <w:rsid w:val="00F628C1"/>
    <w:rsid w:val="00F63241"/>
    <w:rsid w:val="00F637F0"/>
    <w:rsid w:val="00F63AB8"/>
    <w:rsid w:val="00F63C65"/>
    <w:rsid w:val="00F640AA"/>
    <w:rsid w:val="00F64DE1"/>
    <w:rsid w:val="00F65B19"/>
    <w:rsid w:val="00F66333"/>
    <w:rsid w:val="00F664C5"/>
    <w:rsid w:val="00F70818"/>
    <w:rsid w:val="00F71B1B"/>
    <w:rsid w:val="00F71F24"/>
    <w:rsid w:val="00F72E4B"/>
    <w:rsid w:val="00F73F0F"/>
    <w:rsid w:val="00F74E1D"/>
    <w:rsid w:val="00F75499"/>
    <w:rsid w:val="00F75C88"/>
    <w:rsid w:val="00F769F4"/>
    <w:rsid w:val="00F76C5A"/>
    <w:rsid w:val="00F8216F"/>
    <w:rsid w:val="00F8222E"/>
    <w:rsid w:val="00F824E4"/>
    <w:rsid w:val="00F830F1"/>
    <w:rsid w:val="00F83B64"/>
    <w:rsid w:val="00F842B5"/>
    <w:rsid w:val="00F846A1"/>
    <w:rsid w:val="00F84C04"/>
    <w:rsid w:val="00F862AA"/>
    <w:rsid w:val="00F8643F"/>
    <w:rsid w:val="00F8676C"/>
    <w:rsid w:val="00F86A8B"/>
    <w:rsid w:val="00F86DF7"/>
    <w:rsid w:val="00F870F6"/>
    <w:rsid w:val="00F8730C"/>
    <w:rsid w:val="00F90005"/>
    <w:rsid w:val="00F904C5"/>
    <w:rsid w:val="00F90585"/>
    <w:rsid w:val="00F909DA"/>
    <w:rsid w:val="00F910B9"/>
    <w:rsid w:val="00F913BD"/>
    <w:rsid w:val="00F91AF7"/>
    <w:rsid w:val="00F928D3"/>
    <w:rsid w:val="00F92D75"/>
    <w:rsid w:val="00F93C64"/>
    <w:rsid w:val="00F94130"/>
    <w:rsid w:val="00F957F1"/>
    <w:rsid w:val="00F95FA0"/>
    <w:rsid w:val="00F97567"/>
    <w:rsid w:val="00F97808"/>
    <w:rsid w:val="00FA068E"/>
    <w:rsid w:val="00FA0921"/>
    <w:rsid w:val="00FA163C"/>
    <w:rsid w:val="00FA3058"/>
    <w:rsid w:val="00FA346B"/>
    <w:rsid w:val="00FA350F"/>
    <w:rsid w:val="00FA387B"/>
    <w:rsid w:val="00FA42FA"/>
    <w:rsid w:val="00FA62E7"/>
    <w:rsid w:val="00FA6C30"/>
    <w:rsid w:val="00FA71B4"/>
    <w:rsid w:val="00FA73A4"/>
    <w:rsid w:val="00FA797A"/>
    <w:rsid w:val="00FA7BBB"/>
    <w:rsid w:val="00FB04C0"/>
    <w:rsid w:val="00FB19F5"/>
    <w:rsid w:val="00FB1AD4"/>
    <w:rsid w:val="00FB1C06"/>
    <w:rsid w:val="00FB1DAA"/>
    <w:rsid w:val="00FB1F9B"/>
    <w:rsid w:val="00FB2128"/>
    <w:rsid w:val="00FB2604"/>
    <w:rsid w:val="00FB2772"/>
    <w:rsid w:val="00FB2D15"/>
    <w:rsid w:val="00FB3381"/>
    <w:rsid w:val="00FB3B6A"/>
    <w:rsid w:val="00FB558B"/>
    <w:rsid w:val="00FB5B9F"/>
    <w:rsid w:val="00FB636D"/>
    <w:rsid w:val="00FB6A34"/>
    <w:rsid w:val="00FB6C7C"/>
    <w:rsid w:val="00FB6F74"/>
    <w:rsid w:val="00FB7382"/>
    <w:rsid w:val="00FB7A03"/>
    <w:rsid w:val="00FC049A"/>
    <w:rsid w:val="00FC0603"/>
    <w:rsid w:val="00FC0B65"/>
    <w:rsid w:val="00FC0EF8"/>
    <w:rsid w:val="00FC1302"/>
    <w:rsid w:val="00FC2882"/>
    <w:rsid w:val="00FC2CB8"/>
    <w:rsid w:val="00FC3674"/>
    <w:rsid w:val="00FC36EA"/>
    <w:rsid w:val="00FC4118"/>
    <w:rsid w:val="00FC4970"/>
    <w:rsid w:val="00FC4988"/>
    <w:rsid w:val="00FC4E5E"/>
    <w:rsid w:val="00FC4EEA"/>
    <w:rsid w:val="00FC5010"/>
    <w:rsid w:val="00FC5685"/>
    <w:rsid w:val="00FC63CA"/>
    <w:rsid w:val="00FC6F82"/>
    <w:rsid w:val="00FC7859"/>
    <w:rsid w:val="00FC798D"/>
    <w:rsid w:val="00FC7F9D"/>
    <w:rsid w:val="00FD0491"/>
    <w:rsid w:val="00FD0BA7"/>
    <w:rsid w:val="00FD0C07"/>
    <w:rsid w:val="00FD0D9E"/>
    <w:rsid w:val="00FD1830"/>
    <w:rsid w:val="00FD19F7"/>
    <w:rsid w:val="00FD2BF7"/>
    <w:rsid w:val="00FD2E97"/>
    <w:rsid w:val="00FD3399"/>
    <w:rsid w:val="00FD36F7"/>
    <w:rsid w:val="00FD3CC1"/>
    <w:rsid w:val="00FD4B17"/>
    <w:rsid w:val="00FD5464"/>
    <w:rsid w:val="00FD5654"/>
    <w:rsid w:val="00FD6045"/>
    <w:rsid w:val="00FD62D4"/>
    <w:rsid w:val="00FD74F8"/>
    <w:rsid w:val="00FD75A3"/>
    <w:rsid w:val="00FD7699"/>
    <w:rsid w:val="00FD7C7E"/>
    <w:rsid w:val="00FE0101"/>
    <w:rsid w:val="00FE0BF1"/>
    <w:rsid w:val="00FE0D1A"/>
    <w:rsid w:val="00FE1904"/>
    <w:rsid w:val="00FE3962"/>
    <w:rsid w:val="00FE39A3"/>
    <w:rsid w:val="00FE488D"/>
    <w:rsid w:val="00FE5DD0"/>
    <w:rsid w:val="00FE6352"/>
    <w:rsid w:val="00FE71CA"/>
    <w:rsid w:val="00FE76A3"/>
    <w:rsid w:val="00FF01D4"/>
    <w:rsid w:val="00FF0EAD"/>
    <w:rsid w:val="00FF30E5"/>
    <w:rsid w:val="00FF3A31"/>
    <w:rsid w:val="00FF407E"/>
    <w:rsid w:val="00FF4286"/>
    <w:rsid w:val="00FF474C"/>
    <w:rsid w:val="00FF5B47"/>
    <w:rsid w:val="00FF5C5F"/>
    <w:rsid w:val="00FF5D96"/>
    <w:rsid w:val="00FF62B6"/>
    <w:rsid w:val="00FF63C4"/>
    <w:rsid w:val="00FF68EF"/>
    <w:rsid w:val="00FF69D6"/>
    <w:rsid w:val="00FF69DD"/>
    <w:rsid w:val="00FF6A7F"/>
    <w:rsid w:val="00FF6C88"/>
    <w:rsid w:val="00FF6D3D"/>
    <w:rsid w:val="00FF73AA"/>
    <w:rsid w:val="00FF7526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480C8"/>
  <w15:chartTrackingRefBased/>
  <w15:docId w15:val="{6CA31CF2-0406-4097-B4E2-BE074191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999"/>
    <w:rPr>
      <w:sz w:val="24"/>
      <w:szCs w:val="24"/>
    </w:rPr>
  </w:style>
  <w:style w:type="paragraph" w:styleId="Nagwek1">
    <w:name w:val="heading 1"/>
    <w:aliases w:val="Hlavní nadpis,Nadpis spec1,Za A,kapitola,Nadpis 1123"/>
    <w:basedOn w:val="Normalny"/>
    <w:next w:val="Normalny"/>
    <w:link w:val="Nagwek1Znak"/>
    <w:qFormat/>
    <w:pPr>
      <w:keepNext/>
      <w:ind w:firstLine="36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tabs>
        <w:tab w:val="left" w:pos="709"/>
      </w:tabs>
      <w:spacing w:before="120" w:after="120"/>
      <w:outlineLvl w:val="2"/>
    </w:pPr>
    <w:rPr>
      <w:rFonts w:eastAsia="Arial Unicode MS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360"/>
      <w:jc w:val="both"/>
      <w:outlineLvl w:val="4"/>
    </w:pPr>
    <w:rPr>
      <w:rFonts w:eastAsia="Arial Unicode MS"/>
      <w:b/>
      <w:bCs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ind w:left="2832" w:firstLine="708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pPr>
      <w:keepNext/>
      <w:numPr>
        <w:numId w:val="3"/>
      </w:numPr>
      <w:jc w:val="both"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1"/>
    <w:pPr>
      <w:ind w:left="1080"/>
    </w:p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semiHidden/>
    <w:pPr>
      <w:ind w:left="360"/>
    </w:pPr>
    <w:rPr>
      <w:color w:val="000000"/>
    </w:rPr>
  </w:style>
  <w:style w:type="paragraph" w:styleId="Tekstpodstawowywcity3">
    <w:name w:val="Body Text Indent 3"/>
    <w:basedOn w:val="Normalny"/>
    <w:semiHidden/>
    <w:pPr>
      <w:ind w:left="1080"/>
      <w:jc w:val="both"/>
    </w:pPr>
    <w:rPr>
      <w:rFonts w:eastAsia="Arial Unicode MS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uiPriority w:val="99"/>
    <w:pPr>
      <w:spacing w:before="39" w:after="39"/>
      <w:ind w:left="519" w:right="39" w:hanging="480"/>
    </w:pPr>
    <w:rPr>
      <w:szCs w:val="20"/>
    </w:rPr>
  </w:style>
  <w:style w:type="character" w:customStyle="1" w:styleId="WW8Num27z0">
    <w:name w:val="WW8Num27z0"/>
    <w:rPr>
      <w:rFonts w:cs="Arial"/>
      <w:b w:val="0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dane1">
    <w:name w:val="dane1"/>
    <w:rPr>
      <w:color w:val="0000CD"/>
    </w:rPr>
  </w:style>
  <w:style w:type="paragraph" w:styleId="Tekstprzypisudolnego">
    <w:name w:val="footnote text"/>
    <w:aliases w:val="Tekst przypisu Znak"/>
    <w:basedOn w:val="Normalny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tabs>
        <w:tab w:val="left" w:pos="1080"/>
      </w:tabs>
      <w:suppressAutoHyphens/>
      <w:ind w:left="360" w:hanging="360"/>
    </w:pPr>
    <w:rPr>
      <w:rFonts w:ascii="Arial" w:hAnsi="Arial"/>
      <w:szCs w:val="20"/>
      <w:lang w:eastAsia="ar-SA"/>
    </w:rPr>
  </w:style>
  <w:style w:type="paragraph" w:styleId="Wcicienormalne">
    <w:name w:val="Normal Indent"/>
    <w:basedOn w:val="Normalny"/>
    <w:semiHidden/>
    <w:pPr>
      <w:suppressAutoHyphens/>
      <w:ind w:left="708"/>
    </w:pPr>
    <w:rPr>
      <w:rFonts w:ascii="Arial" w:hAnsi="Arial"/>
      <w:szCs w:val="20"/>
      <w:lang w:eastAsia="ar-SA"/>
    </w:rPr>
  </w:style>
  <w:style w:type="paragraph" w:customStyle="1" w:styleId="Tekstpodstawowy210">
    <w:name w:val="Tekst podstawowy 21"/>
    <w:basedOn w:val="Normalny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styleId="Nagwek">
    <w:name w:val="header"/>
    <w:aliases w:val="Nagłówek strony,Nagłówek strony nieparzystej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rPr>
      <w:sz w:val="24"/>
      <w:szCs w:val="24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st">
    <w:name w:val="st"/>
    <w:basedOn w:val="Domylnaczcionkaakapitu"/>
  </w:style>
  <w:style w:type="character" w:styleId="Odwoanieprzypisudolnego">
    <w:name w:val="footnote reference"/>
    <w:rPr>
      <w:vertAlign w:val="superscript"/>
    </w:rPr>
  </w:style>
  <w:style w:type="character" w:styleId="Uwydatnienie">
    <w:name w:val="Emphasis"/>
    <w:qFormat/>
    <w:rPr>
      <w:i/>
      <w:iCs/>
    </w:rPr>
  </w:style>
  <w:style w:type="paragraph" w:customStyle="1" w:styleId="Tekstpodstawowy32">
    <w:name w:val="Tekst podstawowy 32"/>
    <w:basedOn w:val="Normalny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cpvdrzewo5">
    <w:name w:val="cpv_drzewo_5"/>
    <w:basedOn w:val="Domylnaczcionkaakapitu"/>
  </w:style>
  <w:style w:type="character" w:customStyle="1" w:styleId="FontStyle117">
    <w:name w:val="Font Style117"/>
    <w:rPr>
      <w:rFonts w:ascii="Times New Roman" w:hAnsi="Times New Roman" w:cs="Times New Roman"/>
      <w:sz w:val="22"/>
      <w:szCs w:val="22"/>
    </w:rPr>
  </w:style>
  <w:style w:type="paragraph" w:customStyle="1" w:styleId="E-1">
    <w:name w:val="E-1"/>
    <w:basedOn w:val="Normalny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abelapozycja">
    <w:name w:val="Tabela pozycja"/>
    <w:basedOn w:val="Normalny"/>
    <w:rPr>
      <w:rFonts w:ascii="Arial" w:hAnsi="Arial"/>
      <w:sz w:val="22"/>
      <w:szCs w:val="20"/>
    </w:rPr>
  </w:style>
  <w:style w:type="paragraph" w:customStyle="1" w:styleId="Zawartotabeli">
    <w:name w:val="Zawartość tabeli"/>
    <w:basedOn w:val="Normalny"/>
    <w:pPr>
      <w:suppressLineNumbers/>
      <w:suppressAutoHyphens/>
    </w:pPr>
    <w:rPr>
      <w:rFonts w:cs="Arial"/>
      <w:bCs/>
      <w:sz w:val="22"/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link w:val="TekstdymkaZnak"/>
    <w:rPr>
      <w:rFonts w:ascii="Arial" w:hAnsi="Arial" w:cs="Arial"/>
      <w:sz w:val="18"/>
      <w:szCs w:val="18"/>
    </w:rPr>
  </w:style>
  <w:style w:type="character" w:customStyle="1" w:styleId="ZnakZnak">
    <w:name w:val="Znak Znak"/>
    <w:rPr>
      <w:rFonts w:ascii="Arial" w:hAnsi="Arial" w:cs="Arial"/>
      <w:sz w:val="18"/>
      <w:szCs w:val="18"/>
    </w:rPr>
  </w:style>
  <w:style w:type="character" w:customStyle="1" w:styleId="ZnakZnak1">
    <w:name w:val="Znak Znak1"/>
    <w:rPr>
      <w:b/>
      <w:bCs/>
      <w:sz w:val="24"/>
      <w:szCs w:val="24"/>
    </w:rPr>
  </w:style>
  <w:style w:type="paragraph" w:styleId="Akapitzlist">
    <w:name w:val="List Paragraph"/>
    <w:aliases w:val="normalny tekst,Wypunktowanie,L1,Numerowanie,Akapit z listą5,Obiekt,List Paragraph1,Normal,Akapit z listą3,Akapit z listą31,Normal2,Asia 2  Akapit z listą,tekst normalny,Komentarze,Akapit z numeracją,CW_Lista,lp1,Preambuła,Akapit z listą B"/>
    <w:basedOn w:val="Normalny"/>
    <w:link w:val="AkapitzlistZnak"/>
    <w:uiPriority w:val="34"/>
    <w:qFormat/>
    <w:pPr>
      <w:spacing w:after="160" w:line="259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Punktowanie">
    <w:name w:val="Punktowanie"/>
    <w:basedOn w:val="Akapitzlist"/>
    <w:qFormat/>
    <w:pPr>
      <w:numPr>
        <w:numId w:val="4"/>
      </w:numPr>
      <w:spacing w:after="120" w:line="240" w:lineRule="auto"/>
      <w:jc w:val="both"/>
    </w:pPr>
  </w:style>
  <w:style w:type="paragraph" w:customStyle="1" w:styleId="P-kropka">
    <w:name w:val="P - kropka"/>
    <w:basedOn w:val="Normalny"/>
    <w:qFormat/>
    <w:pPr>
      <w:numPr>
        <w:numId w:val="5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-mylnik">
    <w:name w:val="P - myślnik"/>
    <w:basedOn w:val="Normalny"/>
    <w:qFormat/>
    <w:pPr>
      <w:numPr>
        <w:ilvl w:val="1"/>
        <w:numId w:val="6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rzypisudolnegoZnak">
    <w:name w:val="Tekst przypisu dolnego Znak"/>
    <w:aliases w:val="Tekst przypisu Znak Znak"/>
    <w:rPr>
      <w:rFonts w:ascii="Arial" w:hAnsi="Arial"/>
      <w:lang w:eastAsia="ar-SA"/>
    </w:rPr>
  </w:style>
  <w:style w:type="character" w:customStyle="1" w:styleId="Znakiprzypiswdolnych">
    <w:name w:val="Znaki przypisów dolnych"/>
    <w:rPr>
      <w:vertAlign w:val="superscript"/>
    </w:rPr>
  </w:style>
  <w:style w:type="paragraph" w:styleId="Podtytu">
    <w:name w:val="Subtitle"/>
    <w:basedOn w:val="Normalny"/>
    <w:link w:val="PodtytuZnak"/>
    <w:qFormat/>
    <w:pPr>
      <w:autoSpaceDE w:val="0"/>
      <w:autoSpaceDN w:val="0"/>
      <w:adjustRightInd w:val="0"/>
      <w:ind w:left="709"/>
      <w:jc w:val="both"/>
    </w:pPr>
    <w:rPr>
      <w:b/>
      <w:sz w:val="22"/>
    </w:rPr>
  </w:style>
  <w:style w:type="paragraph" w:styleId="Mapadokumentu">
    <w:name w:val="Document Map"/>
    <w:basedOn w:val="Normalny"/>
    <w:link w:val="MapadokumentuZnak1"/>
    <w:semiHidden/>
    <w:pPr>
      <w:shd w:val="clear" w:color="auto" w:fill="000080"/>
    </w:pPr>
    <w:rPr>
      <w:rFonts w:ascii="Tahoma" w:hAnsi="Tahoma" w:cs="Tahoma"/>
    </w:rPr>
  </w:style>
  <w:style w:type="character" w:customStyle="1" w:styleId="TeksttreciBezkursywy">
    <w:name w:val="Tekst treści + Bez kursywy"/>
    <w:rPr>
      <w:rFonts w:ascii="Times New Roman" w:hAnsi="Times New Roman" w:cs="Times New Roman"/>
      <w:i/>
      <w:color w:val="000000"/>
      <w:spacing w:val="0"/>
      <w:w w:val="100"/>
      <w:position w:val="0"/>
      <w:sz w:val="21"/>
      <w:u w:val="none"/>
      <w:shd w:val="clear" w:color="auto" w:fill="FFFFFF"/>
      <w:lang w:val="pl-PL" w:eastAsia="x-none"/>
    </w:rPr>
  </w:style>
  <w:style w:type="character" w:styleId="Odwoaniedokomentarza">
    <w:name w:val="annotation reference"/>
    <w:uiPriority w:val="99"/>
    <w:semiHidden/>
    <w:rPr>
      <w:rFonts w:ascii="Times New Roman" w:hAnsi="Times New Roman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4">
    <w:name w:val="xl24"/>
    <w:basedOn w:val="Normalny"/>
    <w:pPr>
      <w:pBdr>
        <w:left w:val="single" w:sz="4" w:space="31" w:color="000000"/>
        <w:bottom w:val="single" w:sz="4" w:space="0" w:color="000000"/>
      </w:pBdr>
      <w:spacing w:before="100" w:beforeAutospacing="1" w:after="100" w:afterAutospacing="1"/>
      <w:ind w:firstLineChars="400" w:firstLine="400"/>
    </w:pPr>
    <w:rPr>
      <w:rFonts w:eastAsia="Arial Unicode MS"/>
      <w:sz w:val="22"/>
      <w:szCs w:val="22"/>
    </w:rPr>
  </w:style>
  <w:style w:type="character" w:customStyle="1" w:styleId="Nagwek2Znak">
    <w:name w:val="Nagłówek 2 Znak"/>
    <w:uiPriority w:val="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ezodstpw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63553"/>
    <w:pPr>
      <w:snapToGrid w:val="0"/>
      <w:jc w:val="center"/>
    </w:pPr>
    <w:rPr>
      <w:bCs/>
      <w:sz w:val="20"/>
      <w:szCs w:val="20"/>
    </w:rPr>
  </w:style>
  <w:style w:type="character" w:customStyle="1" w:styleId="Nagwek6Znak">
    <w:name w:val="Nagłówek 6 Znak"/>
    <w:link w:val="Nagwek6"/>
    <w:rsid w:val="00063620"/>
    <w:rPr>
      <w:b/>
      <w:bCs/>
      <w:sz w:val="22"/>
      <w:szCs w:val="22"/>
    </w:rPr>
  </w:style>
  <w:style w:type="character" w:customStyle="1" w:styleId="StopkaZnak">
    <w:name w:val="Stopka Znak"/>
    <w:link w:val="Stopka"/>
    <w:uiPriority w:val="99"/>
    <w:rsid w:val="00B233EF"/>
    <w:rPr>
      <w:sz w:val="24"/>
      <w:szCs w:val="24"/>
    </w:rPr>
  </w:style>
  <w:style w:type="character" w:customStyle="1" w:styleId="AkapitzlistZnak">
    <w:name w:val="Akapit z listą Znak"/>
    <w:aliases w:val="normalny tekst Znak,Wypunktowanie Znak,L1 Znak,Numerowanie Znak,Akapit z listą5 Znak,Obiekt Znak,List Paragraph1 Znak,Normal Znak,Akapit z listą3 Znak,Akapit z listą31 Znak,Normal2 Znak,Asia 2  Akapit z listą Znak,tekst normalny Znak"/>
    <w:link w:val="Akapitzlist"/>
    <w:uiPriority w:val="34"/>
    <w:qFormat/>
    <w:rsid w:val="006714B8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E2795D"/>
    <w:rPr>
      <w:sz w:val="24"/>
    </w:rPr>
  </w:style>
  <w:style w:type="character" w:customStyle="1" w:styleId="Teksttreci5">
    <w:name w:val="Tekst treści (5)_"/>
    <w:link w:val="Teksttreci50"/>
    <w:locked/>
    <w:rsid w:val="00E2795D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2795D"/>
    <w:pPr>
      <w:widowControl w:val="0"/>
      <w:shd w:val="clear" w:color="auto" w:fill="FFFFFF"/>
      <w:spacing w:line="274" w:lineRule="exact"/>
      <w:ind w:hanging="340"/>
    </w:pPr>
    <w:rPr>
      <w:rFonts w:ascii="Arial" w:eastAsia="Arial" w:hAnsi="Arial" w:cs="Arial"/>
      <w:b/>
      <w:bCs/>
      <w:sz w:val="20"/>
      <w:szCs w:val="20"/>
    </w:rPr>
  </w:style>
  <w:style w:type="character" w:customStyle="1" w:styleId="PodtytuZnak">
    <w:name w:val="Podtytuł Znak"/>
    <w:link w:val="Podtytu"/>
    <w:rsid w:val="002D7D78"/>
    <w:rPr>
      <w:b/>
      <w:sz w:val="22"/>
      <w:szCs w:val="24"/>
    </w:rPr>
  </w:style>
  <w:style w:type="paragraph" w:styleId="Listapunktowana">
    <w:name w:val="List Bullet"/>
    <w:basedOn w:val="Normalny"/>
    <w:uiPriority w:val="99"/>
    <w:unhideWhenUsed/>
    <w:rsid w:val="00B3085B"/>
    <w:pPr>
      <w:numPr>
        <w:numId w:val="9"/>
      </w:numPr>
      <w:contextualSpacing/>
    </w:pPr>
  </w:style>
  <w:style w:type="paragraph" w:customStyle="1" w:styleId="Akapitzlist1">
    <w:name w:val="Akapit z listą1"/>
    <w:basedOn w:val="Normalny"/>
    <w:rsid w:val="006941DB"/>
    <w:pPr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paragraph" w:customStyle="1" w:styleId="Tekstpodstawowywcity1">
    <w:name w:val="Tekst podstawowy wcięty1"/>
    <w:basedOn w:val="Normalny"/>
    <w:rsid w:val="006941DB"/>
    <w:pPr>
      <w:ind w:left="1701" w:hanging="981"/>
      <w:jc w:val="both"/>
    </w:pPr>
    <w:rPr>
      <w:rFonts w:ascii="Arial Narrow" w:hAnsi="Arial Narrow" w:cs="Arial"/>
      <w:sz w:val="20"/>
      <w:szCs w:val="18"/>
    </w:rPr>
  </w:style>
  <w:style w:type="character" w:customStyle="1" w:styleId="Tekstpodstawowy2Znak">
    <w:name w:val="Tekst podstawowy 2 Znak"/>
    <w:link w:val="Tekstpodstawowy2"/>
    <w:rsid w:val="006941DB"/>
    <w:rPr>
      <w:b/>
      <w:bCs/>
      <w:sz w:val="24"/>
      <w:szCs w:val="24"/>
    </w:rPr>
  </w:style>
  <w:style w:type="character" w:customStyle="1" w:styleId="FontStyle132">
    <w:name w:val="Font Style132"/>
    <w:rsid w:val="00A043EC"/>
    <w:rPr>
      <w:rFonts w:ascii="Times New Roman" w:hAnsi="Times New Roman" w:cs="Times New Roman" w:hint="default"/>
      <w:sz w:val="22"/>
      <w:szCs w:val="22"/>
    </w:rPr>
  </w:style>
  <w:style w:type="paragraph" w:customStyle="1" w:styleId="Tekstpodstawowy22">
    <w:name w:val="Tekst podstawowy 22"/>
    <w:basedOn w:val="Normalny"/>
    <w:rsid w:val="00A043EC"/>
    <w:pPr>
      <w:suppressAutoHyphens/>
      <w:jc w:val="both"/>
    </w:pPr>
    <w:rPr>
      <w:b/>
      <w:sz w:val="22"/>
      <w:lang w:eastAsia="ar-SA"/>
    </w:rPr>
  </w:style>
  <w:style w:type="character" w:customStyle="1" w:styleId="TekstdymkaZnak">
    <w:name w:val="Tekst dymka Znak"/>
    <w:link w:val="Tekstdymka"/>
    <w:rsid w:val="00A043EC"/>
    <w:rPr>
      <w:rFonts w:ascii="Arial" w:hAnsi="Arial" w:cs="Arial"/>
      <w:sz w:val="18"/>
      <w:szCs w:val="18"/>
    </w:rPr>
  </w:style>
  <w:style w:type="character" w:customStyle="1" w:styleId="Tekstpodstawowywcity2Znak">
    <w:name w:val="Tekst podstawowy wcięty 2 Znak"/>
    <w:link w:val="Tekstpodstawowywcity2"/>
    <w:semiHidden/>
    <w:rsid w:val="00A043EC"/>
    <w:rPr>
      <w:color w:val="000000"/>
      <w:sz w:val="24"/>
      <w:szCs w:val="24"/>
    </w:rPr>
  </w:style>
  <w:style w:type="paragraph" w:customStyle="1" w:styleId="Podpis5">
    <w:name w:val="Podpis5"/>
    <w:basedOn w:val="Normalny"/>
    <w:rsid w:val="00D558B2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character" w:customStyle="1" w:styleId="Nagwek8Znak">
    <w:name w:val="Nagłówek 8 Znak"/>
    <w:link w:val="Nagwek8"/>
    <w:rsid w:val="00A30456"/>
    <w:rPr>
      <w:b/>
      <w:bCs/>
      <w:sz w:val="22"/>
      <w:szCs w:val="22"/>
    </w:rPr>
  </w:style>
  <w:style w:type="paragraph" w:styleId="Legenda">
    <w:name w:val="caption"/>
    <w:basedOn w:val="Normalny"/>
    <w:next w:val="Normalny"/>
    <w:uiPriority w:val="35"/>
    <w:unhideWhenUsed/>
    <w:qFormat/>
    <w:rsid w:val="00D413E2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07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2076"/>
  </w:style>
  <w:style w:type="character" w:customStyle="1" w:styleId="TematkomentarzaZnak">
    <w:name w:val="Temat komentarza Znak"/>
    <w:link w:val="Tematkomentarza"/>
    <w:uiPriority w:val="99"/>
    <w:semiHidden/>
    <w:rsid w:val="00E62076"/>
    <w:rPr>
      <w:b/>
      <w:bCs/>
    </w:rPr>
  </w:style>
  <w:style w:type="paragraph" w:customStyle="1" w:styleId="Indeks">
    <w:name w:val="Indeks"/>
    <w:basedOn w:val="Normalny"/>
    <w:rsid w:val="00283D0E"/>
    <w:pPr>
      <w:suppressLineNumbers/>
      <w:suppressAutoHyphens/>
    </w:pPr>
    <w:rPr>
      <w:rFonts w:cs="Tahoma"/>
      <w:lang w:eastAsia="ar-SA"/>
    </w:rPr>
  </w:style>
  <w:style w:type="character" w:customStyle="1" w:styleId="Nagwek1Znak">
    <w:name w:val="Nagłówek 1 Znak"/>
    <w:aliases w:val="Hlavní nadpis Znak,Nadpis spec1 Znak,Za A Znak,kapitola Znak,Nadpis 1123 Znak"/>
    <w:link w:val="Nagwek1"/>
    <w:rsid w:val="00632164"/>
    <w:rPr>
      <w:rFonts w:eastAsia="Arial Unicode MS"/>
      <w:b/>
      <w:bCs/>
      <w:sz w:val="24"/>
      <w:szCs w:val="24"/>
    </w:rPr>
  </w:style>
  <w:style w:type="character" w:customStyle="1" w:styleId="Nagwek4Znak">
    <w:name w:val="Nagłówek 4 Znak"/>
    <w:link w:val="Nagwek4"/>
    <w:rsid w:val="00632164"/>
    <w:rPr>
      <w:rFonts w:eastAsia="Arial Unicode MS"/>
      <w:b/>
      <w:bCs/>
      <w:sz w:val="24"/>
      <w:szCs w:val="24"/>
    </w:rPr>
  </w:style>
  <w:style w:type="paragraph" w:customStyle="1" w:styleId="wylicz1OK">
    <w:name w:val="wylicz_1)_OK"/>
    <w:basedOn w:val="Normalny"/>
    <w:link w:val="wylicz1OKZnak"/>
    <w:autoRedefine/>
    <w:rsid w:val="00632164"/>
    <w:pPr>
      <w:tabs>
        <w:tab w:val="left" w:pos="-4820"/>
      </w:tabs>
      <w:autoSpaceDE w:val="0"/>
      <w:autoSpaceDN w:val="0"/>
      <w:adjustRightInd w:val="0"/>
      <w:ind w:left="709" w:hanging="425"/>
      <w:jc w:val="both"/>
    </w:pPr>
    <w:rPr>
      <w:rFonts w:eastAsia="SimSun"/>
      <w:bCs/>
      <w:sz w:val="22"/>
      <w:szCs w:val="22"/>
    </w:rPr>
  </w:style>
  <w:style w:type="character" w:customStyle="1" w:styleId="wylicz1OKZnak">
    <w:name w:val="wylicz_1)_OK Znak"/>
    <w:link w:val="wylicz1OK"/>
    <w:rsid w:val="00632164"/>
    <w:rPr>
      <w:rFonts w:eastAsia="SimSun"/>
      <w:bCs/>
      <w:sz w:val="22"/>
      <w:szCs w:val="22"/>
    </w:rPr>
  </w:style>
  <w:style w:type="character" w:styleId="Nierozpoznanawzmianka">
    <w:name w:val="Unresolved Mention"/>
    <w:uiPriority w:val="99"/>
    <w:semiHidden/>
    <w:unhideWhenUsed/>
    <w:rsid w:val="0040249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90905"/>
  </w:style>
  <w:style w:type="paragraph" w:customStyle="1" w:styleId="Default">
    <w:name w:val="Default"/>
    <w:rsid w:val="00D23C9C"/>
    <w:pPr>
      <w:autoSpaceDE w:val="0"/>
      <w:autoSpaceDN w:val="0"/>
      <w:adjustRightInd w:val="0"/>
    </w:pPr>
    <w:rPr>
      <w:rFonts w:ascii="Garamond" w:eastAsia="PMingLiU" w:hAnsi="Garamond" w:cs="Garamond"/>
      <w:color w:val="000000"/>
      <w:sz w:val="24"/>
      <w:szCs w:val="24"/>
      <w:lang w:eastAsia="zh-TW"/>
    </w:rPr>
  </w:style>
  <w:style w:type="character" w:styleId="Odwoanieprzypisukocowego">
    <w:name w:val="endnote reference"/>
    <w:uiPriority w:val="99"/>
    <w:unhideWhenUsed/>
    <w:rsid w:val="009F06E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2D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2D46"/>
  </w:style>
  <w:style w:type="character" w:customStyle="1" w:styleId="Nagwek5Znak">
    <w:name w:val="Nagłówek 5 Znak"/>
    <w:link w:val="Nagwek5"/>
    <w:rsid w:val="007F29F4"/>
    <w:rPr>
      <w:rFonts w:eastAsia="Arial Unicode MS"/>
      <w:b/>
      <w:bCs/>
      <w:sz w:val="24"/>
      <w:szCs w:val="24"/>
    </w:rPr>
  </w:style>
  <w:style w:type="character" w:customStyle="1" w:styleId="Nagwek3Znak">
    <w:name w:val="Nagłówek 3 Znak"/>
    <w:link w:val="Nagwek3"/>
    <w:rsid w:val="007F29F4"/>
    <w:rPr>
      <w:rFonts w:eastAsia="Arial Unicode MS"/>
      <w:sz w:val="24"/>
    </w:rPr>
  </w:style>
  <w:style w:type="paragraph" w:customStyle="1" w:styleId="WW-Nagwektabeli1">
    <w:name w:val="WW-Nagłówek tabeli1"/>
    <w:basedOn w:val="Normalny"/>
    <w:rsid w:val="007F29F4"/>
    <w:pPr>
      <w:widowControl w:val="0"/>
      <w:suppressLineNumbers/>
      <w:suppressAutoHyphens/>
      <w:autoSpaceDN w:val="0"/>
      <w:spacing w:line="280" w:lineRule="atLeast"/>
      <w:jc w:val="center"/>
      <w:textAlignment w:val="baseline"/>
    </w:pPr>
    <w:rPr>
      <w:rFonts w:ascii="Arial" w:eastAsia="Calibri" w:hAnsi="Arial"/>
      <w:b/>
      <w:bCs/>
      <w:i/>
      <w:iCs/>
      <w:sz w:val="22"/>
      <w:szCs w:val="20"/>
      <w:lang w:eastAsia="ar-SA"/>
    </w:rPr>
  </w:style>
  <w:style w:type="paragraph" w:customStyle="1" w:styleId="Styl">
    <w:name w:val="Styl"/>
    <w:rsid w:val="007F29F4"/>
    <w:pPr>
      <w:widowControl w:val="0"/>
      <w:suppressAutoHyphens/>
      <w:autoSpaceDE w:val="0"/>
      <w:autoSpaceDN w:val="0"/>
      <w:textAlignment w:val="baseline"/>
    </w:pPr>
    <w:rPr>
      <w:sz w:val="24"/>
      <w:szCs w:val="24"/>
    </w:rPr>
  </w:style>
  <w:style w:type="character" w:customStyle="1" w:styleId="Nagwek7Znak">
    <w:name w:val="Nagłówek 7 Znak"/>
    <w:rsid w:val="007F29F4"/>
    <w:rPr>
      <w:b/>
      <w:bCs/>
      <w:sz w:val="24"/>
      <w:szCs w:val="24"/>
    </w:rPr>
  </w:style>
  <w:style w:type="character" w:customStyle="1" w:styleId="Nagwek9Znak">
    <w:name w:val="Nagłówek 9 Znak"/>
    <w:rsid w:val="007F29F4"/>
    <w:rPr>
      <w:b/>
      <w:bCs/>
      <w:sz w:val="24"/>
      <w:szCs w:val="24"/>
    </w:rPr>
  </w:style>
  <w:style w:type="character" w:customStyle="1" w:styleId="Tekstpodstawowywcity3Znak">
    <w:name w:val="Tekst podstawowy wcięty 3 Znak"/>
    <w:semiHidden/>
    <w:rsid w:val="007F29F4"/>
    <w:rPr>
      <w:rFonts w:eastAsia="Arial Unicode MS"/>
      <w:sz w:val="24"/>
      <w:szCs w:val="24"/>
    </w:rPr>
  </w:style>
  <w:style w:type="character" w:customStyle="1" w:styleId="MapadokumentuZnak">
    <w:name w:val="Mapa dokumentu Znak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HeaderChar">
    <w:name w:val="Header Char"/>
    <w:rsid w:val="007F29F4"/>
    <w:rPr>
      <w:rFonts w:ascii="Times New Roman" w:hAnsi="Times New Roman" w:cs="Times New Roman"/>
      <w:lang w:val="x-none" w:eastAsia="pl-PL"/>
    </w:rPr>
  </w:style>
  <w:style w:type="paragraph" w:customStyle="1" w:styleId="podpunkt">
    <w:name w:val="podpunkt"/>
    <w:basedOn w:val="Normalny"/>
    <w:rsid w:val="007F29F4"/>
    <w:pPr>
      <w:numPr>
        <w:ilvl w:val="3"/>
        <w:numId w:val="3"/>
      </w:numPr>
      <w:suppressAutoHyphens/>
      <w:jc w:val="both"/>
      <w:outlineLvl w:val="3"/>
    </w:pPr>
    <w:rPr>
      <w:szCs w:val="20"/>
      <w:lang w:eastAsia="ar-SA"/>
    </w:rPr>
  </w:style>
  <w:style w:type="paragraph" w:customStyle="1" w:styleId="xl25">
    <w:name w:val="xl25"/>
    <w:basedOn w:val="Normalny"/>
    <w:rsid w:val="007F29F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character" w:customStyle="1" w:styleId="MapadokumentuZnak1">
    <w:name w:val="Mapa dokumentu Znak1"/>
    <w:link w:val="Mapadokumentu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ksttreci3">
    <w:name w:val="Tekst treści (3)_"/>
    <w:link w:val="Teksttreci30"/>
    <w:rsid w:val="007F29F4"/>
    <w:rPr>
      <w:rFonts w:cs="Calibri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F29F4"/>
    <w:pPr>
      <w:widowControl w:val="0"/>
      <w:shd w:val="clear" w:color="auto" w:fill="FFFFFF"/>
      <w:spacing w:before="120" w:line="266" w:lineRule="exact"/>
    </w:pPr>
    <w:rPr>
      <w:rFonts w:cs="Calibri"/>
      <w:sz w:val="21"/>
      <w:szCs w:val="21"/>
    </w:rPr>
  </w:style>
  <w:style w:type="paragraph" w:customStyle="1" w:styleId="WW-Nagwekwykazurde">
    <w:name w:val="WW-Nagłówek wykazu źródeł"/>
    <w:basedOn w:val="Normalny"/>
    <w:next w:val="Normalny"/>
    <w:rsid w:val="00CC428F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Tekstpodstawowy31">
    <w:name w:val="Tekst podstawowy 31"/>
    <w:basedOn w:val="Normalny"/>
    <w:rsid w:val="00C34B25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WW8Num4z0">
    <w:name w:val="WW8Num4z0"/>
    <w:rsid w:val="00B41E0A"/>
    <w:rPr>
      <w:rFonts w:ascii="Courier New" w:hAnsi="Courier New" w:cs="StarBats"/>
    </w:rPr>
  </w:style>
  <w:style w:type="character" w:customStyle="1" w:styleId="WW8Num6z0">
    <w:name w:val="WW8Num6z0"/>
    <w:rsid w:val="00B41E0A"/>
    <w:rPr>
      <w:rFonts w:ascii="Microsoft Sans Serif" w:hAnsi="Microsoft Sans Serif"/>
    </w:rPr>
  </w:style>
  <w:style w:type="character" w:customStyle="1" w:styleId="WW8Num24z0">
    <w:name w:val="WW8Num24z0"/>
    <w:rsid w:val="00B41E0A"/>
    <w:rPr>
      <w:color w:val="000000"/>
    </w:rPr>
  </w:style>
  <w:style w:type="character" w:customStyle="1" w:styleId="WW8Num24z2">
    <w:name w:val="WW8Num24z2"/>
    <w:rsid w:val="00B41E0A"/>
    <w:rPr>
      <w:rFonts w:ascii="StarBats" w:hAnsi="StarBats"/>
      <w:color w:val="000000"/>
      <w:sz w:val="16"/>
    </w:rPr>
  </w:style>
  <w:style w:type="character" w:customStyle="1" w:styleId="WW8Num26z1">
    <w:name w:val="WW8Num26z1"/>
    <w:rsid w:val="00B41E0A"/>
    <w:rPr>
      <w:rFonts w:ascii="StarBats" w:eastAsia="StarBats" w:hAnsi="StarBats" w:cs="StarBats"/>
    </w:rPr>
  </w:style>
  <w:style w:type="character" w:customStyle="1" w:styleId="WW8Num39z0">
    <w:name w:val="WW8Num39z0"/>
    <w:rsid w:val="00B41E0A"/>
    <w:rPr>
      <w:rFonts w:cs="Lucida Sans Unicode"/>
    </w:rPr>
  </w:style>
  <w:style w:type="paragraph" w:customStyle="1" w:styleId="xl26">
    <w:name w:val="xl26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27">
    <w:name w:val="xl27"/>
    <w:basedOn w:val="Normalny"/>
    <w:rsid w:val="00B41E0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</w:rPr>
  </w:style>
  <w:style w:type="paragraph" w:customStyle="1" w:styleId="xl28">
    <w:name w:val="xl28"/>
    <w:basedOn w:val="Normalny"/>
    <w:rsid w:val="00B41E0A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29">
    <w:name w:val="xl29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0">
    <w:name w:val="xl30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1">
    <w:name w:val="xl31"/>
    <w:basedOn w:val="Normalny"/>
    <w:rsid w:val="00B41E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2">
    <w:name w:val="xl32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3">
    <w:name w:val="xl33"/>
    <w:basedOn w:val="Normalny"/>
    <w:rsid w:val="00B41E0A"/>
    <w:pPr>
      <w:pBdr>
        <w:left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34">
    <w:name w:val="xl34"/>
    <w:basedOn w:val="Normalny"/>
    <w:rsid w:val="00B41E0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Nagwek10">
    <w:name w:val="Nagłówek1"/>
    <w:basedOn w:val="Normalny"/>
    <w:next w:val="Tekstpodstawowy"/>
    <w:rsid w:val="00B41E0A"/>
    <w:pPr>
      <w:keepNext/>
      <w:suppressAutoHyphens/>
      <w:spacing w:before="240" w:after="120"/>
    </w:pPr>
    <w:rPr>
      <w:rFonts w:ascii="Lucida Sans Unicode" w:eastAsia="Liberation Sans" w:hAnsi="Lucida Sans Unicode" w:cs="Droid Sans Fallback"/>
      <w:bCs/>
      <w:sz w:val="28"/>
      <w:szCs w:val="28"/>
      <w:lang w:eastAsia="ar-SA"/>
    </w:rPr>
  </w:style>
  <w:style w:type="character" w:customStyle="1" w:styleId="apple-style-span">
    <w:name w:val="apple-style-span"/>
    <w:basedOn w:val="Domylnaczcionkaakapitu"/>
    <w:rsid w:val="00B41E0A"/>
  </w:style>
  <w:style w:type="paragraph" w:styleId="Zwykytekst">
    <w:name w:val="Plain Text"/>
    <w:basedOn w:val="Normalny"/>
    <w:link w:val="ZwykytekstZnak"/>
    <w:rsid w:val="00B41E0A"/>
    <w:rPr>
      <w:rFonts w:ascii="Roboto Condensed" w:eastAsia="StarBats" w:hAnsi="Roboto Condensed" w:cs="Roboto Condensed"/>
      <w:sz w:val="20"/>
      <w:szCs w:val="20"/>
    </w:rPr>
  </w:style>
  <w:style w:type="character" w:customStyle="1" w:styleId="ZwykytekstZnak">
    <w:name w:val="Zwykły tekst Znak"/>
    <w:link w:val="Zwykytekst"/>
    <w:rsid w:val="00B41E0A"/>
    <w:rPr>
      <w:rFonts w:ascii="Roboto Condensed" w:eastAsia="StarBats" w:hAnsi="Roboto Condensed" w:cs="Roboto Condensed"/>
    </w:rPr>
  </w:style>
  <w:style w:type="paragraph" w:customStyle="1" w:styleId="Zwykytekst1">
    <w:name w:val="Zwykły tekst1"/>
    <w:basedOn w:val="Normalny"/>
    <w:rsid w:val="00B41E0A"/>
    <w:pPr>
      <w:suppressAutoHyphens/>
    </w:pPr>
    <w:rPr>
      <w:rFonts w:ascii="Roboto Condensed" w:eastAsia="StarBats" w:hAnsi="Roboto Condensed" w:cs="Roboto Condensed"/>
      <w:sz w:val="20"/>
      <w:szCs w:val="20"/>
      <w:lang w:eastAsia="ar-SA"/>
    </w:rPr>
  </w:style>
  <w:style w:type="character" w:customStyle="1" w:styleId="Teksttreci6pt">
    <w:name w:val="Tekst treści + 6 pt"/>
    <w:rsid w:val="00B41E0A"/>
    <w:rPr>
      <w:rFonts w:ascii="TimesNewRomanPS-ItalicMT" w:eastAsia="TimesNewRomanPS-ItalicMT" w:hAnsi="TimesNewRomanPS-ItalicMT" w:cs="TimesNewRomanPS-ItalicM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vertAlign w:val="baseline"/>
      <w:lang w:val="pl-PL" w:eastAsia="pl-PL" w:bidi="pl-PL"/>
    </w:rPr>
  </w:style>
  <w:style w:type="paragraph" w:customStyle="1" w:styleId="Teksttreci">
    <w:name w:val="Tekst treści"/>
    <w:basedOn w:val="Normalny"/>
    <w:rsid w:val="00B41E0A"/>
    <w:pPr>
      <w:widowControl w:val="0"/>
      <w:shd w:val="clear" w:color="auto" w:fill="FFFFFF"/>
      <w:suppressAutoHyphens/>
      <w:autoSpaceDN w:val="0"/>
      <w:spacing w:before="420" w:line="187" w:lineRule="exact"/>
      <w:jc w:val="both"/>
      <w:textAlignment w:val="baseline"/>
    </w:pPr>
    <w:rPr>
      <w:rFonts w:ascii="TimesNewRomanPS-ItalicMT" w:eastAsia="TimesNewRomanPS-ItalicMT" w:hAnsi="TimesNewRomanPS-ItalicMT" w:cs="TimesNewRomanPS-ItalicMT"/>
      <w:sz w:val="14"/>
      <w:szCs w:val="14"/>
      <w:lang w:eastAsia="en-US"/>
    </w:rPr>
  </w:style>
  <w:style w:type="paragraph" w:styleId="Lista">
    <w:name w:val="List"/>
    <w:basedOn w:val="Normalny"/>
    <w:uiPriority w:val="99"/>
    <w:unhideWhenUsed/>
    <w:rsid w:val="00B41E0A"/>
    <w:pPr>
      <w:ind w:left="283" w:hanging="283"/>
      <w:contextualSpacing/>
    </w:pPr>
    <w:rPr>
      <w:rFonts w:ascii="StarBats" w:eastAsia="StarBats" w:hAnsi="StarBats" w:cs="StarBats"/>
    </w:rPr>
  </w:style>
  <w:style w:type="paragraph" w:styleId="Lista2">
    <w:name w:val="List 2"/>
    <w:basedOn w:val="Normalny"/>
    <w:uiPriority w:val="99"/>
    <w:unhideWhenUsed/>
    <w:rsid w:val="00B41E0A"/>
    <w:pPr>
      <w:ind w:left="566" w:hanging="283"/>
      <w:contextualSpacing/>
    </w:pPr>
    <w:rPr>
      <w:rFonts w:ascii="StarBats" w:eastAsia="StarBats" w:hAnsi="StarBats" w:cs="StarBat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41E0A"/>
    <w:pPr>
      <w:spacing w:after="120"/>
      <w:ind w:left="283" w:firstLine="210"/>
    </w:pPr>
    <w:rPr>
      <w:rFonts w:ascii="StarBats" w:eastAsia="StarBats" w:hAnsi="StarBats" w:cs="StarBats"/>
    </w:rPr>
  </w:style>
  <w:style w:type="character" w:customStyle="1" w:styleId="TekstpodstawowywcityZnak1">
    <w:name w:val="Tekst podstawowy wcięty Znak1"/>
    <w:link w:val="Tekstpodstawowywcity"/>
    <w:rsid w:val="00B41E0A"/>
    <w:rPr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B41E0A"/>
    <w:rPr>
      <w:rFonts w:ascii="StarBats" w:eastAsia="StarBats" w:hAnsi="StarBats" w:cs="StarBats"/>
      <w:sz w:val="24"/>
      <w:szCs w:val="24"/>
    </w:rPr>
  </w:style>
  <w:style w:type="paragraph" w:customStyle="1" w:styleId="NagwkiSIWZ">
    <w:name w:val="Nagłówki SIWZ"/>
    <w:basedOn w:val="Nagwek1"/>
    <w:next w:val="Normalny"/>
    <w:autoRedefine/>
    <w:qFormat/>
    <w:rsid w:val="00B41E0A"/>
    <w:pPr>
      <w:keepNext w:val="0"/>
      <w:suppressAutoHyphens/>
      <w:spacing w:before="240" w:after="120" w:line="360" w:lineRule="auto"/>
      <w:ind w:firstLine="0"/>
      <w:jc w:val="both"/>
      <w:outlineLvl w:val="9"/>
    </w:pPr>
    <w:rPr>
      <w:rFonts w:ascii="StarBats" w:eastAsia="StarBats" w:hAnsi="StarBats" w:cs="StarBats"/>
      <w:kern w:val="32"/>
      <w:sz w:val="22"/>
      <w:szCs w:val="20"/>
      <w:u w:val="single"/>
      <w:lang w:eastAsia="ar-SA"/>
    </w:rPr>
  </w:style>
  <w:style w:type="paragraph" w:customStyle="1" w:styleId="wylicz">
    <w:name w:val="wylicz"/>
    <w:basedOn w:val="Normalny"/>
    <w:autoRedefine/>
    <w:rsid w:val="00B41E0A"/>
    <w:pPr>
      <w:numPr>
        <w:numId w:val="41"/>
      </w:numPr>
      <w:tabs>
        <w:tab w:val="clear" w:pos="600"/>
        <w:tab w:val="left" w:pos="-5040"/>
        <w:tab w:val="left" w:pos="851"/>
      </w:tabs>
      <w:jc w:val="both"/>
    </w:pPr>
    <w:rPr>
      <w:rFonts w:ascii="StarBats" w:eastAsia="TimesNewRomanPSMT" w:hAnsi="StarBats" w:cs="StarBats"/>
      <w:bCs/>
      <w:sz w:val="22"/>
      <w:szCs w:val="22"/>
    </w:rPr>
  </w:style>
  <w:style w:type="paragraph" w:customStyle="1" w:styleId="Wylicztiret-OK">
    <w:name w:val="Wylicz_tiret-OK"/>
    <w:basedOn w:val="wyliczabc-OK"/>
    <w:qFormat/>
    <w:rsid w:val="00B41E0A"/>
    <w:pPr>
      <w:ind w:left="1560" w:firstLine="0"/>
    </w:pPr>
  </w:style>
  <w:style w:type="paragraph" w:customStyle="1" w:styleId="wyliczabc-OK">
    <w:name w:val="wylicz_abc - OK"/>
    <w:basedOn w:val="wylicz1OK"/>
    <w:autoRedefine/>
    <w:qFormat/>
    <w:rsid w:val="00B41E0A"/>
    <w:pPr>
      <w:ind w:left="927" w:hanging="360"/>
    </w:pPr>
    <w:rPr>
      <w:rFonts w:eastAsia="TimesNewRomanPSMT"/>
    </w:rPr>
  </w:style>
  <w:style w:type="character" w:customStyle="1" w:styleId="HTML-wstpniesformatowanyZnak">
    <w:name w:val="HTML - wstępnie sformatowany Znak"/>
    <w:link w:val="HTML-wstpniesformatowany"/>
    <w:rsid w:val="00B41E0A"/>
    <w:rPr>
      <w:rFonts w:ascii="Roboto Condensed" w:hAnsi="Roboto Condensed"/>
      <w:lang w:val="x-none"/>
    </w:rPr>
  </w:style>
  <w:style w:type="paragraph" w:styleId="HTML-wstpniesformatowany">
    <w:name w:val="HTML Preformatted"/>
    <w:basedOn w:val="Normalny"/>
    <w:link w:val="HTML-wstpniesformatowanyZnak"/>
    <w:rsid w:val="00B41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Roboto Condensed" w:hAnsi="Roboto Condensed"/>
      <w:sz w:val="20"/>
      <w:szCs w:val="20"/>
      <w:lang w:val="x-none"/>
    </w:rPr>
  </w:style>
  <w:style w:type="character" w:customStyle="1" w:styleId="HTML-wstpniesformatowanyZnak1">
    <w:name w:val="HTML - wstępnie sformatowany Znak1"/>
    <w:uiPriority w:val="99"/>
    <w:semiHidden/>
    <w:rsid w:val="00B41E0A"/>
    <w:rPr>
      <w:rFonts w:ascii="Courier New" w:hAnsi="Courier New" w:cs="Courier New"/>
    </w:rPr>
  </w:style>
  <w:style w:type="paragraph" w:customStyle="1" w:styleId="WW-Tekstpodstawowywcity2">
    <w:name w:val="WW-Tekst podstawowy wcięty 2"/>
    <w:basedOn w:val="Normalny"/>
    <w:rsid w:val="00B41E0A"/>
    <w:pPr>
      <w:suppressAutoHyphens/>
      <w:ind w:left="284" w:firstLine="1"/>
      <w:jc w:val="both"/>
    </w:pPr>
    <w:rPr>
      <w:rFonts w:ascii="Arial Unicode MS" w:eastAsia="Seravek" w:hAnsi="Arial Unicode MS" w:cs="StarBats"/>
      <w:szCs w:val="20"/>
    </w:rPr>
  </w:style>
  <w:style w:type="paragraph" w:customStyle="1" w:styleId="Parag1">
    <w:name w:val="Parag1"/>
    <w:basedOn w:val="Default"/>
    <w:qFormat/>
    <w:rsid w:val="00B41E0A"/>
    <w:pPr>
      <w:suppressLineNumbers/>
      <w:autoSpaceDE/>
      <w:autoSpaceDN/>
      <w:adjustRightInd/>
      <w:spacing w:before="58" w:after="58" w:line="259" w:lineRule="exact"/>
      <w:ind w:left="504" w:hanging="504"/>
      <w:contextualSpacing/>
      <w:jc w:val="both"/>
    </w:pPr>
    <w:rPr>
      <w:rFonts w:ascii="Optima" w:eastAsia="Mangal" w:hAnsi="Optima" w:cs="StarBats"/>
      <w:sz w:val="20"/>
      <w:lang w:eastAsia="en-US"/>
    </w:rPr>
  </w:style>
  <w:style w:type="paragraph" w:customStyle="1" w:styleId="punkt">
    <w:name w:val="punkt"/>
    <w:basedOn w:val="Normalny"/>
    <w:rsid w:val="00B41E0A"/>
    <w:pPr>
      <w:tabs>
        <w:tab w:val="num" w:pos="360"/>
      </w:tabs>
      <w:spacing w:before="120"/>
      <w:ind w:hanging="283"/>
      <w:jc w:val="both"/>
      <w:outlineLvl w:val="2"/>
    </w:pPr>
    <w:rPr>
      <w:rFonts w:ascii="StarBats" w:eastAsia="StarBats" w:hAnsi="StarBats" w:cs="StarBats"/>
      <w:szCs w:val="20"/>
    </w:rPr>
  </w:style>
  <w:style w:type="character" w:customStyle="1" w:styleId="Heading1Char">
    <w:name w:val="Heading 1 Char"/>
    <w:rsid w:val="00B41E0A"/>
    <w:rPr>
      <w:rFonts w:ascii="Wingdings" w:hAnsi="Wingdings" w:cs="Wingdings"/>
      <w:b/>
      <w:bCs/>
      <w:kern w:val="32"/>
      <w:sz w:val="32"/>
      <w:szCs w:val="32"/>
      <w:lang w:val="x-none" w:eastAsia="en-US"/>
    </w:rPr>
  </w:style>
  <w:style w:type="character" w:customStyle="1" w:styleId="A7">
    <w:name w:val="A7"/>
    <w:rsid w:val="00B41E0A"/>
    <w:rPr>
      <w:rFonts w:cs="Segoe UI"/>
      <w:b/>
      <w:bCs/>
      <w:color w:val="000000"/>
      <w:sz w:val="40"/>
      <w:szCs w:val="40"/>
    </w:rPr>
  </w:style>
  <w:style w:type="paragraph" w:customStyle="1" w:styleId="Paragraf">
    <w:name w:val="Paragraf"/>
    <w:basedOn w:val="ParagrafNum"/>
    <w:qFormat/>
    <w:rsid w:val="00B41E0A"/>
    <w:pPr>
      <w:spacing w:before="120" w:after="120"/>
      <w:ind w:left="720" w:hanging="360"/>
    </w:pPr>
    <w:rPr>
      <w:rFonts w:ascii="Mangal" w:hAnsi="Mangal"/>
    </w:rPr>
  </w:style>
  <w:style w:type="paragraph" w:customStyle="1" w:styleId="ParagrafNum">
    <w:name w:val="Paragraf Num"/>
    <w:basedOn w:val="Nagwek1"/>
    <w:rsid w:val="00B41E0A"/>
    <w:pPr>
      <w:keepNext w:val="0"/>
      <w:numPr>
        <w:numId w:val="40"/>
      </w:numPr>
      <w:autoSpaceDE w:val="0"/>
      <w:autoSpaceDN w:val="0"/>
      <w:adjustRightInd w:val="0"/>
      <w:ind w:left="0" w:firstLine="0"/>
      <w:jc w:val="center"/>
    </w:pPr>
    <w:rPr>
      <w:rFonts w:ascii="StarBats" w:eastAsia="StarBats" w:hAnsi="StarBats" w:cs="StarBats"/>
      <w:bCs w:val="0"/>
      <w:sz w:val="22"/>
      <w:szCs w:val="18"/>
    </w:rPr>
  </w:style>
  <w:style w:type="character" w:customStyle="1" w:styleId="fontstyle21">
    <w:name w:val="fontstyle21"/>
    <w:rsid w:val="00B41E0A"/>
    <w:rPr>
      <w:rFonts w:ascii="Verdana" w:hAnsi="Verdan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rsid w:val="00B41E0A"/>
    <w:rPr>
      <w:rFonts w:ascii="Cambria Math" w:hAnsi="Cambria Math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">
    <w:name w:val="Body Text 21"/>
    <w:basedOn w:val="Normalny"/>
    <w:rsid w:val="00B41E0A"/>
    <w:pPr>
      <w:spacing w:after="120"/>
      <w:ind w:left="283"/>
    </w:pPr>
    <w:rPr>
      <w:rFonts w:ascii="StarBats" w:eastAsia="StarBats" w:hAnsi="StarBats" w:cs="StarBats"/>
    </w:rPr>
  </w:style>
  <w:style w:type="paragraph" w:customStyle="1" w:styleId="Umowa111">
    <w:name w:val="Umowa 1.1.1"/>
    <w:basedOn w:val="Normalny"/>
    <w:link w:val="Umowa111Znak"/>
    <w:qFormat/>
    <w:rsid w:val="00B41E0A"/>
    <w:pPr>
      <w:tabs>
        <w:tab w:val="left" w:pos="1560"/>
      </w:tabs>
      <w:spacing w:before="120" w:line="276" w:lineRule="auto"/>
      <w:ind w:left="2268" w:hanging="1020"/>
      <w:jc w:val="both"/>
    </w:pPr>
    <w:rPr>
      <w:rFonts w:ascii="Uwagi do Times New Roman" w:eastAsia="Mangal" w:hAnsi="Uwagi do Times New Roman" w:cs="Lucida Sans Unicode"/>
    </w:rPr>
  </w:style>
  <w:style w:type="character" w:customStyle="1" w:styleId="Umowa111Znak">
    <w:name w:val="Umowa 1.1.1 Znak"/>
    <w:link w:val="Umowa111"/>
    <w:rsid w:val="00B41E0A"/>
    <w:rPr>
      <w:rFonts w:ascii="Uwagi do Times New Roman" w:eastAsia="Mangal" w:hAnsi="Uwagi do Times New Roman" w:cs="Lucida Sans Unicode"/>
      <w:sz w:val="24"/>
      <w:szCs w:val="24"/>
    </w:rPr>
  </w:style>
  <w:style w:type="character" w:customStyle="1" w:styleId="themebody">
    <w:name w:val="themebody"/>
    <w:rsid w:val="00B41E0A"/>
  </w:style>
  <w:style w:type="character" w:customStyle="1" w:styleId="google-src-text">
    <w:name w:val="google-src-text"/>
    <w:rsid w:val="00B41E0A"/>
  </w:style>
  <w:style w:type="character" w:customStyle="1" w:styleId="contactdesc">
    <w:name w:val="contactdesc"/>
    <w:basedOn w:val="Domylnaczcionkaakapitu"/>
    <w:rsid w:val="00B41E0A"/>
  </w:style>
  <w:style w:type="paragraph" w:customStyle="1" w:styleId="UMOWAPOZIOM1">
    <w:name w:val="UMOWA POZIOM 1"/>
    <w:basedOn w:val="Akapitzlist"/>
    <w:qFormat/>
    <w:rsid w:val="00B41E0A"/>
    <w:pPr>
      <w:suppressAutoHyphens/>
      <w:autoSpaceDN w:val="0"/>
      <w:spacing w:before="120" w:after="120" w:line="240" w:lineRule="auto"/>
      <w:textAlignment w:val="baseline"/>
    </w:pPr>
    <w:rPr>
      <w:rFonts w:ascii="ArialNarrow" w:eastAsia="Mangal" w:hAnsi="ArialNarrow" w:cs="Lucida Sans Unicode"/>
      <w:b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41E0A"/>
    <w:rPr>
      <w:rFonts w:ascii="StarBats" w:eastAsia="StarBats" w:hAnsi="StarBats" w:cs="StarBats"/>
      <w:sz w:val="24"/>
      <w:szCs w:val="24"/>
    </w:rPr>
  </w:style>
  <w:style w:type="table" w:styleId="Tabela-Siatka">
    <w:name w:val="Table Grid"/>
    <w:basedOn w:val="Standardowy"/>
    <w:uiPriority w:val="99"/>
    <w:rsid w:val="00B41E0A"/>
    <w:rPr>
      <w:rFonts w:ascii="Mangal" w:eastAsia="Mangal" w:hAnsi="Mangal" w:cs="StarBat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rsid w:val="00B41E0A"/>
    <w:pPr>
      <w:widowControl w:val="0"/>
      <w:autoSpaceDE w:val="0"/>
      <w:autoSpaceDN w:val="0"/>
      <w:adjustRightInd w:val="0"/>
      <w:spacing w:line="252" w:lineRule="exact"/>
    </w:pPr>
    <w:rPr>
      <w:rFonts w:ascii="StarBats" w:eastAsia="StarBats" w:hAnsi="StarBats" w:cs="StarBats"/>
    </w:rPr>
  </w:style>
  <w:style w:type="character" w:customStyle="1" w:styleId="TekstkomentarzaZnak1">
    <w:name w:val="Tekst komentarza Znak1"/>
    <w:semiHidden/>
    <w:rsid w:val="00B41E0A"/>
  </w:style>
  <w:style w:type="character" w:customStyle="1" w:styleId="alb-s">
    <w:name w:val="a_lb-s"/>
    <w:rsid w:val="00B41E0A"/>
  </w:style>
  <w:style w:type="paragraph" w:customStyle="1" w:styleId="pkt">
    <w:name w:val="pkt"/>
    <w:basedOn w:val="Normalny"/>
    <w:rsid w:val="00B41E0A"/>
    <w:pPr>
      <w:spacing w:before="60" w:after="60"/>
      <w:ind w:left="851" w:hanging="295"/>
      <w:jc w:val="both"/>
    </w:pPr>
    <w:rPr>
      <w:rFonts w:ascii="StarBats" w:eastAsia="StarBats" w:hAnsi="StarBats" w:cs="StarBats"/>
      <w:szCs w:val="20"/>
    </w:rPr>
  </w:style>
  <w:style w:type="paragraph" w:customStyle="1" w:styleId="normaltableau">
    <w:name w:val="normal_tableau"/>
    <w:basedOn w:val="Normalny"/>
    <w:rsid w:val="00B41E0A"/>
    <w:pPr>
      <w:spacing w:before="120" w:after="120"/>
      <w:jc w:val="both"/>
    </w:pPr>
    <w:rPr>
      <w:rFonts w:ascii="Arial Narrow" w:eastAsia="StarBats" w:hAnsi="Arial Narrow" w:cs="StarBats"/>
      <w:sz w:val="22"/>
      <w:szCs w:val="22"/>
      <w:lang w:val="en-GB"/>
    </w:rPr>
  </w:style>
  <w:style w:type="paragraph" w:customStyle="1" w:styleId="Akapitzlist10">
    <w:name w:val="Akapit z listą1"/>
    <w:basedOn w:val="Normalny"/>
    <w:rsid w:val="00B41E0A"/>
    <w:pPr>
      <w:spacing w:after="200" w:line="276" w:lineRule="auto"/>
      <w:ind w:left="720"/>
    </w:pPr>
    <w:rPr>
      <w:rFonts w:ascii="Mangal" w:eastAsia="StarBats" w:hAnsi="Mangal" w:cs="StarBats"/>
      <w:sz w:val="22"/>
      <w:szCs w:val="22"/>
      <w:lang w:eastAsia="zh-CN"/>
    </w:rPr>
  </w:style>
  <w:style w:type="paragraph" w:customStyle="1" w:styleId="Tekstpodstawowywcity10">
    <w:name w:val="Tekst podstawowy wcięty1"/>
    <w:basedOn w:val="Normalny"/>
    <w:rsid w:val="00B41E0A"/>
    <w:pPr>
      <w:ind w:left="1701" w:hanging="981"/>
      <w:jc w:val="both"/>
    </w:pPr>
    <w:rPr>
      <w:rFonts w:ascii="Arial Unicode MS" w:eastAsia="StarBats" w:hAnsi="Arial Unicode MS" w:cs="Lucida Sans Unicode"/>
      <w:sz w:val="20"/>
      <w:szCs w:val="18"/>
    </w:rPr>
  </w:style>
  <w:style w:type="character" w:customStyle="1" w:styleId="TematkomentarzaZnak1">
    <w:name w:val="Temat komentarza Znak1"/>
    <w:uiPriority w:val="99"/>
    <w:semiHidden/>
    <w:rsid w:val="00B41E0A"/>
    <w:rPr>
      <w:rFonts w:ascii="StarBats" w:eastAsia="StarBats" w:hAnsi="StarBats" w:cs="StarBats"/>
      <w:b/>
      <w:bCs/>
      <w:sz w:val="20"/>
      <w:szCs w:val="20"/>
      <w:lang w:eastAsia="pl-PL"/>
    </w:rPr>
  </w:style>
  <w:style w:type="paragraph" w:customStyle="1" w:styleId="Tekstpodstawowy23">
    <w:name w:val="Tekst podstawowy 23"/>
    <w:basedOn w:val="Normalny"/>
    <w:rsid w:val="00B41E0A"/>
    <w:pPr>
      <w:tabs>
        <w:tab w:val="left" w:pos="1080"/>
      </w:tabs>
      <w:suppressAutoHyphens/>
      <w:ind w:left="360" w:hanging="360"/>
    </w:pPr>
    <w:rPr>
      <w:rFonts w:ascii="Lucida Sans Unicode" w:eastAsia="StarBats" w:hAnsi="Lucida Sans Unicode" w:cs="StarBats"/>
      <w:szCs w:val="20"/>
      <w:lang w:eastAsia="ar-SA"/>
    </w:rPr>
  </w:style>
  <w:style w:type="character" w:customStyle="1" w:styleId="ZnakZnak0">
    <w:name w:val="Znak Znak"/>
    <w:rsid w:val="00B41E0A"/>
    <w:rPr>
      <w:rFonts w:ascii="Lucida Sans Unicode" w:hAnsi="Lucida Sans Unicode" w:cs="Lucida Sans Unicode"/>
      <w:sz w:val="18"/>
      <w:szCs w:val="18"/>
    </w:rPr>
  </w:style>
  <w:style w:type="character" w:customStyle="1" w:styleId="ZnakZnak10">
    <w:name w:val="Znak Znak1"/>
    <w:rsid w:val="00B41E0A"/>
    <w:rPr>
      <w:b/>
      <w:bCs/>
      <w:sz w:val="24"/>
      <w:szCs w:val="24"/>
    </w:rPr>
  </w:style>
  <w:style w:type="paragraph" w:customStyle="1" w:styleId="western">
    <w:name w:val="western"/>
    <w:basedOn w:val="Normalny"/>
    <w:rsid w:val="00B41E0A"/>
    <w:pPr>
      <w:spacing w:before="100" w:beforeAutospacing="1" w:after="142" w:line="276" w:lineRule="auto"/>
    </w:pPr>
  </w:style>
  <w:style w:type="character" w:customStyle="1" w:styleId="Normalny1">
    <w:name w:val="Normalny1"/>
    <w:rsid w:val="00B41E0A"/>
  </w:style>
  <w:style w:type="paragraph" w:customStyle="1" w:styleId="paragraph">
    <w:name w:val="paragraph"/>
    <w:basedOn w:val="Normalny"/>
    <w:rsid w:val="006C6120"/>
    <w:pPr>
      <w:spacing w:before="100" w:beforeAutospacing="1" w:after="100" w:afterAutospacing="1"/>
    </w:pPr>
  </w:style>
  <w:style w:type="character" w:customStyle="1" w:styleId="normaltextrun">
    <w:name w:val="normaltextrun"/>
    <w:rsid w:val="006C6120"/>
  </w:style>
  <w:style w:type="paragraph" w:customStyle="1" w:styleId="DomylneA">
    <w:name w:val="Domyślne A"/>
    <w:rsid w:val="006C6120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character" w:customStyle="1" w:styleId="product-color-value">
    <w:name w:val="product-color-value"/>
    <w:basedOn w:val="Domylnaczcionkaakapitu"/>
    <w:rsid w:val="005D6DB2"/>
  </w:style>
  <w:style w:type="character" w:customStyle="1" w:styleId="rynqvb">
    <w:name w:val="rynqvb"/>
    <w:basedOn w:val="Domylnaczcionkaakapitu"/>
    <w:rsid w:val="00F34510"/>
  </w:style>
  <w:style w:type="paragraph" w:styleId="Listapunktowana2">
    <w:name w:val="List Bullet 2"/>
    <w:basedOn w:val="Normalny"/>
    <w:uiPriority w:val="99"/>
    <w:semiHidden/>
    <w:unhideWhenUsed/>
    <w:rsid w:val="00B41E52"/>
    <w:pPr>
      <w:numPr>
        <w:numId w:val="69"/>
      </w:numPr>
      <w:contextualSpacing/>
    </w:pPr>
  </w:style>
  <w:style w:type="paragraph" w:customStyle="1" w:styleId="Textbody">
    <w:name w:val="Text body"/>
    <w:basedOn w:val="Standard"/>
    <w:rsid w:val="001A36A6"/>
    <w:pPr>
      <w:suppressAutoHyphens/>
      <w:autoSpaceDE/>
      <w:adjustRightInd/>
      <w:spacing w:after="120" w:line="251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character" w:customStyle="1" w:styleId="t286pc">
    <w:name w:val="t286pc"/>
    <w:basedOn w:val="Domylnaczcionkaakapitu"/>
    <w:rsid w:val="00E63C46"/>
  </w:style>
  <w:style w:type="character" w:customStyle="1" w:styleId="vkekvd">
    <w:name w:val="vkekvd"/>
    <w:basedOn w:val="Domylnaczcionkaakapitu"/>
    <w:rsid w:val="00E63C46"/>
  </w:style>
  <w:style w:type="paragraph" w:customStyle="1" w:styleId="Akapitzlist2">
    <w:name w:val="Akapit z listą2"/>
    <w:basedOn w:val="Normalny"/>
    <w:rsid w:val="00D843FC"/>
    <w:pPr>
      <w:spacing w:after="200" w:line="276" w:lineRule="auto"/>
      <w:ind w:left="720"/>
    </w:pPr>
    <w:rPr>
      <w:rFonts w:ascii="Mangal" w:eastAsia="StarBats" w:hAnsi="Mangal" w:cs="StarBats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69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6957390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127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8721093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5B539-0A66-4198-907A-91FB9691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2607</Words>
  <Characters>20185</Characters>
  <Application>Microsoft Office Word</Application>
  <DocSecurity>0</DocSecurity>
  <Lines>168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RCKIK BIALYSTOK</Company>
  <LinksUpToDate>false</LinksUpToDate>
  <CharactersWithSpaces>22747</CharactersWithSpaces>
  <SharedDoc>false</SharedDoc>
  <HLinks>
    <vt:vector size="72" baseType="variant">
      <vt:variant>
        <vt:i4>524406</vt:i4>
      </vt:variant>
      <vt:variant>
        <vt:i4>33</vt:i4>
      </vt:variant>
      <vt:variant>
        <vt:i4>0</vt:i4>
      </vt:variant>
      <vt:variant>
        <vt:i4>5</vt:i4>
      </vt:variant>
      <vt:variant>
        <vt:lpwstr>mailto:iod@rckik.bialystok.pl</vt:lpwstr>
      </vt:variant>
      <vt:variant>
        <vt:lpwstr/>
      </vt:variant>
      <vt:variant>
        <vt:i4>262249</vt:i4>
      </vt:variant>
      <vt:variant>
        <vt:i4>30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  <vt:variant>
        <vt:i4>3932248</vt:i4>
      </vt:variant>
      <vt:variant>
        <vt:i4>27</vt:i4>
      </vt:variant>
      <vt:variant>
        <vt:i4>0</vt:i4>
      </vt:variant>
      <vt:variant>
        <vt:i4>5</vt:i4>
      </vt:variant>
      <vt:variant>
        <vt:lpwstr>mailto:ksiegowosc@rckik.bialystok.pl</vt:lpwstr>
      </vt:variant>
      <vt:variant>
        <vt:lpwstr/>
      </vt:variant>
      <vt:variant>
        <vt:i4>589905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cp:lastModifiedBy>bkardasz@rckik.local</cp:lastModifiedBy>
  <cp:revision>3</cp:revision>
  <cp:lastPrinted>2025-12-12T08:00:00Z</cp:lastPrinted>
  <dcterms:created xsi:type="dcterms:W3CDTF">2025-12-16T11:27:00Z</dcterms:created>
  <dcterms:modified xsi:type="dcterms:W3CDTF">2025-12-16T11:29:00Z</dcterms:modified>
</cp:coreProperties>
</file>