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6F71B" w14:textId="1888E369" w:rsidR="00A00EF6" w:rsidRDefault="00A00EF6" w:rsidP="00A00EF6">
      <w:pPr>
        <w:ind w:left="142" w:hanging="142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5</w:t>
      </w:r>
    </w:p>
    <w:p w14:paraId="03329929" w14:textId="77777777" w:rsidR="00A00EF6" w:rsidRDefault="00A00EF6" w:rsidP="00A00EF6">
      <w:pPr>
        <w:ind w:left="142" w:hanging="142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do Warunków przetargowych</w:t>
      </w:r>
    </w:p>
    <w:p w14:paraId="4C722C85" w14:textId="4B99AE06" w:rsidR="00092087" w:rsidRDefault="00092087" w:rsidP="00A00EF6">
      <w:pPr>
        <w:ind w:left="142" w:hanging="142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po zmianach z dnia 03.12.2025 r.</w:t>
      </w:r>
    </w:p>
    <w:p w14:paraId="472A5EE9" w14:textId="77777777" w:rsidR="00A00EF6" w:rsidRDefault="00A00EF6" w:rsidP="00A00EF6">
      <w:pPr>
        <w:ind w:left="142" w:hanging="142"/>
        <w:jc w:val="right"/>
        <w:rPr>
          <w:b/>
          <w:sz w:val="22"/>
          <w:szCs w:val="22"/>
        </w:rPr>
      </w:pPr>
    </w:p>
    <w:p w14:paraId="3F87E025" w14:textId="77777777" w:rsidR="00A00EF6" w:rsidRDefault="00A00EF6" w:rsidP="00A00EF6">
      <w:pPr>
        <w:ind w:left="142" w:hanging="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Specyfikacja oferowanego przedmiotu zamówienia</w:t>
      </w:r>
    </w:p>
    <w:p w14:paraId="5AAED191" w14:textId="77777777" w:rsidR="00A00EF6" w:rsidRDefault="00A00EF6" w:rsidP="00A00EF6">
      <w:pPr>
        <w:ind w:left="142" w:hanging="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 postępowaniu o udzielenie zamówienia publicznego na:</w:t>
      </w:r>
    </w:p>
    <w:p w14:paraId="4E877079" w14:textId="787F0D84" w:rsidR="00A00EF6" w:rsidRDefault="00CC1761" w:rsidP="00A00EF6">
      <w:pPr>
        <w:ind w:left="142" w:hanging="142"/>
        <w:jc w:val="center"/>
        <w:rPr>
          <w:b/>
          <w:sz w:val="22"/>
          <w:szCs w:val="22"/>
        </w:rPr>
      </w:pPr>
      <w:r w:rsidRPr="00E30E7A">
        <w:rPr>
          <w:b/>
          <w:bCs/>
          <w:color w:val="000000"/>
          <w:sz w:val="22"/>
          <w:szCs w:val="22"/>
        </w:rPr>
        <w:t>„</w:t>
      </w:r>
      <w:r>
        <w:rPr>
          <w:b/>
          <w:bCs/>
          <w:color w:val="000000"/>
          <w:sz w:val="22"/>
          <w:szCs w:val="22"/>
        </w:rPr>
        <w:t xml:space="preserve">Dostawę preparatów do dezynfekcji oraz </w:t>
      </w:r>
      <w:r w:rsidRPr="00CF60BA">
        <w:rPr>
          <w:b/>
          <w:bCs/>
          <w:sz w:val="22"/>
        </w:rPr>
        <w:t>preparatów do higieny i</w:t>
      </w:r>
      <w:r>
        <w:rPr>
          <w:b/>
          <w:bCs/>
          <w:color w:val="000000"/>
          <w:sz w:val="22"/>
          <w:szCs w:val="22"/>
        </w:rPr>
        <w:t xml:space="preserve"> pielęgnacji rąk</w:t>
      </w:r>
      <w:r w:rsidRPr="00E30E7A">
        <w:rPr>
          <w:b/>
          <w:bCs/>
          <w:color w:val="000000"/>
          <w:sz w:val="22"/>
          <w:szCs w:val="22"/>
        </w:rPr>
        <w:t>”</w:t>
      </w:r>
      <w:r w:rsidRPr="00E30E7A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br/>
      </w:r>
      <w:r w:rsidR="00A00EF6" w:rsidRPr="00E30E7A">
        <w:rPr>
          <w:b/>
          <w:bCs/>
          <w:sz w:val="22"/>
          <w:szCs w:val="22"/>
        </w:rPr>
        <w:t xml:space="preserve">ZP/KC – </w:t>
      </w:r>
      <w:r w:rsidR="00A00EF6">
        <w:rPr>
          <w:b/>
          <w:bCs/>
          <w:sz w:val="22"/>
          <w:szCs w:val="22"/>
        </w:rPr>
        <w:t>8/2025</w:t>
      </w:r>
      <w:r w:rsidR="00A00EF6">
        <w:rPr>
          <w:b/>
          <w:sz w:val="22"/>
          <w:szCs w:val="22"/>
        </w:rPr>
        <w:t xml:space="preserve"> </w:t>
      </w:r>
    </w:p>
    <w:p w14:paraId="75978A2B" w14:textId="77777777" w:rsidR="00414452" w:rsidRDefault="00414452" w:rsidP="00A00EF6">
      <w:pPr>
        <w:ind w:left="142" w:hanging="142"/>
        <w:jc w:val="right"/>
        <w:rPr>
          <w:b/>
          <w:sz w:val="22"/>
          <w:szCs w:val="22"/>
        </w:rPr>
      </w:pPr>
    </w:p>
    <w:p w14:paraId="46702EDD" w14:textId="77777777" w:rsidR="00A00EF6" w:rsidRPr="00967D46" w:rsidRDefault="00A00EF6" w:rsidP="00A00EF6">
      <w:pPr>
        <w:pStyle w:val="Tekstprzypisudolnego"/>
        <w:numPr>
          <w:ilvl w:val="0"/>
          <w:numId w:val="74"/>
        </w:numPr>
        <w:spacing w:after="120"/>
        <w:ind w:left="284" w:hanging="284"/>
        <w:rPr>
          <w:rFonts w:ascii="Times New Roman" w:hAnsi="Times New Roman"/>
          <w:b/>
          <w:bCs/>
          <w:sz w:val="22"/>
        </w:rPr>
      </w:pPr>
      <w:r w:rsidRPr="009F1612">
        <w:rPr>
          <w:rFonts w:ascii="Times New Roman" w:hAnsi="Times New Roman"/>
          <w:b/>
          <w:bCs/>
          <w:sz w:val="22"/>
        </w:rPr>
        <w:t xml:space="preserve">Część 1 </w:t>
      </w:r>
      <w:r w:rsidRPr="001776C3">
        <w:rPr>
          <w:rFonts w:ascii="Times New Roman" w:hAnsi="Times New Roman"/>
          <w:b/>
          <w:bCs/>
          <w:sz w:val="22"/>
        </w:rPr>
        <w:t xml:space="preserve">– </w:t>
      </w:r>
      <w:r w:rsidRPr="009F1612">
        <w:rPr>
          <w:rFonts w:ascii="Times New Roman" w:hAnsi="Times New Roman"/>
          <w:b/>
          <w:bCs/>
          <w:sz w:val="22"/>
        </w:rPr>
        <w:t xml:space="preserve">dostawa </w:t>
      </w:r>
      <w:r w:rsidRPr="00962133">
        <w:rPr>
          <w:rFonts w:ascii="Times New Roman" w:hAnsi="Times New Roman"/>
          <w:b/>
          <w:sz w:val="22"/>
        </w:rPr>
        <w:t>preparatów do dezynfekcji</w:t>
      </w:r>
      <w:r w:rsidRPr="00967D46">
        <w:rPr>
          <w:rFonts w:ascii="Times New Roman" w:hAnsi="Times New Roman"/>
          <w:b/>
          <w:color w:val="000000"/>
          <w:sz w:val="22"/>
          <w:szCs w:val="22"/>
          <w:vertAlign w:val="superscript"/>
        </w:rPr>
        <w:t>*)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</w:p>
    <w:tbl>
      <w:tblPr>
        <w:tblW w:w="5320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4"/>
        <w:gridCol w:w="4754"/>
        <w:gridCol w:w="2334"/>
        <w:gridCol w:w="2410"/>
      </w:tblGrid>
      <w:tr w:rsidR="00A00EF6" w:rsidRPr="00121E44" w14:paraId="764A564C" w14:textId="77777777" w:rsidTr="008412C2">
        <w:trPr>
          <w:trHeight w:val="1361"/>
        </w:trPr>
        <w:tc>
          <w:tcPr>
            <w:tcW w:w="223" w:type="pct"/>
            <w:shd w:val="clear" w:color="auto" w:fill="E6E6E6"/>
            <w:vAlign w:val="center"/>
          </w:tcPr>
          <w:p w14:paraId="58C2BF35" w14:textId="77777777" w:rsidR="00A00EF6" w:rsidRPr="00A67E01" w:rsidRDefault="00A00EF6" w:rsidP="008412C2">
            <w:pPr>
              <w:pStyle w:val="Tabelapozycja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en-US"/>
              </w:rPr>
            </w:pPr>
            <w:r w:rsidRPr="00A67E01">
              <w:rPr>
                <w:rFonts w:ascii="Times New Roman" w:hAnsi="Times New Roman"/>
                <w:b/>
                <w:color w:val="000000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391" w:type="pct"/>
            <w:shd w:val="clear" w:color="auto" w:fill="E6E6E6"/>
            <w:vAlign w:val="center"/>
          </w:tcPr>
          <w:p w14:paraId="422E35D0" w14:textId="77777777" w:rsidR="00A00EF6" w:rsidRPr="00B9387C" w:rsidRDefault="00A00EF6" w:rsidP="008412C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9387C">
              <w:rPr>
                <w:b/>
                <w:sz w:val="18"/>
                <w:szCs w:val="18"/>
              </w:rPr>
              <w:t>Przedmiot zamówienia - wymagania Zamawiającego:</w:t>
            </w:r>
          </w:p>
        </w:tc>
        <w:tc>
          <w:tcPr>
            <w:tcW w:w="1174" w:type="pct"/>
            <w:shd w:val="clear" w:color="auto" w:fill="E6E6E6"/>
            <w:vAlign w:val="center"/>
          </w:tcPr>
          <w:p w14:paraId="01D33313" w14:textId="77777777" w:rsidR="00A00EF6" w:rsidRDefault="00A00EF6" w:rsidP="008412C2">
            <w:pPr>
              <w:jc w:val="center"/>
              <w:rPr>
                <w:b/>
                <w:bCs/>
                <w:sz w:val="18"/>
                <w:szCs w:val="18"/>
              </w:rPr>
            </w:pPr>
            <w:r w:rsidRPr="00A67E01">
              <w:rPr>
                <w:b/>
                <w:bCs/>
                <w:sz w:val="18"/>
                <w:szCs w:val="18"/>
              </w:rPr>
              <w:t xml:space="preserve">Potwierdzenie przez Wykonawcę spełnienia przez oferowany produkt </w:t>
            </w:r>
          </w:p>
          <w:p w14:paraId="1E5B1075" w14:textId="77777777" w:rsidR="00A00EF6" w:rsidRPr="00A67E01" w:rsidRDefault="00A00EF6" w:rsidP="008412C2">
            <w:pPr>
              <w:jc w:val="center"/>
              <w:rPr>
                <w:b/>
                <w:bCs/>
                <w:sz w:val="18"/>
                <w:szCs w:val="18"/>
              </w:rPr>
            </w:pPr>
            <w:r w:rsidRPr="00A67E01">
              <w:rPr>
                <w:b/>
                <w:bCs/>
                <w:sz w:val="18"/>
                <w:szCs w:val="18"/>
              </w:rPr>
              <w:t>wymagań Zamawiającego</w:t>
            </w:r>
          </w:p>
        </w:tc>
        <w:tc>
          <w:tcPr>
            <w:tcW w:w="1212" w:type="pct"/>
            <w:shd w:val="clear" w:color="auto" w:fill="E6E6E6"/>
            <w:vAlign w:val="center"/>
          </w:tcPr>
          <w:p w14:paraId="269326F5" w14:textId="77777777" w:rsidR="00A00EF6" w:rsidRPr="00A67E01" w:rsidRDefault="00A00EF6" w:rsidP="008412C2">
            <w:pPr>
              <w:ind w:left="-71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67E01">
              <w:rPr>
                <w:b/>
                <w:bCs/>
                <w:sz w:val="18"/>
                <w:szCs w:val="18"/>
              </w:rPr>
              <w:t>Dodatkowe informacje dotyczące oferowanego produktu</w:t>
            </w:r>
            <w:r w:rsidRPr="00A67E01">
              <w:rPr>
                <w:bCs/>
                <w:sz w:val="18"/>
                <w:szCs w:val="18"/>
                <w:vertAlign w:val="superscript"/>
              </w:rPr>
              <w:t>**)</w:t>
            </w:r>
          </w:p>
        </w:tc>
      </w:tr>
      <w:tr w:rsidR="00414452" w:rsidRPr="00121E44" w14:paraId="32B7170A" w14:textId="77777777" w:rsidTr="00CF162F">
        <w:trPr>
          <w:trHeight w:val="374"/>
        </w:trPr>
        <w:tc>
          <w:tcPr>
            <w:tcW w:w="223" w:type="pct"/>
            <w:vMerge w:val="restart"/>
            <w:shd w:val="clear" w:color="auto" w:fill="FFFFFF"/>
            <w:vAlign w:val="center"/>
          </w:tcPr>
          <w:p w14:paraId="1CDDA4E3" w14:textId="77777777" w:rsidR="00414452" w:rsidRPr="00121E44" w:rsidRDefault="00414452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center"/>
          </w:tcPr>
          <w:p w14:paraId="7E0B54EE" w14:textId="77777777" w:rsidR="00414452" w:rsidRPr="00414452" w:rsidRDefault="00414452" w:rsidP="008412C2">
            <w:pPr>
              <w:jc w:val="both"/>
              <w:rPr>
                <w:color w:val="000000"/>
                <w:sz w:val="20"/>
                <w:szCs w:val="20"/>
              </w:rPr>
            </w:pPr>
            <w:r w:rsidRPr="00414452">
              <w:rPr>
                <w:bCs/>
                <w:sz w:val="18"/>
                <w:szCs w:val="18"/>
              </w:rPr>
              <w:t xml:space="preserve">Preparat do dezynfekcji skóry przed operacjami, iniekcjami, </w:t>
            </w:r>
            <w:r w:rsidRPr="00414452">
              <w:rPr>
                <w:bCs/>
                <w:sz w:val="18"/>
                <w:szCs w:val="18"/>
              </w:rPr>
              <w:br/>
              <w:t xml:space="preserve">o działaniu bakteriobójczym (włącznie z prątkami gruźlicy), grzybobójczym, wirusobójczym: HBV, HIV. 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13C61EB5" w14:textId="77777777" w:rsidR="00414452" w:rsidRPr="00414452" w:rsidRDefault="00414452" w:rsidP="008412C2">
            <w:pPr>
              <w:jc w:val="center"/>
              <w:rPr>
                <w:sz w:val="18"/>
                <w:szCs w:val="18"/>
              </w:rPr>
            </w:pPr>
            <w:r w:rsidRPr="00414452">
              <w:rPr>
                <w:bCs/>
                <w:sz w:val="18"/>
                <w:szCs w:val="18"/>
              </w:rPr>
              <w:t>TAK</w:t>
            </w:r>
            <w:r w:rsidRPr="00414452">
              <w:rPr>
                <w:bCs/>
                <w:sz w:val="18"/>
                <w:szCs w:val="18"/>
                <w:vertAlign w:val="superscript"/>
              </w:rPr>
              <w:t>*)</w:t>
            </w:r>
            <w:r w:rsidRPr="00414452">
              <w:rPr>
                <w:bCs/>
                <w:sz w:val="18"/>
                <w:szCs w:val="18"/>
              </w:rPr>
              <w:t xml:space="preserve"> / NIE </w:t>
            </w:r>
            <w:r w:rsidRPr="00414452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 w:val="restart"/>
            <w:shd w:val="clear" w:color="auto" w:fill="FFFFFF"/>
          </w:tcPr>
          <w:p w14:paraId="3294BD21" w14:textId="77777777" w:rsidR="00414452" w:rsidRPr="00414452" w:rsidRDefault="00414452" w:rsidP="008412C2">
            <w:pPr>
              <w:jc w:val="both"/>
              <w:rPr>
                <w:sz w:val="18"/>
                <w:szCs w:val="18"/>
                <w:vertAlign w:val="superscript"/>
              </w:rPr>
            </w:pPr>
            <w:r w:rsidRPr="00414452">
              <w:rPr>
                <w:sz w:val="18"/>
                <w:szCs w:val="18"/>
              </w:rPr>
              <w:t xml:space="preserve">Nazwa produktu: ……..… </w:t>
            </w:r>
            <w:r w:rsidRPr="00414452">
              <w:rPr>
                <w:sz w:val="18"/>
                <w:szCs w:val="18"/>
                <w:vertAlign w:val="superscript"/>
              </w:rPr>
              <w:t>**)</w:t>
            </w:r>
          </w:p>
          <w:p w14:paraId="0F285762" w14:textId="77777777" w:rsidR="00414452" w:rsidRPr="00414452" w:rsidRDefault="00414452" w:rsidP="008412C2">
            <w:pPr>
              <w:jc w:val="both"/>
              <w:rPr>
                <w:sz w:val="18"/>
                <w:szCs w:val="18"/>
              </w:rPr>
            </w:pPr>
            <w:r w:rsidRPr="00414452">
              <w:rPr>
                <w:sz w:val="18"/>
                <w:szCs w:val="18"/>
              </w:rPr>
              <w:t>Producent: ………….....…</w:t>
            </w:r>
            <w:r w:rsidRPr="00414452">
              <w:rPr>
                <w:sz w:val="18"/>
                <w:szCs w:val="18"/>
                <w:vertAlign w:val="superscript"/>
              </w:rPr>
              <w:t>**)</w:t>
            </w:r>
          </w:p>
          <w:p w14:paraId="19AD0D84" w14:textId="77777777" w:rsidR="00414452" w:rsidRPr="00414452" w:rsidRDefault="00414452" w:rsidP="008412C2">
            <w:pPr>
              <w:rPr>
                <w:sz w:val="18"/>
                <w:szCs w:val="18"/>
              </w:rPr>
            </w:pPr>
          </w:p>
          <w:p w14:paraId="0BBBB021" w14:textId="77777777" w:rsidR="00414452" w:rsidRPr="00414452" w:rsidRDefault="00414452" w:rsidP="008412C2">
            <w:pPr>
              <w:rPr>
                <w:sz w:val="18"/>
                <w:szCs w:val="18"/>
              </w:rPr>
            </w:pPr>
          </w:p>
          <w:p w14:paraId="27ABB863" w14:textId="77777777" w:rsidR="00414452" w:rsidRPr="00414452" w:rsidRDefault="00414452" w:rsidP="008412C2">
            <w:pPr>
              <w:rPr>
                <w:sz w:val="18"/>
                <w:szCs w:val="18"/>
              </w:rPr>
            </w:pPr>
          </w:p>
          <w:p w14:paraId="3FAFB742" w14:textId="77777777" w:rsidR="00414452" w:rsidRPr="00414452" w:rsidRDefault="00414452" w:rsidP="008412C2">
            <w:pPr>
              <w:rPr>
                <w:sz w:val="18"/>
                <w:szCs w:val="18"/>
              </w:rPr>
            </w:pPr>
          </w:p>
          <w:p w14:paraId="1EEC3C4C" w14:textId="53162A22" w:rsidR="00414452" w:rsidRPr="00414452" w:rsidRDefault="00414452" w:rsidP="008412C2">
            <w:pPr>
              <w:rPr>
                <w:sz w:val="18"/>
                <w:szCs w:val="18"/>
              </w:rPr>
            </w:pPr>
            <w:r w:rsidRPr="00414452">
              <w:rPr>
                <w:sz w:val="18"/>
                <w:szCs w:val="18"/>
              </w:rPr>
              <w:t>Zarejestrowany jako:</w:t>
            </w:r>
          </w:p>
          <w:p w14:paraId="67D2040D" w14:textId="77777777" w:rsidR="00414452" w:rsidRPr="00414452" w:rsidRDefault="00414452" w:rsidP="008412C2">
            <w:pPr>
              <w:rPr>
                <w:sz w:val="18"/>
                <w:szCs w:val="18"/>
              </w:rPr>
            </w:pPr>
            <w:r w:rsidRPr="00414452">
              <w:rPr>
                <w:sz w:val="18"/>
                <w:szCs w:val="18"/>
              </w:rPr>
              <w:t>- produkt leczniczy</w:t>
            </w:r>
            <w:r w:rsidRPr="00414452">
              <w:rPr>
                <w:sz w:val="18"/>
                <w:szCs w:val="18"/>
                <w:vertAlign w:val="superscript"/>
              </w:rPr>
              <w:t>*)</w:t>
            </w:r>
          </w:p>
          <w:p w14:paraId="78F3A6EA" w14:textId="77777777" w:rsidR="00414452" w:rsidRDefault="00414452" w:rsidP="008412C2">
            <w:pPr>
              <w:rPr>
                <w:sz w:val="18"/>
                <w:szCs w:val="18"/>
              </w:rPr>
            </w:pPr>
            <w:r w:rsidRPr="00414452">
              <w:rPr>
                <w:sz w:val="18"/>
                <w:szCs w:val="18"/>
              </w:rPr>
              <w:t>- produkt biobójczy</w:t>
            </w:r>
            <w:r w:rsidRPr="00414452">
              <w:rPr>
                <w:sz w:val="18"/>
                <w:szCs w:val="18"/>
                <w:vertAlign w:val="superscript"/>
              </w:rPr>
              <w:t>*)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</w:p>
          <w:p w14:paraId="4D435686" w14:textId="77777777" w:rsidR="00414452" w:rsidRDefault="00414452" w:rsidP="008412C2">
            <w:pPr>
              <w:rPr>
                <w:sz w:val="18"/>
                <w:szCs w:val="18"/>
              </w:rPr>
            </w:pPr>
          </w:p>
          <w:p w14:paraId="64DE8F71" w14:textId="77777777" w:rsidR="00414452" w:rsidRDefault="00414452" w:rsidP="008412C2">
            <w:pPr>
              <w:rPr>
                <w:sz w:val="18"/>
                <w:szCs w:val="18"/>
              </w:rPr>
            </w:pPr>
          </w:p>
          <w:p w14:paraId="174665DE" w14:textId="77777777" w:rsidR="00414452" w:rsidRDefault="00414452" w:rsidP="008412C2">
            <w:pPr>
              <w:rPr>
                <w:sz w:val="18"/>
                <w:szCs w:val="18"/>
              </w:rPr>
            </w:pPr>
          </w:p>
          <w:p w14:paraId="6B9B320E" w14:textId="77777777" w:rsidR="00414452" w:rsidRDefault="00414452" w:rsidP="008412C2">
            <w:pPr>
              <w:rPr>
                <w:sz w:val="18"/>
                <w:szCs w:val="18"/>
              </w:rPr>
            </w:pPr>
          </w:p>
          <w:p w14:paraId="0B987BF0" w14:textId="77777777" w:rsidR="00414452" w:rsidRDefault="00414452" w:rsidP="008412C2">
            <w:pPr>
              <w:rPr>
                <w:sz w:val="18"/>
                <w:szCs w:val="18"/>
              </w:rPr>
            </w:pPr>
          </w:p>
          <w:p w14:paraId="2988EA0F" w14:textId="77777777" w:rsidR="00414452" w:rsidRDefault="00414452" w:rsidP="008412C2">
            <w:pPr>
              <w:rPr>
                <w:sz w:val="18"/>
                <w:szCs w:val="18"/>
              </w:rPr>
            </w:pPr>
          </w:p>
          <w:p w14:paraId="7121DEDE" w14:textId="77777777" w:rsidR="00414452" w:rsidRDefault="00414452" w:rsidP="008412C2">
            <w:pPr>
              <w:rPr>
                <w:sz w:val="18"/>
                <w:szCs w:val="18"/>
              </w:rPr>
            </w:pPr>
          </w:p>
          <w:p w14:paraId="4D86567B" w14:textId="77777777" w:rsidR="00414452" w:rsidRDefault="00414452" w:rsidP="008412C2">
            <w:pPr>
              <w:rPr>
                <w:sz w:val="18"/>
                <w:szCs w:val="18"/>
              </w:rPr>
            </w:pPr>
          </w:p>
          <w:p w14:paraId="4E8A86D8" w14:textId="77777777" w:rsidR="00414452" w:rsidRDefault="00414452" w:rsidP="008412C2">
            <w:pPr>
              <w:rPr>
                <w:sz w:val="18"/>
                <w:szCs w:val="18"/>
              </w:rPr>
            </w:pPr>
          </w:p>
          <w:p w14:paraId="7EF25BC2" w14:textId="3924ECB3" w:rsidR="00414452" w:rsidRPr="00414452" w:rsidRDefault="00414452" w:rsidP="008412C2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Termin ważności</w:t>
            </w:r>
            <w:r w:rsidRPr="004218A6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min. </w:t>
            </w:r>
            <w:r w:rsidRPr="004218A6">
              <w:rPr>
                <w:bCs/>
                <w:sz w:val="18"/>
                <w:szCs w:val="18"/>
              </w:rPr>
              <w:t>.......</w:t>
            </w:r>
            <w:r w:rsidRPr="00DD5D63">
              <w:rPr>
                <w:sz w:val="18"/>
                <w:szCs w:val="18"/>
                <w:vertAlign w:val="superscript"/>
              </w:rPr>
              <w:t>*</w:t>
            </w:r>
            <w:r>
              <w:rPr>
                <w:sz w:val="18"/>
                <w:szCs w:val="18"/>
                <w:vertAlign w:val="superscript"/>
              </w:rPr>
              <w:t>**</w:t>
            </w:r>
            <w:r w:rsidRPr="00DD5D63">
              <w:rPr>
                <w:sz w:val="18"/>
                <w:szCs w:val="18"/>
                <w:vertAlign w:val="superscript"/>
              </w:rPr>
              <w:t>*)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 w:rsidRPr="004218A6">
              <w:rPr>
                <w:bCs/>
                <w:sz w:val="18"/>
                <w:szCs w:val="18"/>
              </w:rPr>
              <w:t>miesięcy</w:t>
            </w:r>
            <w:r>
              <w:rPr>
                <w:bCs/>
                <w:sz w:val="18"/>
                <w:szCs w:val="18"/>
              </w:rPr>
              <w:t>.</w:t>
            </w:r>
          </w:p>
        </w:tc>
      </w:tr>
      <w:tr w:rsidR="00414452" w:rsidRPr="00121E44" w14:paraId="3DCDA5BF" w14:textId="77777777" w:rsidTr="008412C2">
        <w:trPr>
          <w:trHeight w:val="369"/>
        </w:trPr>
        <w:tc>
          <w:tcPr>
            <w:tcW w:w="223" w:type="pct"/>
            <w:vMerge/>
            <w:shd w:val="clear" w:color="auto" w:fill="FFFFFF"/>
            <w:vAlign w:val="center"/>
          </w:tcPr>
          <w:p w14:paraId="34FBB453" w14:textId="77777777" w:rsidR="00414452" w:rsidRPr="00121E44" w:rsidRDefault="00414452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center"/>
          </w:tcPr>
          <w:p w14:paraId="374197E3" w14:textId="77777777" w:rsidR="00414452" w:rsidRPr="00414452" w:rsidRDefault="00414452" w:rsidP="008412C2">
            <w:pPr>
              <w:jc w:val="both"/>
              <w:rPr>
                <w:bCs/>
                <w:sz w:val="18"/>
                <w:szCs w:val="18"/>
              </w:rPr>
            </w:pPr>
            <w:r w:rsidRPr="00414452">
              <w:rPr>
                <w:bCs/>
                <w:sz w:val="18"/>
                <w:szCs w:val="18"/>
              </w:rPr>
              <w:t>Preparat bezbarwny.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6A6CC118" w14:textId="77777777" w:rsidR="00414452" w:rsidRPr="00414452" w:rsidRDefault="00414452" w:rsidP="008412C2">
            <w:pPr>
              <w:jc w:val="center"/>
              <w:rPr>
                <w:bCs/>
                <w:sz w:val="18"/>
                <w:szCs w:val="18"/>
              </w:rPr>
            </w:pPr>
            <w:r w:rsidRPr="00414452">
              <w:rPr>
                <w:bCs/>
                <w:sz w:val="18"/>
                <w:szCs w:val="18"/>
              </w:rPr>
              <w:t>TAK</w:t>
            </w:r>
            <w:r w:rsidRPr="00414452">
              <w:rPr>
                <w:bCs/>
                <w:sz w:val="18"/>
                <w:szCs w:val="18"/>
                <w:vertAlign w:val="superscript"/>
              </w:rPr>
              <w:t>*)</w:t>
            </w:r>
            <w:r w:rsidRPr="00414452">
              <w:rPr>
                <w:bCs/>
                <w:sz w:val="18"/>
                <w:szCs w:val="18"/>
              </w:rPr>
              <w:t xml:space="preserve"> / NIE </w:t>
            </w:r>
            <w:r w:rsidRPr="00414452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6938A98E" w14:textId="77777777" w:rsidR="00414452" w:rsidRPr="00414452" w:rsidRDefault="00414452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414452" w:rsidRPr="00121E44" w14:paraId="4568B2CF" w14:textId="77777777" w:rsidTr="008412C2">
        <w:trPr>
          <w:trHeight w:val="369"/>
        </w:trPr>
        <w:tc>
          <w:tcPr>
            <w:tcW w:w="223" w:type="pct"/>
            <w:vMerge/>
            <w:shd w:val="clear" w:color="auto" w:fill="FFFFFF"/>
            <w:vAlign w:val="center"/>
          </w:tcPr>
          <w:p w14:paraId="155C5F37" w14:textId="77777777" w:rsidR="00414452" w:rsidRPr="00121E44" w:rsidRDefault="00414452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center"/>
          </w:tcPr>
          <w:p w14:paraId="13BD77C2" w14:textId="77777777" w:rsidR="00414452" w:rsidRPr="00414452" w:rsidRDefault="00414452" w:rsidP="008412C2">
            <w:pPr>
              <w:jc w:val="both"/>
              <w:rPr>
                <w:bCs/>
                <w:sz w:val="18"/>
                <w:szCs w:val="18"/>
              </w:rPr>
            </w:pPr>
            <w:r w:rsidRPr="00414452">
              <w:rPr>
                <w:bCs/>
                <w:sz w:val="18"/>
                <w:szCs w:val="18"/>
              </w:rPr>
              <w:t xml:space="preserve">Czas działania przed iniekcjami nie dłuższy niż 60 sekund. 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66A7F87C" w14:textId="77777777" w:rsidR="00414452" w:rsidRPr="00414452" w:rsidRDefault="00414452" w:rsidP="008412C2">
            <w:pPr>
              <w:jc w:val="center"/>
              <w:rPr>
                <w:bCs/>
                <w:sz w:val="18"/>
                <w:szCs w:val="18"/>
              </w:rPr>
            </w:pPr>
            <w:r w:rsidRPr="00414452">
              <w:rPr>
                <w:bCs/>
                <w:sz w:val="18"/>
                <w:szCs w:val="18"/>
              </w:rPr>
              <w:t>TAK</w:t>
            </w:r>
            <w:r w:rsidRPr="00414452">
              <w:rPr>
                <w:bCs/>
                <w:sz w:val="18"/>
                <w:szCs w:val="18"/>
                <w:vertAlign w:val="superscript"/>
              </w:rPr>
              <w:t>*)</w:t>
            </w:r>
            <w:r w:rsidRPr="00414452">
              <w:rPr>
                <w:bCs/>
                <w:sz w:val="18"/>
                <w:szCs w:val="18"/>
              </w:rPr>
              <w:t xml:space="preserve"> / NIE </w:t>
            </w:r>
            <w:r w:rsidRPr="00414452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54F490ED" w14:textId="77777777" w:rsidR="00414452" w:rsidRPr="00414452" w:rsidRDefault="00414452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414452" w:rsidRPr="00121E44" w14:paraId="0A18391D" w14:textId="77777777" w:rsidTr="008412C2">
        <w:trPr>
          <w:trHeight w:val="369"/>
        </w:trPr>
        <w:tc>
          <w:tcPr>
            <w:tcW w:w="223" w:type="pct"/>
            <w:vMerge/>
            <w:shd w:val="clear" w:color="auto" w:fill="FFFFFF"/>
            <w:vAlign w:val="center"/>
          </w:tcPr>
          <w:p w14:paraId="5CA07974" w14:textId="77777777" w:rsidR="00414452" w:rsidRPr="00121E44" w:rsidRDefault="00414452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center"/>
          </w:tcPr>
          <w:p w14:paraId="13603135" w14:textId="77777777" w:rsidR="00414452" w:rsidRPr="00414452" w:rsidRDefault="00414452" w:rsidP="008412C2">
            <w:pPr>
              <w:jc w:val="both"/>
              <w:rPr>
                <w:bCs/>
                <w:sz w:val="18"/>
                <w:szCs w:val="18"/>
              </w:rPr>
            </w:pPr>
            <w:r w:rsidRPr="00414452">
              <w:rPr>
                <w:bCs/>
                <w:sz w:val="18"/>
                <w:szCs w:val="18"/>
              </w:rPr>
              <w:t>Zarejestrowany jako produkt leczniczy lub produkt biobójczy.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6C4C7E77" w14:textId="77777777" w:rsidR="00414452" w:rsidRPr="00414452" w:rsidRDefault="00414452" w:rsidP="008412C2">
            <w:pPr>
              <w:jc w:val="center"/>
              <w:rPr>
                <w:bCs/>
                <w:sz w:val="18"/>
                <w:szCs w:val="18"/>
              </w:rPr>
            </w:pPr>
            <w:r w:rsidRPr="00414452">
              <w:rPr>
                <w:bCs/>
                <w:sz w:val="18"/>
                <w:szCs w:val="18"/>
              </w:rPr>
              <w:t>TAK</w:t>
            </w:r>
            <w:r w:rsidRPr="00414452">
              <w:rPr>
                <w:bCs/>
                <w:sz w:val="18"/>
                <w:szCs w:val="18"/>
                <w:vertAlign w:val="superscript"/>
              </w:rPr>
              <w:t>*)</w:t>
            </w:r>
            <w:r w:rsidRPr="00414452">
              <w:rPr>
                <w:bCs/>
                <w:sz w:val="18"/>
                <w:szCs w:val="18"/>
              </w:rPr>
              <w:t xml:space="preserve"> / NIE </w:t>
            </w:r>
            <w:r w:rsidRPr="00414452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4D9C8E9F" w14:textId="77777777" w:rsidR="00414452" w:rsidRPr="00414452" w:rsidRDefault="00414452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414452" w:rsidRPr="00121E44" w14:paraId="66C7ACA9" w14:textId="77777777" w:rsidTr="008412C2">
        <w:trPr>
          <w:trHeight w:val="369"/>
        </w:trPr>
        <w:tc>
          <w:tcPr>
            <w:tcW w:w="223" w:type="pct"/>
            <w:vMerge/>
            <w:shd w:val="clear" w:color="auto" w:fill="FFFFFF"/>
            <w:vAlign w:val="center"/>
          </w:tcPr>
          <w:p w14:paraId="5E53CEB9" w14:textId="77777777" w:rsidR="00414452" w:rsidRPr="00121E44" w:rsidRDefault="00414452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center"/>
          </w:tcPr>
          <w:p w14:paraId="502E6A18" w14:textId="77777777" w:rsidR="00414452" w:rsidRPr="003A486F" w:rsidRDefault="00414452" w:rsidP="008412C2">
            <w:pPr>
              <w:jc w:val="both"/>
              <w:rPr>
                <w:bCs/>
                <w:sz w:val="18"/>
                <w:szCs w:val="18"/>
              </w:rPr>
            </w:pPr>
            <w:r w:rsidRPr="003A486F">
              <w:rPr>
                <w:bCs/>
                <w:sz w:val="18"/>
                <w:szCs w:val="18"/>
              </w:rPr>
              <w:t xml:space="preserve">Skład ilościowy w 100 g preparatu: </w:t>
            </w:r>
          </w:p>
          <w:p w14:paraId="1FA90139" w14:textId="70E6D309" w:rsidR="00414452" w:rsidRPr="003A486F" w:rsidRDefault="00414452" w:rsidP="008412C2">
            <w:pPr>
              <w:jc w:val="both"/>
              <w:rPr>
                <w:bCs/>
                <w:sz w:val="18"/>
                <w:szCs w:val="18"/>
              </w:rPr>
            </w:pPr>
            <w:r w:rsidRPr="003A486F">
              <w:rPr>
                <w:bCs/>
                <w:sz w:val="18"/>
                <w:szCs w:val="18"/>
              </w:rPr>
              <w:t>70 g alkoholu izopropylowego (lub ekwiwalent 70% roztworu alkoholu izopropylowego) oraz 0,5 g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A486F">
              <w:rPr>
                <w:bCs/>
                <w:sz w:val="18"/>
                <w:szCs w:val="18"/>
              </w:rPr>
              <w:t>-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A486F">
              <w:rPr>
                <w:bCs/>
                <w:sz w:val="18"/>
                <w:szCs w:val="18"/>
              </w:rPr>
              <w:t>2,5 g diglukonianu chlorheksydyny.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31A0ADC4" w14:textId="77777777" w:rsidR="00414452" w:rsidRPr="00121E44" w:rsidRDefault="00414452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7C370BAB" w14:textId="77777777" w:rsidR="00414452" w:rsidRPr="00DD5D63" w:rsidRDefault="00414452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414452" w:rsidRPr="00121E44" w14:paraId="5850C58F" w14:textId="77777777" w:rsidTr="008412C2">
        <w:trPr>
          <w:trHeight w:val="369"/>
        </w:trPr>
        <w:tc>
          <w:tcPr>
            <w:tcW w:w="223" w:type="pct"/>
            <w:vMerge/>
            <w:shd w:val="clear" w:color="auto" w:fill="FFFFFF"/>
            <w:vAlign w:val="center"/>
          </w:tcPr>
          <w:p w14:paraId="1537ADE2" w14:textId="77777777" w:rsidR="00414452" w:rsidRPr="00121E44" w:rsidRDefault="00414452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center"/>
          </w:tcPr>
          <w:p w14:paraId="14166C74" w14:textId="77793DE6" w:rsidR="00414452" w:rsidRPr="003A486F" w:rsidRDefault="00414452" w:rsidP="008412C2">
            <w:pPr>
              <w:jc w:val="both"/>
              <w:rPr>
                <w:bCs/>
                <w:sz w:val="18"/>
                <w:szCs w:val="18"/>
              </w:rPr>
            </w:pPr>
            <w:r w:rsidRPr="003A486F">
              <w:rPr>
                <w:bCs/>
                <w:sz w:val="18"/>
                <w:szCs w:val="18"/>
              </w:rPr>
              <w:t xml:space="preserve">Okres ważności </w:t>
            </w:r>
            <w:r>
              <w:rPr>
                <w:bCs/>
                <w:sz w:val="18"/>
                <w:szCs w:val="18"/>
              </w:rPr>
              <w:t>od</w:t>
            </w:r>
            <w:r w:rsidRPr="003A486F">
              <w:rPr>
                <w:bCs/>
                <w:sz w:val="18"/>
                <w:szCs w:val="18"/>
              </w:rPr>
              <w:t xml:space="preserve"> pierwsz</w:t>
            </w:r>
            <w:r>
              <w:rPr>
                <w:bCs/>
                <w:sz w:val="18"/>
                <w:szCs w:val="18"/>
              </w:rPr>
              <w:t>ego</w:t>
            </w:r>
            <w:r w:rsidRPr="003A486F">
              <w:rPr>
                <w:bCs/>
                <w:sz w:val="18"/>
                <w:szCs w:val="18"/>
              </w:rPr>
              <w:t xml:space="preserve"> otwarci</w:t>
            </w:r>
            <w:r>
              <w:rPr>
                <w:bCs/>
                <w:sz w:val="18"/>
                <w:szCs w:val="18"/>
              </w:rPr>
              <w:t>a</w:t>
            </w:r>
            <w:r w:rsidRPr="003A486F">
              <w:rPr>
                <w:bCs/>
                <w:sz w:val="18"/>
                <w:szCs w:val="18"/>
              </w:rPr>
              <w:t xml:space="preserve"> opakowania bezpośredniego nie krótszy niż 12 tygodni. 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3B4B5E34" w14:textId="77777777" w:rsidR="00414452" w:rsidRPr="00121E44" w:rsidRDefault="00414452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5569D658" w14:textId="77777777" w:rsidR="00414452" w:rsidRPr="00DD5D63" w:rsidRDefault="00414452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414452" w:rsidRPr="00121E44" w14:paraId="54973373" w14:textId="77777777" w:rsidTr="008412C2">
        <w:trPr>
          <w:trHeight w:val="369"/>
        </w:trPr>
        <w:tc>
          <w:tcPr>
            <w:tcW w:w="223" w:type="pct"/>
            <w:vMerge/>
            <w:shd w:val="clear" w:color="auto" w:fill="FFFFFF"/>
            <w:vAlign w:val="center"/>
          </w:tcPr>
          <w:p w14:paraId="2DB7E5C1" w14:textId="77777777" w:rsidR="00414452" w:rsidRPr="00121E44" w:rsidRDefault="00414452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center"/>
          </w:tcPr>
          <w:p w14:paraId="02F5D8AF" w14:textId="77777777" w:rsidR="00414452" w:rsidRPr="003A486F" w:rsidRDefault="00414452" w:rsidP="008412C2">
            <w:pPr>
              <w:jc w:val="both"/>
              <w:rPr>
                <w:bCs/>
                <w:sz w:val="18"/>
                <w:szCs w:val="18"/>
              </w:rPr>
            </w:pPr>
            <w:r w:rsidRPr="003A486F">
              <w:rPr>
                <w:bCs/>
                <w:sz w:val="18"/>
                <w:szCs w:val="18"/>
              </w:rPr>
              <w:t>Pojemnik z atomizerem o pojemności 250 ml - 500 ml.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2C867490" w14:textId="77777777" w:rsidR="00414452" w:rsidRPr="00121E44" w:rsidRDefault="00414452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3D327AA0" w14:textId="77777777" w:rsidR="00414452" w:rsidRPr="00DD5D63" w:rsidRDefault="00414452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414452" w:rsidRPr="00121E44" w14:paraId="19F489D6" w14:textId="77777777" w:rsidTr="008412C2">
        <w:trPr>
          <w:trHeight w:val="369"/>
        </w:trPr>
        <w:tc>
          <w:tcPr>
            <w:tcW w:w="223" w:type="pct"/>
            <w:vMerge/>
            <w:shd w:val="clear" w:color="auto" w:fill="FFFFFF"/>
            <w:vAlign w:val="center"/>
          </w:tcPr>
          <w:p w14:paraId="479DAF20" w14:textId="77777777" w:rsidR="00414452" w:rsidRPr="00121E44" w:rsidRDefault="00414452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center"/>
          </w:tcPr>
          <w:p w14:paraId="07542B21" w14:textId="77777777" w:rsidR="00414452" w:rsidRPr="003A486F" w:rsidRDefault="00414452" w:rsidP="008412C2">
            <w:pPr>
              <w:jc w:val="both"/>
              <w:rPr>
                <w:bCs/>
                <w:sz w:val="18"/>
                <w:szCs w:val="18"/>
              </w:rPr>
            </w:pPr>
            <w:r w:rsidRPr="00601233">
              <w:rPr>
                <w:sz w:val="18"/>
                <w:szCs w:val="18"/>
              </w:rPr>
              <w:t>Etykieta produktu na opakowaniu w języku polskim</w:t>
            </w:r>
            <w:r w:rsidRPr="00601233">
              <w:rPr>
                <w:i/>
                <w:sz w:val="18"/>
                <w:szCs w:val="18"/>
              </w:rPr>
              <w:t>.</w:t>
            </w:r>
            <w:r>
              <w:rPr>
                <w:sz w:val="22"/>
                <w:szCs w:val="22"/>
              </w:rPr>
              <w:br w:type="page"/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430755EC" w14:textId="77777777" w:rsidR="00414452" w:rsidRPr="00121E44" w:rsidRDefault="00414452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0B781CC6" w14:textId="77777777" w:rsidR="00414452" w:rsidRPr="00DD5D63" w:rsidRDefault="00414452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414452" w:rsidRPr="00121E44" w14:paraId="5A6981BB" w14:textId="77777777" w:rsidTr="008412C2">
        <w:trPr>
          <w:trHeight w:val="369"/>
        </w:trPr>
        <w:tc>
          <w:tcPr>
            <w:tcW w:w="223" w:type="pct"/>
            <w:vMerge/>
            <w:shd w:val="clear" w:color="auto" w:fill="FFFFFF"/>
            <w:vAlign w:val="center"/>
          </w:tcPr>
          <w:p w14:paraId="54FBAE04" w14:textId="77777777" w:rsidR="00414452" w:rsidRPr="00121E44" w:rsidRDefault="00414452" w:rsidP="00414452">
            <w:pPr>
              <w:pStyle w:val="Tabelapozycja"/>
              <w:ind w:left="426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center"/>
          </w:tcPr>
          <w:p w14:paraId="564FC0D2" w14:textId="3CB75E58" w:rsidR="00414452" w:rsidRPr="00601233" w:rsidRDefault="00414452" w:rsidP="008412C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ważności min. 6 miesięcy od daty dostawy do siedziby Zamawiającego.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4CA50B4F" w14:textId="32F6AC53" w:rsidR="00414452" w:rsidRPr="00121E44" w:rsidRDefault="00414452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72AFB96D" w14:textId="77777777" w:rsidR="00414452" w:rsidRPr="00DD5D63" w:rsidRDefault="00414452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A00EF6" w:rsidRPr="00121E44" w14:paraId="1AAF0EC5" w14:textId="77777777" w:rsidTr="00CF162F">
        <w:trPr>
          <w:trHeight w:val="450"/>
        </w:trPr>
        <w:tc>
          <w:tcPr>
            <w:tcW w:w="223" w:type="pct"/>
            <w:vMerge w:val="restart"/>
            <w:shd w:val="clear" w:color="auto" w:fill="FFFFFF"/>
            <w:vAlign w:val="center"/>
          </w:tcPr>
          <w:p w14:paraId="5558892B" w14:textId="77777777" w:rsidR="00A00EF6" w:rsidRPr="00121E44" w:rsidRDefault="00A00EF6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bottom"/>
          </w:tcPr>
          <w:p w14:paraId="409319D4" w14:textId="77777777" w:rsidR="00A00EF6" w:rsidRPr="00A45CF6" w:rsidRDefault="00A00EF6" w:rsidP="008412C2">
            <w:pPr>
              <w:jc w:val="both"/>
              <w:rPr>
                <w:color w:val="000000"/>
                <w:sz w:val="18"/>
                <w:szCs w:val="18"/>
              </w:rPr>
            </w:pPr>
            <w:r w:rsidRPr="003A486F">
              <w:rPr>
                <w:bCs/>
                <w:sz w:val="18"/>
                <w:szCs w:val="18"/>
              </w:rPr>
              <w:t xml:space="preserve">Preparat do dezynfekcji skóry przed operacjami, iniekcjami, </w:t>
            </w:r>
            <w:r>
              <w:rPr>
                <w:bCs/>
                <w:sz w:val="18"/>
                <w:szCs w:val="18"/>
              </w:rPr>
              <w:br/>
            </w:r>
            <w:r w:rsidRPr="003A486F">
              <w:rPr>
                <w:bCs/>
                <w:sz w:val="18"/>
                <w:szCs w:val="18"/>
              </w:rPr>
              <w:t xml:space="preserve">o działaniu bakteriobójczym (włącznie z prątkami gruźlicy), grzybobójczym, wirusobójczym: HBV, HIV, Rota. 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6652A05F" w14:textId="77777777" w:rsidR="00A00EF6" w:rsidRPr="00121E44" w:rsidRDefault="00A00EF6" w:rsidP="008412C2">
            <w:pPr>
              <w:jc w:val="center"/>
              <w:rPr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 w:val="restart"/>
            <w:shd w:val="clear" w:color="auto" w:fill="FFFFFF"/>
          </w:tcPr>
          <w:p w14:paraId="0ADF4BDC" w14:textId="77777777" w:rsidR="00A00EF6" w:rsidRPr="00131FC6" w:rsidRDefault="00A00EF6" w:rsidP="008412C2">
            <w:pPr>
              <w:jc w:val="both"/>
              <w:rPr>
                <w:sz w:val="18"/>
                <w:szCs w:val="18"/>
                <w:vertAlign w:val="superscript"/>
              </w:rPr>
            </w:pPr>
            <w:r w:rsidRPr="00DD5D63">
              <w:rPr>
                <w:sz w:val="18"/>
                <w:szCs w:val="18"/>
              </w:rPr>
              <w:t>Nazwa produktu</w:t>
            </w:r>
            <w:r>
              <w:rPr>
                <w:sz w:val="18"/>
                <w:szCs w:val="18"/>
              </w:rPr>
              <w:t xml:space="preserve">: …….… </w:t>
            </w:r>
            <w:r w:rsidRPr="00DD5D63">
              <w:rPr>
                <w:sz w:val="18"/>
                <w:szCs w:val="18"/>
                <w:vertAlign w:val="superscript"/>
              </w:rPr>
              <w:t>**)</w:t>
            </w:r>
          </w:p>
          <w:p w14:paraId="336DE740" w14:textId="77777777" w:rsidR="00A00EF6" w:rsidRDefault="00A00EF6" w:rsidP="008412C2">
            <w:pPr>
              <w:rPr>
                <w:sz w:val="18"/>
                <w:szCs w:val="18"/>
              </w:rPr>
            </w:pPr>
            <w:r w:rsidRPr="00DD5D63">
              <w:rPr>
                <w:sz w:val="18"/>
                <w:szCs w:val="18"/>
              </w:rPr>
              <w:t>Producent</w:t>
            </w:r>
            <w:r>
              <w:rPr>
                <w:sz w:val="18"/>
                <w:szCs w:val="18"/>
              </w:rPr>
              <w:t>:</w:t>
            </w:r>
            <w:r w:rsidRPr="00DD5D63">
              <w:rPr>
                <w:sz w:val="18"/>
                <w:szCs w:val="18"/>
              </w:rPr>
              <w:t xml:space="preserve"> …………</w:t>
            </w:r>
            <w:r>
              <w:rPr>
                <w:sz w:val="18"/>
                <w:szCs w:val="18"/>
              </w:rPr>
              <w:t>.....</w:t>
            </w:r>
            <w:r w:rsidRPr="00DD5D63">
              <w:rPr>
                <w:sz w:val="18"/>
                <w:szCs w:val="18"/>
              </w:rPr>
              <w:t>…</w:t>
            </w:r>
            <w:r w:rsidRPr="00DD5D63">
              <w:rPr>
                <w:sz w:val="18"/>
                <w:szCs w:val="18"/>
                <w:vertAlign w:val="superscript"/>
              </w:rPr>
              <w:t>**)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</w:p>
          <w:p w14:paraId="1A4D6229" w14:textId="77777777" w:rsidR="00A00EF6" w:rsidRDefault="00A00EF6" w:rsidP="008412C2">
            <w:pPr>
              <w:rPr>
                <w:sz w:val="18"/>
                <w:szCs w:val="18"/>
              </w:rPr>
            </w:pPr>
          </w:p>
          <w:p w14:paraId="25BB858E" w14:textId="77777777" w:rsidR="00A00EF6" w:rsidRDefault="00A00EF6" w:rsidP="008412C2">
            <w:pPr>
              <w:rPr>
                <w:sz w:val="18"/>
                <w:szCs w:val="18"/>
              </w:rPr>
            </w:pPr>
          </w:p>
          <w:p w14:paraId="25FF5714" w14:textId="77777777" w:rsidR="00A00EF6" w:rsidRDefault="00A00EF6" w:rsidP="008412C2">
            <w:pPr>
              <w:rPr>
                <w:sz w:val="18"/>
                <w:szCs w:val="18"/>
              </w:rPr>
            </w:pPr>
          </w:p>
          <w:p w14:paraId="4FBC6079" w14:textId="77777777" w:rsidR="00A00EF6" w:rsidRDefault="00A00EF6" w:rsidP="008412C2">
            <w:pPr>
              <w:rPr>
                <w:sz w:val="18"/>
                <w:szCs w:val="18"/>
              </w:rPr>
            </w:pPr>
          </w:p>
          <w:p w14:paraId="08CDE35E" w14:textId="77777777" w:rsidR="00A00EF6" w:rsidRDefault="00A00EF6" w:rsidP="008412C2">
            <w:pPr>
              <w:rPr>
                <w:sz w:val="18"/>
                <w:szCs w:val="18"/>
              </w:rPr>
            </w:pPr>
          </w:p>
          <w:p w14:paraId="5D9845B8" w14:textId="77777777" w:rsidR="00A00EF6" w:rsidRDefault="00A00EF6" w:rsidP="008412C2">
            <w:pPr>
              <w:rPr>
                <w:sz w:val="18"/>
                <w:szCs w:val="18"/>
              </w:rPr>
            </w:pPr>
          </w:p>
          <w:p w14:paraId="2A463460" w14:textId="77777777" w:rsidR="00CF162F" w:rsidRDefault="00CF162F" w:rsidP="008412C2">
            <w:pPr>
              <w:jc w:val="both"/>
              <w:rPr>
                <w:bCs/>
                <w:sz w:val="16"/>
                <w:szCs w:val="16"/>
              </w:rPr>
            </w:pPr>
          </w:p>
          <w:p w14:paraId="4E4D171D" w14:textId="77777777" w:rsidR="00CF162F" w:rsidRDefault="00CF162F" w:rsidP="008412C2">
            <w:pPr>
              <w:jc w:val="both"/>
              <w:rPr>
                <w:bCs/>
                <w:sz w:val="16"/>
                <w:szCs w:val="16"/>
              </w:rPr>
            </w:pPr>
          </w:p>
          <w:p w14:paraId="35B78301" w14:textId="62541240" w:rsidR="00A00EF6" w:rsidRPr="00A760BE" w:rsidRDefault="00A00EF6" w:rsidP="008412C2">
            <w:pPr>
              <w:jc w:val="both"/>
              <w:rPr>
                <w:bCs/>
                <w:sz w:val="16"/>
                <w:szCs w:val="16"/>
              </w:rPr>
            </w:pPr>
            <w:r w:rsidRPr="00A760BE">
              <w:rPr>
                <w:bCs/>
                <w:sz w:val="16"/>
                <w:szCs w:val="16"/>
              </w:rPr>
              <w:t xml:space="preserve">Skład ilościowy w 100 g preparatu: </w:t>
            </w:r>
          </w:p>
          <w:p w14:paraId="5C298B10" w14:textId="77777777" w:rsidR="00A00EF6" w:rsidRPr="00A760BE" w:rsidRDefault="00A00EF6" w:rsidP="008412C2">
            <w:pPr>
              <w:jc w:val="both"/>
              <w:rPr>
                <w:bCs/>
                <w:sz w:val="16"/>
                <w:szCs w:val="16"/>
              </w:rPr>
            </w:pPr>
            <w:r w:rsidRPr="00A760BE">
              <w:rPr>
                <w:bCs/>
                <w:sz w:val="16"/>
                <w:szCs w:val="16"/>
              </w:rPr>
              <w:t>- 70 g – 85 g mieszaniny alkoholu etylowego, alkoholu izopropylo</w:t>
            </w:r>
            <w:r>
              <w:rPr>
                <w:bCs/>
                <w:sz w:val="16"/>
                <w:szCs w:val="16"/>
              </w:rPr>
              <w:t>-</w:t>
            </w:r>
            <w:r w:rsidRPr="00A760BE">
              <w:rPr>
                <w:bCs/>
                <w:sz w:val="16"/>
                <w:szCs w:val="16"/>
              </w:rPr>
              <w:t>wego</w:t>
            </w:r>
            <w:r w:rsidRPr="00A760BE">
              <w:rPr>
                <w:bCs/>
                <w:sz w:val="16"/>
                <w:szCs w:val="16"/>
                <w:vertAlign w:val="superscript"/>
              </w:rPr>
              <w:t>*)</w:t>
            </w:r>
          </w:p>
          <w:p w14:paraId="40C8CC83" w14:textId="77777777" w:rsidR="00A00EF6" w:rsidRPr="00A760BE" w:rsidRDefault="00A00EF6" w:rsidP="008412C2">
            <w:pPr>
              <w:jc w:val="both"/>
              <w:rPr>
                <w:bCs/>
                <w:sz w:val="16"/>
                <w:szCs w:val="16"/>
              </w:rPr>
            </w:pPr>
            <w:r w:rsidRPr="00A760BE">
              <w:rPr>
                <w:bCs/>
                <w:sz w:val="16"/>
                <w:szCs w:val="16"/>
              </w:rPr>
              <w:t xml:space="preserve">- 70 g – 75 </w:t>
            </w:r>
            <w:r w:rsidRPr="00601233">
              <w:rPr>
                <w:bCs/>
                <w:sz w:val="16"/>
                <w:szCs w:val="16"/>
              </w:rPr>
              <w:t>g mieszaniny</w:t>
            </w:r>
            <w:r w:rsidRPr="00A760BE">
              <w:rPr>
                <w:bCs/>
                <w:sz w:val="16"/>
                <w:szCs w:val="16"/>
              </w:rPr>
              <w:t xml:space="preserve"> alkoholu etylowego, alkoholu izopropylo</w:t>
            </w:r>
            <w:r>
              <w:rPr>
                <w:bCs/>
                <w:sz w:val="16"/>
                <w:szCs w:val="16"/>
              </w:rPr>
              <w:t>-</w:t>
            </w:r>
            <w:r w:rsidRPr="00A760BE">
              <w:rPr>
                <w:bCs/>
                <w:sz w:val="16"/>
                <w:szCs w:val="16"/>
              </w:rPr>
              <w:t>wego, alkoholu benzylowego</w:t>
            </w:r>
            <w:r w:rsidRPr="00A760BE">
              <w:rPr>
                <w:bCs/>
                <w:sz w:val="16"/>
                <w:szCs w:val="16"/>
                <w:vertAlign w:val="superscript"/>
              </w:rPr>
              <w:t>*)</w:t>
            </w:r>
          </w:p>
          <w:p w14:paraId="756AE176" w14:textId="77777777" w:rsidR="00A00EF6" w:rsidRDefault="00A00EF6" w:rsidP="008412C2">
            <w:pPr>
              <w:rPr>
                <w:bCs/>
                <w:sz w:val="16"/>
                <w:szCs w:val="16"/>
              </w:rPr>
            </w:pPr>
            <w:r w:rsidRPr="00A760BE">
              <w:rPr>
                <w:bCs/>
                <w:sz w:val="16"/>
                <w:szCs w:val="16"/>
              </w:rPr>
              <w:t xml:space="preserve">- 55 g- 60 g mieszaniny alkoholu propylowego (2-propanol, </w:t>
            </w:r>
            <w:r>
              <w:rPr>
                <w:bCs/>
                <w:sz w:val="16"/>
                <w:szCs w:val="16"/>
              </w:rPr>
              <w:br/>
            </w:r>
            <w:r w:rsidRPr="00A760BE">
              <w:rPr>
                <w:bCs/>
                <w:sz w:val="16"/>
                <w:szCs w:val="16"/>
              </w:rPr>
              <w:t>1-propanol)</w:t>
            </w:r>
            <w:r w:rsidRPr="00A760BE">
              <w:rPr>
                <w:bCs/>
                <w:sz w:val="16"/>
                <w:szCs w:val="16"/>
                <w:vertAlign w:val="superscript"/>
              </w:rPr>
              <w:t xml:space="preserve"> *)</w:t>
            </w:r>
            <w:r w:rsidR="00414452">
              <w:rPr>
                <w:bCs/>
                <w:sz w:val="16"/>
                <w:szCs w:val="16"/>
                <w:vertAlign w:val="superscript"/>
              </w:rPr>
              <w:t xml:space="preserve"> </w:t>
            </w:r>
          </w:p>
          <w:p w14:paraId="7B1441D6" w14:textId="77777777" w:rsidR="00414452" w:rsidRDefault="00414452" w:rsidP="008412C2">
            <w:pPr>
              <w:rPr>
                <w:bCs/>
                <w:sz w:val="16"/>
                <w:szCs w:val="16"/>
              </w:rPr>
            </w:pPr>
          </w:p>
          <w:p w14:paraId="3DDE0F8F" w14:textId="77777777" w:rsidR="00414452" w:rsidRDefault="00414452" w:rsidP="008412C2">
            <w:pPr>
              <w:rPr>
                <w:bCs/>
                <w:sz w:val="16"/>
                <w:szCs w:val="16"/>
              </w:rPr>
            </w:pPr>
          </w:p>
          <w:p w14:paraId="4333C1F1" w14:textId="77777777" w:rsidR="00414452" w:rsidRDefault="00414452" w:rsidP="008412C2">
            <w:pPr>
              <w:rPr>
                <w:bCs/>
                <w:sz w:val="16"/>
                <w:szCs w:val="16"/>
              </w:rPr>
            </w:pPr>
          </w:p>
          <w:p w14:paraId="725AA669" w14:textId="589958E8" w:rsidR="00414452" w:rsidRPr="00414452" w:rsidRDefault="00414452" w:rsidP="008412C2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Termin ważności</w:t>
            </w:r>
            <w:r w:rsidRPr="004218A6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min. </w:t>
            </w:r>
            <w:r w:rsidRPr="004218A6">
              <w:rPr>
                <w:bCs/>
                <w:sz w:val="18"/>
                <w:szCs w:val="18"/>
              </w:rPr>
              <w:t>.......</w:t>
            </w:r>
            <w:r w:rsidRPr="00DD5D63">
              <w:rPr>
                <w:sz w:val="18"/>
                <w:szCs w:val="18"/>
                <w:vertAlign w:val="superscript"/>
              </w:rPr>
              <w:t>*</w:t>
            </w:r>
            <w:r>
              <w:rPr>
                <w:sz w:val="18"/>
                <w:szCs w:val="18"/>
                <w:vertAlign w:val="superscript"/>
              </w:rPr>
              <w:t>**</w:t>
            </w:r>
            <w:r w:rsidRPr="00DD5D63">
              <w:rPr>
                <w:sz w:val="18"/>
                <w:szCs w:val="18"/>
                <w:vertAlign w:val="superscript"/>
              </w:rPr>
              <w:t>*)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 w:rsidRPr="004218A6">
              <w:rPr>
                <w:bCs/>
                <w:sz w:val="18"/>
                <w:szCs w:val="18"/>
              </w:rPr>
              <w:t>miesięcy</w:t>
            </w:r>
            <w:r>
              <w:rPr>
                <w:bCs/>
                <w:sz w:val="18"/>
                <w:szCs w:val="18"/>
              </w:rPr>
              <w:t>.</w:t>
            </w:r>
          </w:p>
        </w:tc>
      </w:tr>
      <w:tr w:rsidR="00A00EF6" w:rsidRPr="00121E44" w14:paraId="7B52FF9D" w14:textId="77777777" w:rsidTr="008412C2">
        <w:trPr>
          <w:trHeight w:val="414"/>
        </w:trPr>
        <w:tc>
          <w:tcPr>
            <w:tcW w:w="223" w:type="pct"/>
            <w:vMerge/>
            <w:shd w:val="clear" w:color="auto" w:fill="FFFFFF"/>
            <w:vAlign w:val="center"/>
          </w:tcPr>
          <w:p w14:paraId="48D66286" w14:textId="77777777" w:rsidR="00A00EF6" w:rsidRPr="00121E44" w:rsidRDefault="00A00EF6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center"/>
          </w:tcPr>
          <w:p w14:paraId="638E890B" w14:textId="77777777" w:rsidR="00A00EF6" w:rsidRPr="003A486F" w:rsidRDefault="00A00EF6" w:rsidP="008412C2">
            <w:pPr>
              <w:jc w:val="both"/>
              <w:rPr>
                <w:bCs/>
                <w:sz w:val="18"/>
                <w:szCs w:val="18"/>
              </w:rPr>
            </w:pPr>
            <w:r w:rsidRPr="007A3DB7">
              <w:rPr>
                <w:bCs/>
                <w:sz w:val="18"/>
                <w:szCs w:val="18"/>
              </w:rPr>
              <w:t>Preparat bezbarwny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6E2C4715" w14:textId="77777777" w:rsidR="00A00EF6" w:rsidRPr="00121E44" w:rsidRDefault="00A00EF6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33AFD389" w14:textId="77777777" w:rsidR="00A00EF6" w:rsidRPr="00DD5D63" w:rsidRDefault="00A00EF6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A00EF6" w:rsidRPr="00121E44" w14:paraId="52841BA1" w14:textId="77777777" w:rsidTr="008735B6">
        <w:trPr>
          <w:trHeight w:val="277"/>
        </w:trPr>
        <w:tc>
          <w:tcPr>
            <w:tcW w:w="223" w:type="pct"/>
            <w:vMerge/>
            <w:shd w:val="clear" w:color="auto" w:fill="FFFFFF"/>
            <w:vAlign w:val="center"/>
          </w:tcPr>
          <w:p w14:paraId="3A2529DD" w14:textId="77777777" w:rsidR="00A00EF6" w:rsidRPr="00121E44" w:rsidRDefault="00A00EF6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center"/>
          </w:tcPr>
          <w:p w14:paraId="7A5A6E0E" w14:textId="52724EE9" w:rsidR="00A00EF6" w:rsidRPr="003A486F" w:rsidRDefault="00A00EF6" w:rsidP="008412C2">
            <w:pPr>
              <w:jc w:val="both"/>
              <w:rPr>
                <w:bCs/>
                <w:sz w:val="18"/>
                <w:szCs w:val="18"/>
              </w:rPr>
            </w:pPr>
            <w:r w:rsidRPr="003A486F">
              <w:rPr>
                <w:bCs/>
                <w:sz w:val="18"/>
                <w:szCs w:val="18"/>
              </w:rPr>
              <w:t xml:space="preserve">Czas działania przed iniekcjami nie dłuższy niż 60 sekund. 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7A3CF98E" w14:textId="77777777" w:rsidR="00A00EF6" w:rsidRPr="00121E44" w:rsidRDefault="00A00EF6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103EC123" w14:textId="77777777" w:rsidR="00A00EF6" w:rsidRPr="00DD5D63" w:rsidRDefault="00A00EF6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A00EF6" w:rsidRPr="00121E44" w14:paraId="2386C175" w14:textId="77777777" w:rsidTr="008735B6">
        <w:trPr>
          <w:trHeight w:val="450"/>
        </w:trPr>
        <w:tc>
          <w:tcPr>
            <w:tcW w:w="223" w:type="pct"/>
            <w:vMerge/>
            <w:shd w:val="clear" w:color="auto" w:fill="FFFFFF"/>
            <w:vAlign w:val="center"/>
          </w:tcPr>
          <w:p w14:paraId="3124C701" w14:textId="77777777" w:rsidR="00A00EF6" w:rsidRPr="00121E44" w:rsidRDefault="00A00EF6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center"/>
          </w:tcPr>
          <w:p w14:paraId="137ED138" w14:textId="064A1611" w:rsidR="00A00EF6" w:rsidRPr="003A486F" w:rsidRDefault="00A00EF6" w:rsidP="008412C2">
            <w:pPr>
              <w:jc w:val="both"/>
              <w:rPr>
                <w:bCs/>
                <w:sz w:val="18"/>
                <w:szCs w:val="18"/>
              </w:rPr>
            </w:pPr>
            <w:r w:rsidRPr="003A486F">
              <w:rPr>
                <w:bCs/>
                <w:sz w:val="18"/>
                <w:szCs w:val="18"/>
              </w:rPr>
              <w:t>Zarejestrowany jako produkt leczniczy.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032D141C" w14:textId="77777777" w:rsidR="00A00EF6" w:rsidRPr="00121E44" w:rsidRDefault="00A00EF6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73692393" w14:textId="77777777" w:rsidR="00A00EF6" w:rsidRPr="00DD5D63" w:rsidRDefault="00A00EF6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A00EF6" w:rsidRPr="00121E44" w14:paraId="0F5B5182" w14:textId="77777777" w:rsidTr="008412C2">
        <w:trPr>
          <w:trHeight w:val="450"/>
        </w:trPr>
        <w:tc>
          <w:tcPr>
            <w:tcW w:w="223" w:type="pct"/>
            <w:vMerge/>
            <w:shd w:val="clear" w:color="auto" w:fill="FFFFFF"/>
            <w:vAlign w:val="center"/>
          </w:tcPr>
          <w:p w14:paraId="03B86413" w14:textId="77777777" w:rsidR="00A00EF6" w:rsidRPr="00121E44" w:rsidRDefault="00A00EF6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bottom"/>
          </w:tcPr>
          <w:p w14:paraId="53E3D3B7" w14:textId="77777777" w:rsidR="00A00EF6" w:rsidRPr="003A486F" w:rsidRDefault="00A00EF6" w:rsidP="008412C2">
            <w:pPr>
              <w:jc w:val="both"/>
              <w:rPr>
                <w:bCs/>
                <w:sz w:val="18"/>
                <w:szCs w:val="18"/>
              </w:rPr>
            </w:pPr>
            <w:r w:rsidRPr="003A486F">
              <w:rPr>
                <w:bCs/>
                <w:sz w:val="18"/>
                <w:szCs w:val="18"/>
              </w:rPr>
              <w:t xml:space="preserve">Skład ilościowy w 100 g preparatu: </w:t>
            </w:r>
          </w:p>
          <w:p w14:paraId="663DF0C4" w14:textId="77777777" w:rsidR="00A00EF6" w:rsidRPr="003A486F" w:rsidRDefault="00A00EF6" w:rsidP="008412C2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Pr="003A486F">
              <w:rPr>
                <w:bCs/>
                <w:sz w:val="18"/>
                <w:szCs w:val="18"/>
              </w:rPr>
              <w:t>70 g – 85 g mieszaniny alkoholu etylowego, alkoholu izopropylowego lub</w:t>
            </w:r>
          </w:p>
          <w:p w14:paraId="714A6E82" w14:textId="77777777" w:rsidR="00A00EF6" w:rsidRPr="003A486F" w:rsidRDefault="00A00EF6" w:rsidP="008412C2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Pr="003A486F">
              <w:rPr>
                <w:bCs/>
                <w:sz w:val="18"/>
                <w:szCs w:val="18"/>
              </w:rPr>
              <w:t xml:space="preserve">70 g – 75 g </w:t>
            </w:r>
            <w:r w:rsidRPr="00601233">
              <w:rPr>
                <w:bCs/>
                <w:sz w:val="18"/>
                <w:szCs w:val="18"/>
              </w:rPr>
              <w:t>mieszaniny alkoholu</w:t>
            </w:r>
            <w:r w:rsidRPr="003A486F">
              <w:rPr>
                <w:bCs/>
                <w:sz w:val="18"/>
                <w:szCs w:val="18"/>
              </w:rPr>
              <w:t xml:space="preserve"> etylowego, alkoholu izopropylowego, alkoholu benzylowego lub</w:t>
            </w:r>
          </w:p>
          <w:p w14:paraId="4F7E733A" w14:textId="77777777" w:rsidR="00A00EF6" w:rsidRPr="003A486F" w:rsidRDefault="00A00EF6" w:rsidP="008412C2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Pr="003A486F">
              <w:rPr>
                <w:bCs/>
                <w:sz w:val="18"/>
                <w:szCs w:val="18"/>
              </w:rPr>
              <w:t xml:space="preserve">55 g- 60 g mieszaniny alkoholu propylowego (2-propanol, </w:t>
            </w:r>
            <w:r>
              <w:rPr>
                <w:bCs/>
                <w:sz w:val="18"/>
                <w:szCs w:val="18"/>
              </w:rPr>
              <w:br/>
            </w:r>
            <w:r w:rsidRPr="003A486F">
              <w:rPr>
                <w:bCs/>
                <w:sz w:val="18"/>
                <w:szCs w:val="18"/>
              </w:rPr>
              <w:t>1-propanol)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4117579B" w14:textId="77777777" w:rsidR="00A00EF6" w:rsidRPr="00121E44" w:rsidRDefault="00A00EF6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37889F7D" w14:textId="77777777" w:rsidR="00A00EF6" w:rsidRPr="00DD5D63" w:rsidRDefault="00A00EF6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A00EF6" w:rsidRPr="00121E44" w14:paraId="714822AC" w14:textId="77777777" w:rsidTr="008412C2">
        <w:trPr>
          <w:trHeight w:val="450"/>
        </w:trPr>
        <w:tc>
          <w:tcPr>
            <w:tcW w:w="223" w:type="pct"/>
            <w:vMerge/>
            <w:shd w:val="clear" w:color="auto" w:fill="FFFFFF"/>
            <w:vAlign w:val="center"/>
          </w:tcPr>
          <w:p w14:paraId="3D52AC90" w14:textId="77777777" w:rsidR="00A00EF6" w:rsidRPr="00121E44" w:rsidRDefault="00A00EF6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bottom"/>
          </w:tcPr>
          <w:p w14:paraId="27B2DCF7" w14:textId="7273C0BF" w:rsidR="00A00EF6" w:rsidRPr="003A486F" w:rsidRDefault="00A00EF6" w:rsidP="008412C2">
            <w:pPr>
              <w:jc w:val="both"/>
              <w:rPr>
                <w:bCs/>
                <w:sz w:val="18"/>
                <w:szCs w:val="18"/>
              </w:rPr>
            </w:pPr>
            <w:r w:rsidRPr="003A486F">
              <w:rPr>
                <w:bCs/>
                <w:sz w:val="18"/>
                <w:szCs w:val="18"/>
              </w:rPr>
              <w:t xml:space="preserve">Okres ważności </w:t>
            </w:r>
            <w:r w:rsidR="003755D4">
              <w:rPr>
                <w:bCs/>
                <w:sz w:val="18"/>
                <w:szCs w:val="18"/>
              </w:rPr>
              <w:t>od</w:t>
            </w:r>
            <w:r w:rsidRPr="003A486F">
              <w:rPr>
                <w:bCs/>
                <w:sz w:val="18"/>
                <w:szCs w:val="18"/>
              </w:rPr>
              <w:t xml:space="preserve"> pierwsz</w:t>
            </w:r>
            <w:r w:rsidR="003755D4">
              <w:rPr>
                <w:bCs/>
                <w:sz w:val="18"/>
                <w:szCs w:val="18"/>
              </w:rPr>
              <w:t>ego</w:t>
            </w:r>
            <w:r w:rsidRPr="003A486F">
              <w:rPr>
                <w:bCs/>
                <w:sz w:val="18"/>
                <w:szCs w:val="18"/>
              </w:rPr>
              <w:t xml:space="preserve"> otwarci</w:t>
            </w:r>
            <w:r w:rsidR="003755D4">
              <w:rPr>
                <w:bCs/>
                <w:sz w:val="18"/>
                <w:szCs w:val="18"/>
              </w:rPr>
              <w:t>a</w:t>
            </w:r>
            <w:r w:rsidRPr="003A486F">
              <w:rPr>
                <w:bCs/>
                <w:sz w:val="18"/>
                <w:szCs w:val="18"/>
              </w:rPr>
              <w:t xml:space="preserve"> opakowania bezpośredniego nie krótszy niż 12 tygodni. 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13D3C29B" w14:textId="77777777" w:rsidR="00A00EF6" w:rsidRPr="00121E44" w:rsidRDefault="00A00EF6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3DDD63BD" w14:textId="77777777" w:rsidR="00A00EF6" w:rsidRPr="00DD5D63" w:rsidRDefault="00A00EF6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A00EF6" w:rsidRPr="00121E44" w14:paraId="2D64ACA1" w14:textId="77777777" w:rsidTr="008412C2">
        <w:trPr>
          <w:trHeight w:val="345"/>
        </w:trPr>
        <w:tc>
          <w:tcPr>
            <w:tcW w:w="223" w:type="pct"/>
            <w:vMerge/>
            <w:shd w:val="clear" w:color="auto" w:fill="FFFFFF"/>
            <w:vAlign w:val="center"/>
          </w:tcPr>
          <w:p w14:paraId="77671897" w14:textId="77777777" w:rsidR="00A00EF6" w:rsidRPr="00121E44" w:rsidRDefault="00A00EF6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center"/>
          </w:tcPr>
          <w:p w14:paraId="49275FA7" w14:textId="77777777" w:rsidR="00A00EF6" w:rsidRPr="003A486F" w:rsidRDefault="00A00EF6" w:rsidP="008412C2">
            <w:pPr>
              <w:jc w:val="both"/>
              <w:rPr>
                <w:bCs/>
                <w:sz w:val="18"/>
                <w:szCs w:val="18"/>
              </w:rPr>
            </w:pPr>
            <w:r w:rsidRPr="003A486F">
              <w:rPr>
                <w:bCs/>
                <w:sz w:val="18"/>
                <w:szCs w:val="18"/>
              </w:rPr>
              <w:t>Pojemnik z atomizerem o pojemności 250 ml - 500 ml.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068D5AD2" w14:textId="77777777" w:rsidR="00A00EF6" w:rsidRPr="00121E44" w:rsidRDefault="00A00EF6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77E1D2E6" w14:textId="77777777" w:rsidR="00A00EF6" w:rsidRPr="00DD5D63" w:rsidRDefault="00A00EF6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414452" w:rsidRPr="00121E44" w14:paraId="3A847F7A" w14:textId="77777777" w:rsidTr="008412C2">
        <w:trPr>
          <w:trHeight w:val="345"/>
        </w:trPr>
        <w:tc>
          <w:tcPr>
            <w:tcW w:w="223" w:type="pct"/>
            <w:vMerge/>
            <w:shd w:val="clear" w:color="auto" w:fill="FFFFFF"/>
            <w:vAlign w:val="center"/>
          </w:tcPr>
          <w:p w14:paraId="5BD1294D" w14:textId="77777777" w:rsidR="00414452" w:rsidRPr="00121E44" w:rsidRDefault="00414452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center"/>
          </w:tcPr>
          <w:p w14:paraId="022A491E" w14:textId="6B015071" w:rsidR="00414452" w:rsidRPr="003A486F" w:rsidRDefault="00414452" w:rsidP="008412C2">
            <w:pPr>
              <w:jc w:val="both"/>
              <w:rPr>
                <w:bCs/>
                <w:sz w:val="18"/>
                <w:szCs w:val="18"/>
              </w:rPr>
            </w:pPr>
            <w:r w:rsidRPr="00601233">
              <w:rPr>
                <w:sz w:val="18"/>
                <w:szCs w:val="18"/>
              </w:rPr>
              <w:t>Etykieta produktu na opakowaniu w języku polskim</w:t>
            </w:r>
            <w:r w:rsidRPr="00601233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2B43A4B8" w14:textId="7427FB6F" w:rsidR="00414452" w:rsidRPr="00121E44" w:rsidRDefault="00414452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5D12EFC0" w14:textId="77777777" w:rsidR="00414452" w:rsidRPr="00DD5D63" w:rsidRDefault="00414452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A00EF6" w:rsidRPr="00121E44" w14:paraId="1BC4F15D" w14:textId="77777777" w:rsidTr="008412C2">
        <w:trPr>
          <w:trHeight w:val="279"/>
        </w:trPr>
        <w:tc>
          <w:tcPr>
            <w:tcW w:w="223" w:type="pct"/>
            <w:vMerge/>
            <w:shd w:val="clear" w:color="auto" w:fill="FFFFFF"/>
            <w:vAlign w:val="center"/>
          </w:tcPr>
          <w:p w14:paraId="0A3F65B2" w14:textId="77777777" w:rsidR="00A00EF6" w:rsidRPr="00121E44" w:rsidRDefault="00A00EF6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center"/>
          </w:tcPr>
          <w:p w14:paraId="3D2D22E6" w14:textId="6F381B4E" w:rsidR="00A00EF6" w:rsidRPr="003A486F" w:rsidRDefault="00414452" w:rsidP="008412C2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Termin ważności min. 6 miesięcy od daty dostawy do siedziby Zamawiającego.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07A0A51A" w14:textId="77777777" w:rsidR="00A00EF6" w:rsidRPr="00121E44" w:rsidRDefault="00A00EF6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38EA9E3A" w14:textId="77777777" w:rsidR="00A00EF6" w:rsidRPr="00DD5D63" w:rsidRDefault="00A00EF6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414452" w:rsidRPr="00121E44" w14:paraId="3FED29A2" w14:textId="77777777" w:rsidTr="008412C2">
        <w:trPr>
          <w:trHeight w:val="790"/>
        </w:trPr>
        <w:tc>
          <w:tcPr>
            <w:tcW w:w="223" w:type="pct"/>
            <w:vMerge w:val="restart"/>
            <w:shd w:val="clear" w:color="auto" w:fill="FFFFFF"/>
            <w:vAlign w:val="center"/>
          </w:tcPr>
          <w:p w14:paraId="6D6C2B8A" w14:textId="77777777" w:rsidR="00414452" w:rsidRPr="00121E44" w:rsidRDefault="00414452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bottom"/>
          </w:tcPr>
          <w:p w14:paraId="69CF3428" w14:textId="77777777" w:rsidR="00414452" w:rsidRPr="00A760BE" w:rsidRDefault="00414452" w:rsidP="008412C2">
            <w:pPr>
              <w:jc w:val="both"/>
              <w:rPr>
                <w:color w:val="000000"/>
                <w:sz w:val="18"/>
                <w:szCs w:val="18"/>
              </w:rPr>
            </w:pPr>
            <w:r w:rsidRPr="00260442">
              <w:rPr>
                <w:color w:val="000000"/>
                <w:sz w:val="18"/>
                <w:szCs w:val="18"/>
              </w:rPr>
              <w:t>Szybko działający alkoholowy preparat do dezynfekcji powierzchni sprzętu medycznego, aktywny wobec bakterii (łącznie z Tbc), grzybów i wirusów (łącznie z HBV – w teście MADT), rotawirusów i wirusa HIV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4D10D971" w14:textId="77777777" w:rsidR="00414452" w:rsidRPr="00121E44" w:rsidRDefault="00414452" w:rsidP="008412C2">
            <w:pPr>
              <w:jc w:val="center"/>
              <w:rPr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 w:val="restart"/>
            <w:shd w:val="clear" w:color="auto" w:fill="FFFFFF"/>
            <w:vAlign w:val="center"/>
          </w:tcPr>
          <w:p w14:paraId="1A72A802" w14:textId="77777777" w:rsidR="00414452" w:rsidRPr="00131FC6" w:rsidRDefault="00414452" w:rsidP="008412C2">
            <w:pPr>
              <w:jc w:val="both"/>
              <w:rPr>
                <w:sz w:val="18"/>
                <w:szCs w:val="18"/>
                <w:vertAlign w:val="superscript"/>
              </w:rPr>
            </w:pPr>
            <w:r w:rsidRPr="00DD5D63">
              <w:rPr>
                <w:sz w:val="18"/>
                <w:szCs w:val="18"/>
              </w:rPr>
              <w:t>Nazwa produktu</w:t>
            </w:r>
            <w:r>
              <w:rPr>
                <w:sz w:val="18"/>
                <w:szCs w:val="18"/>
              </w:rPr>
              <w:t xml:space="preserve">: ………… </w:t>
            </w:r>
            <w:r w:rsidRPr="00DD5D63">
              <w:rPr>
                <w:sz w:val="18"/>
                <w:szCs w:val="18"/>
                <w:vertAlign w:val="superscript"/>
              </w:rPr>
              <w:t>**)</w:t>
            </w:r>
          </w:p>
          <w:p w14:paraId="3BA4140B" w14:textId="77777777" w:rsidR="00414452" w:rsidRDefault="00414452" w:rsidP="008412C2">
            <w:pPr>
              <w:rPr>
                <w:sz w:val="18"/>
                <w:szCs w:val="18"/>
              </w:rPr>
            </w:pPr>
            <w:r w:rsidRPr="00DD5D63">
              <w:rPr>
                <w:sz w:val="18"/>
                <w:szCs w:val="18"/>
              </w:rPr>
              <w:t>Producent</w:t>
            </w:r>
            <w:r>
              <w:rPr>
                <w:sz w:val="18"/>
                <w:szCs w:val="18"/>
              </w:rPr>
              <w:t>:</w:t>
            </w:r>
            <w:r w:rsidRPr="00DD5D63">
              <w:rPr>
                <w:sz w:val="18"/>
                <w:szCs w:val="18"/>
              </w:rPr>
              <w:t xml:space="preserve"> …………</w:t>
            </w:r>
            <w:r>
              <w:rPr>
                <w:sz w:val="18"/>
                <w:szCs w:val="18"/>
              </w:rPr>
              <w:t>.......</w:t>
            </w:r>
            <w:r w:rsidRPr="00DD5D63">
              <w:rPr>
                <w:sz w:val="18"/>
                <w:szCs w:val="18"/>
              </w:rPr>
              <w:t>…</w:t>
            </w:r>
            <w:r w:rsidRPr="00DD5D63">
              <w:rPr>
                <w:sz w:val="18"/>
                <w:szCs w:val="18"/>
                <w:vertAlign w:val="superscript"/>
              </w:rPr>
              <w:t>**)</w:t>
            </w:r>
          </w:p>
          <w:p w14:paraId="20A1B022" w14:textId="77777777" w:rsidR="00414452" w:rsidRDefault="00414452" w:rsidP="008412C2">
            <w:pPr>
              <w:rPr>
                <w:sz w:val="18"/>
                <w:szCs w:val="18"/>
              </w:rPr>
            </w:pPr>
          </w:p>
          <w:p w14:paraId="75EEBC6C" w14:textId="77777777" w:rsidR="00414452" w:rsidRDefault="00414452" w:rsidP="008412C2">
            <w:pPr>
              <w:rPr>
                <w:sz w:val="18"/>
                <w:szCs w:val="18"/>
              </w:rPr>
            </w:pPr>
          </w:p>
          <w:p w14:paraId="62BF84A7" w14:textId="77777777" w:rsidR="00414452" w:rsidRDefault="00414452" w:rsidP="008412C2">
            <w:pPr>
              <w:rPr>
                <w:sz w:val="18"/>
                <w:szCs w:val="18"/>
              </w:rPr>
            </w:pPr>
          </w:p>
          <w:p w14:paraId="6850D99A" w14:textId="77777777" w:rsidR="00414452" w:rsidRDefault="00414452" w:rsidP="008412C2">
            <w:pPr>
              <w:rPr>
                <w:sz w:val="18"/>
                <w:szCs w:val="18"/>
              </w:rPr>
            </w:pPr>
          </w:p>
          <w:p w14:paraId="00B8C81C" w14:textId="77777777" w:rsidR="00414452" w:rsidRDefault="00414452" w:rsidP="008412C2">
            <w:pPr>
              <w:rPr>
                <w:sz w:val="18"/>
                <w:szCs w:val="18"/>
              </w:rPr>
            </w:pPr>
          </w:p>
          <w:p w14:paraId="4BE18182" w14:textId="77777777" w:rsidR="00414452" w:rsidRDefault="00414452" w:rsidP="008412C2">
            <w:pPr>
              <w:rPr>
                <w:sz w:val="18"/>
                <w:szCs w:val="18"/>
              </w:rPr>
            </w:pPr>
          </w:p>
          <w:p w14:paraId="25323FEE" w14:textId="77777777" w:rsidR="00414452" w:rsidRDefault="00414452" w:rsidP="008412C2">
            <w:pPr>
              <w:rPr>
                <w:sz w:val="18"/>
                <w:szCs w:val="18"/>
              </w:rPr>
            </w:pPr>
          </w:p>
          <w:p w14:paraId="13CB5B64" w14:textId="77777777" w:rsidR="00414452" w:rsidRDefault="00414452" w:rsidP="008412C2">
            <w:pPr>
              <w:rPr>
                <w:sz w:val="18"/>
                <w:szCs w:val="18"/>
              </w:rPr>
            </w:pPr>
          </w:p>
          <w:p w14:paraId="7B7DBB34" w14:textId="77777777" w:rsidR="00414452" w:rsidRDefault="00414452" w:rsidP="008412C2">
            <w:pPr>
              <w:rPr>
                <w:sz w:val="18"/>
                <w:szCs w:val="18"/>
              </w:rPr>
            </w:pPr>
          </w:p>
          <w:p w14:paraId="2183BCB8" w14:textId="77777777" w:rsidR="00414452" w:rsidRDefault="00414452" w:rsidP="008412C2">
            <w:pPr>
              <w:rPr>
                <w:sz w:val="18"/>
                <w:szCs w:val="18"/>
              </w:rPr>
            </w:pPr>
          </w:p>
          <w:p w14:paraId="55EB9803" w14:textId="77777777" w:rsidR="00414452" w:rsidRDefault="00414452" w:rsidP="008412C2">
            <w:pPr>
              <w:rPr>
                <w:sz w:val="18"/>
                <w:szCs w:val="18"/>
              </w:rPr>
            </w:pPr>
          </w:p>
          <w:p w14:paraId="4A339BA2" w14:textId="77777777" w:rsidR="00414452" w:rsidRDefault="00414452" w:rsidP="008412C2">
            <w:pPr>
              <w:rPr>
                <w:sz w:val="18"/>
                <w:szCs w:val="18"/>
              </w:rPr>
            </w:pPr>
          </w:p>
          <w:p w14:paraId="38E668F3" w14:textId="77777777" w:rsidR="00414452" w:rsidRDefault="00414452" w:rsidP="008412C2">
            <w:pPr>
              <w:rPr>
                <w:bCs/>
                <w:sz w:val="18"/>
                <w:szCs w:val="18"/>
              </w:rPr>
            </w:pPr>
          </w:p>
          <w:p w14:paraId="7A54F69C" w14:textId="77777777" w:rsidR="00414452" w:rsidRDefault="00414452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Pr="005F37F8">
              <w:rPr>
                <w:bCs/>
                <w:sz w:val="18"/>
                <w:szCs w:val="18"/>
              </w:rPr>
              <w:t xml:space="preserve">dokument równoważny: </w:t>
            </w:r>
          </w:p>
          <w:p w14:paraId="2885B1B0" w14:textId="77777777" w:rsidR="00414452" w:rsidRDefault="00414452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Pr="005F37F8">
              <w:rPr>
                <w:bCs/>
                <w:sz w:val="18"/>
                <w:szCs w:val="18"/>
              </w:rPr>
              <w:t>…</w:t>
            </w:r>
            <w:r>
              <w:rPr>
                <w:bCs/>
                <w:sz w:val="18"/>
                <w:szCs w:val="18"/>
              </w:rPr>
              <w:t>……</w:t>
            </w:r>
            <w:r w:rsidRPr="005F37F8">
              <w:rPr>
                <w:bCs/>
                <w:sz w:val="18"/>
                <w:szCs w:val="18"/>
              </w:rPr>
              <w:t>.</w:t>
            </w:r>
            <w:r w:rsidRPr="005F37F8">
              <w:rPr>
                <w:bCs/>
                <w:sz w:val="18"/>
                <w:szCs w:val="18"/>
                <w:vertAlign w:val="superscript"/>
              </w:rPr>
              <w:t>*</w:t>
            </w:r>
            <w:r>
              <w:rPr>
                <w:bCs/>
                <w:sz w:val="18"/>
                <w:szCs w:val="18"/>
                <w:vertAlign w:val="superscript"/>
              </w:rPr>
              <w:t>*</w:t>
            </w:r>
            <w:r w:rsidRPr="005F37F8">
              <w:rPr>
                <w:bCs/>
                <w:sz w:val="18"/>
                <w:szCs w:val="18"/>
                <w:vertAlign w:val="superscript"/>
              </w:rPr>
              <w:t>*)</w:t>
            </w:r>
          </w:p>
          <w:p w14:paraId="2BFE7FE2" w14:textId="77777777" w:rsidR="00414452" w:rsidRDefault="00414452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Pr="005F37F8">
              <w:rPr>
                <w:bCs/>
                <w:sz w:val="18"/>
                <w:szCs w:val="18"/>
              </w:rPr>
              <w:t xml:space="preserve">dokument równoważny: </w:t>
            </w:r>
          </w:p>
          <w:p w14:paraId="5D7CDDDC" w14:textId="77777777" w:rsidR="00414452" w:rsidRDefault="00414452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Pr="005F37F8">
              <w:rPr>
                <w:bCs/>
                <w:sz w:val="18"/>
                <w:szCs w:val="18"/>
              </w:rPr>
              <w:t>…</w:t>
            </w:r>
            <w:r>
              <w:rPr>
                <w:bCs/>
                <w:sz w:val="18"/>
                <w:szCs w:val="18"/>
              </w:rPr>
              <w:t>……</w:t>
            </w:r>
            <w:r w:rsidRPr="005F37F8">
              <w:rPr>
                <w:bCs/>
                <w:sz w:val="18"/>
                <w:szCs w:val="18"/>
              </w:rPr>
              <w:t>.</w:t>
            </w:r>
            <w:r w:rsidRPr="005F37F8">
              <w:rPr>
                <w:bCs/>
                <w:sz w:val="18"/>
                <w:szCs w:val="18"/>
                <w:vertAlign w:val="superscript"/>
              </w:rPr>
              <w:t>*</w:t>
            </w:r>
            <w:r>
              <w:rPr>
                <w:bCs/>
                <w:sz w:val="18"/>
                <w:szCs w:val="18"/>
                <w:vertAlign w:val="superscript"/>
              </w:rPr>
              <w:t>*</w:t>
            </w:r>
            <w:r w:rsidRPr="005F37F8">
              <w:rPr>
                <w:bCs/>
                <w:sz w:val="18"/>
                <w:szCs w:val="18"/>
                <w:vertAlign w:val="superscript"/>
              </w:rPr>
              <w:t>*)</w:t>
            </w:r>
          </w:p>
          <w:p w14:paraId="1A583C2E" w14:textId="77777777" w:rsidR="00414452" w:rsidRDefault="00414452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Pr="005F37F8">
              <w:rPr>
                <w:bCs/>
                <w:sz w:val="18"/>
                <w:szCs w:val="18"/>
              </w:rPr>
              <w:t xml:space="preserve">dokument równoważny: </w:t>
            </w:r>
          </w:p>
          <w:p w14:paraId="460982D5" w14:textId="77777777" w:rsidR="00414452" w:rsidRDefault="00414452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Pr="005F37F8">
              <w:rPr>
                <w:bCs/>
                <w:sz w:val="18"/>
                <w:szCs w:val="18"/>
              </w:rPr>
              <w:t>…</w:t>
            </w:r>
            <w:r>
              <w:rPr>
                <w:bCs/>
                <w:sz w:val="18"/>
                <w:szCs w:val="18"/>
              </w:rPr>
              <w:t>……</w:t>
            </w:r>
            <w:r w:rsidRPr="005F37F8">
              <w:rPr>
                <w:bCs/>
                <w:sz w:val="18"/>
                <w:szCs w:val="18"/>
              </w:rPr>
              <w:t>.</w:t>
            </w:r>
            <w:r w:rsidRPr="005F37F8">
              <w:rPr>
                <w:bCs/>
                <w:sz w:val="18"/>
                <w:szCs w:val="18"/>
                <w:vertAlign w:val="superscript"/>
              </w:rPr>
              <w:t>*</w:t>
            </w:r>
            <w:r>
              <w:rPr>
                <w:bCs/>
                <w:sz w:val="18"/>
                <w:szCs w:val="18"/>
                <w:vertAlign w:val="superscript"/>
              </w:rPr>
              <w:t>*</w:t>
            </w:r>
            <w:r w:rsidRPr="005F37F8">
              <w:rPr>
                <w:bCs/>
                <w:sz w:val="18"/>
                <w:szCs w:val="18"/>
                <w:vertAlign w:val="superscript"/>
              </w:rPr>
              <w:t>*)</w:t>
            </w:r>
          </w:p>
          <w:p w14:paraId="75ED0236" w14:textId="77777777" w:rsidR="00414452" w:rsidRDefault="00414452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Pr="005F37F8">
              <w:rPr>
                <w:bCs/>
                <w:sz w:val="18"/>
                <w:szCs w:val="18"/>
              </w:rPr>
              <w:t xml:space="preserve">dokument równoważny: </w:t>
            </w:r>
          </w:p>
          <w:p w14:paraId="207AD3D8" w14:textId="77777777" w:rsidR="00414452" w:rsidRDefault="00414452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Pr="005F37F8">
              <w:rPr>
                <w:bCs/>
                <w:sz w:val="18"/>
                <w:szCs w:val="18"/>
              </w:rPr>
              <w:t>…</w:t>
            </w:r>
            <w:r>
              <w:rPr>
                <w:bCs/>
                <w:sz w:val="18"/>
                <w:szCs w:val="18"/>
              </w:rPr>
              <w:t>……</w:t>
            </w:r>
            <w:r w:rsidRPr="005F37F8">
              <w:rPr>
                <w:bCs/>
                <w:sz w:val="18"/>
                <w:szCs w:val="18"/>
              </w:rPr>
              <w:t>.</w:t>
            </w:r>
            <w:r w:rsidRPr="005F37F8">
              <w:rPr>
                <w:bCs/>
                <w:sz w:val="18"/>
                <w:szCs w:val="18"/>
                <w:vertAlign w:val="superscript"/>
              </w:rPr>
              <w:t>*</w:t>
            </w:r>
            <w:r>
              <w:rPr>
                <w:bCs/>
                <w:sz w:val="18"/>
                <w:szCs w:val="18"/>
                <w:vertAlign w:val="superscript"/>
              </w:rPr>
              <w:t>*</w:t>
            </w:r>
            <w:r w:rsidRPr="005F37F8">
              <w:rPr>
                <w:bCs/>
                <w:sz w:val="18"/>
                <w:szCs w:val="18"/>
                <w:vertAlign w:val="superscript"/>
              </w:rPr>
              <w:t>*)</w:t>
            </w:r>
          </w:p>
          <w:p w14:paraId="231DD39F" w14:textId="77777777" w:rsidR="00414452" w:rsidRDefault="00414452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Pr="005F37F8">
              <w:rPr>
                <w:bCs/>
                <w:sz w:val="18"/>
                <w:szCs w:val="18"/>
              </w:rPr>
              <w:t xml:space="preserve">dokument równoważny: </w:t>
            </w:r>
          </w:p>
          <w:p w14:paraId="4A4C3F8C" w14:textId="77777777" w:rsidR="00414452" w:rsidRDefault="00414452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Pr="005F37F8">
              <w:rPr>
                <w:bCs/>
                <w:sz w:val="18"/>
                <w:szCs w:val="18"/>
              </w:rPr>
              <w:t>…</w:t>
            </w:r>
            <w:r>
              <w:rPr>
                <w:bCs/>
                <w:sz w:val="18"/>
                <w:szCs w:val="18"/>
              </w:rPr>
              <w:t>……</w:t>
            </w:r>
            <w:r w:rsidRPr="005F37F8">
              <w:rPr>
                <w:bCs/>
                <w:sz w:val="18"/>
                <w:szCs w:val="18"/>
              </w:rPr>
              <w:t>.</w:t>
            </w:r>
            <w:r w:rsidRPr="005F37F8">
              <w:rPr>
                <w:bCs/>
                <w:sz w:val="18"/>
                <w:szCs w:val="18"/>
                <w:vertAlign w:val="superscript"/>
              </w:rPr>
              <w:t>*</w:t>
            </w:r>
            <w:r>
              <w:rPr>
                <w:bCs/>
                <w:sz w:val="18"/>
                <w:szCs w:val="18"/>
                <w:vertAlign w:val="superscript"/>
              </w:rPr>
              <w:t>*</w:t>
            </w:r>
            <w:r w:rsidRPr="005F37F8">
              <w:rPr>
                <w:bCs/>
                <w:sz w:val="18"/>
                <w:szCs w:val="18"/>
                <w:vertAlign w:val="superscript"/>
              </w:rPr>
              <w:t>*)</w:t>
            </w:r>
          </w:p>
          <w:p w14:paraId="6A2EADF5" w14:textId="77777777" w:rsidR="00414452" w:rsidRDefault="00414452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Pr="005F37F8">
              <w:rPr>
                <w:bCs/>
                <w:sz w:val="18"/>
                <w:szCs w:val="18"/>
              </w:rPr>
              <w:t xml:space="preserve">dokument równoważny: </w:t>
            </w:r>
          </w:p>
          <w:p w14:paraId="2028478A" w14:textId="77777777" w:rsidR="00414452" w:rsidRDefault="00414452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Pr="005F37F8">
              <w:rPr>
                <w:bCs/>
                <w:sz w:val="18"/>
                <w:szCs w:val="18"/>
              </w:rPr>
              <w:t>…</w:t>
            </w:r>
            <w:r>
              <w:rPr>
                <w:bCs/>
                <w:sz w:val="18"/>
                <w:szCs w:val="18"/>
              </w:rPr>
              <w:t>……</w:t>
            </w:r>
            <w:r w:rsidRPr="005F37F8">
              <w:rPr>
                <w:bCs/>
                <w:sz w:val="18"/>
                <w:szCs w:val="18"/>
              </w:rPr>
              <w:t>.</w:t>
            </w:r>
            <w:r w:rsidRPr="005F37F8">
              <w:rPr>
                <w:bCs/>
                <w:sz w:val="18"/>
                <w:szCs w:val="18"/>
                <w:vertAlign w:val="superscript"/>
              </w:rPr>
              <w:t>*</w:t>
            </w:r>
            <w:r>
              <w:rPr>
                <w:bCs/>
                <w:sz w:val="18"/>
                <w:szCs w:val="18"/>
                <w:vertAlign w:val="superscript"/>
              </w:rPr>
              <w:t>*</w:t>
            </w:r>
            <w:r w:rsidRPr="005F37F8">
              <w:rPr>
                <w:bCs/>
                <w:sz w:val="18"/>
                <w:szCs w:val="18"/>
                <w:vertAlign w:val="superscript"/>
              </w:rPr>
              <w:t>*)</w:t>
            </w:r>
            <w:r w:rsidR="00D72BDD">
              <w:rPr>
                <w:bCs/>
                <w:sz w:val="18"/>
                <w:szCs w:val="18"/>
              </w:rPr>
              <w:t xml:space="preserve"> </w:t>
            </w:r>
          </w:p>
          <w:p w14:paraId="60A6A37B" w14:textId="77777777" w:rsidR="00D72BDD" w:rsidRDefault="00D72BDD" w:rsidP="008412C2">
            <w:pPr>
              <w:rPr>
                <w:sz w:val="18"/>
                <w:szCs w:val="18"/>
              </w:rPr>
            </w:pPr>
          </w:p>
          <w:p w14:paraId="1BD47084" w14:textId="73DA7E2C" w:rsidR="00D72BDD" w:rsidRPr="00D72BDD" w:rsidRDefault="00D72BDD" w:rsidP="008412C2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Termin ważności</w:t>
            </w:r>
            <w:r w:rsidRPr="004218A6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min. </w:t>
            </w:r>
            <w:r w:rsidRPr="004218A6">
              <w:rPr>
                <w:bCs/>
                <w:sz w:val="18"/>
                <w:szCs w:val="18"/>
              </w:rPr>
              <w:t>.......</w:t>
            </w:r>
            <w:r w:rsidRPr="00DD5D63">
              <w:rPr>
                <w:sz w:val="18"/>
                <w:szCs w:val="18"/>
                <w:vertAlign w:val="superscript"/>
              </w:rPr>
              <w:t>*</w:t>
            </w:r>
            <w:r>
              <w:rPr>
                <w:sz w:val="18"/>
                <w:szCs w:val="18"/>
                <w:vertAlign w:val="superscript"/>
              </w:rPr>
              <w:t>**</w:t>
            </w:r>
            <w:r w:rsidRPr="00DD5D63">
              <w:rPr>
                <w:sz w:val="18"/>
                <w:szCs w:val="18"/>
                <w:vertAlign w:val="superscript"/>
              </w:rPr>
              <w:t>*)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 w:rsidRPr="004218A6">
              <w:rPr>
                <w:bCs/>
                <w:sz w:val="18"/>
                <w:szCs w:val="18"/>
              </w:rPr>
              <w:t>miesięcy</w:t>
            </w:r>
            <w:r>
              <w:rPr>
                <w:bCs/>
                <w:sz w:val="18"/>
                <w:szCs w:val="18"/>
              </w:rPr>
              <w:t>.</w:t>
            </w:r>
          </w:p>
        </w:tc>
      </w:tr>
      <w:tr w:rsidR="00414452" w:rsidRPr="00121E44" w14:paraId="4B79A248" w14:textId="77777777" w:rsidTr="008735B6">
        <w:trPr>
          <w:trHeight w:val="490"/>
        </w:trPr>
        <w:tc>
          <w:tcPr>
            <w:tcW w:w="223" w:type="pct"/>
            <w:vMerge/>
            <w:shd w:val="clear" w:color="auto" w:fill="FFFFFF"/>
            <w:vAlign w:val="center"/>
          </w:tcPr>
          <w:p w14:paraId="0862EFBE" w14:textId="77777777" w:rsidR="00414452" w:rsidRPr="00121E44" w:rsidRDefault="00414452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center"/>
          </w:tcPr>
          <w:p w14:paraId="043F7FE3" w14:textId="332CA2E7" w:rsidR="00414452" w:rsidRPr="00260442" w:rsidRDefault="00414452" w:rsidP="008412C2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</w:t>
            </w:r>
            <w:r w:rsidRPr="00260442">
              <w:rPr>
                <w:color w:val="000000"/>
                <w:sz w:val="18"/>
                <w:szCs w:val="18"/>
              </w:rPr>
              <w:t>ojemnik z atomizerem o pojemności max 1 l.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1319D4A6" w14:textId="77777777" w:rsidR="00414452" w:rsidRPr="00121E44" w:rsidRDefault="00414452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60FFAC16" w14:textId="77777777" w:rsidR="00414452" w:rsidRPr="00DD5D63" w:rsidRDefault="00414452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414452" w:rsidRPr="00121E44" w14:paraId="105666FA" w14:textId="77777777" w:rsidTr="008735B6">
        <w:trPr>
          <w:trHeight w:val="539"/>
        </w:trPr>
        <w:tc>
          <w:tcPr>
            <w:tcW w:w="223" w:type="pct"/>
            <w:vMerge/>
            <w:shd w:val="clear" w:color="auto" w:fill="FFFFFF"/>
            <w:vAlign w:val="center"/>
          </w:tcPr>
          <w:p w14:paraId="14537947" w14:textId="77777777" w:rsidR="00414452" w:rsidRPr="00121E44" w:rsidRDefault="00414452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center"/>
          </w:tcPr>
          <w:p w14:paraId="4854ADFA" w14:textId="2EB00E98" w:rsidR="00414452" w:rsidRPr="008735B6" w:rsidRDefault="00414452" w:rsidP="008735B6">
            <w:pPr>
              <w:tabs>
                <w:tab w:val="left" w:pos="-5040"/>
              </w:tabs>
              <w:jc w:val="both"/>
              <w:rPr>
                <w:sz w:val="18"/>
                <w:szCs w:val="18"/>
              </w:rPr>
            </w:pPr>
            <w:r w:rsidRPr="00260442">
              <w:rPr>
                <w:sz w:val="18"/>
                <w:szCs w:val="18"/>
              </w:rPr>
              <w:t xml:space="preserve">Środek nie </w:t>
            </w:r>
            <w:r>
              <w:rPr>
                <w:sz w:val="18"/>
                <w:szCs w:val="18"/>
              </w:rPr>
              <w:t>może</w:t>
            </w:r>
            <w:r w:rsidRPr="00260442">
              <w:rPr>
                <w:sz w:val="18"/>
                <w:szCs w:val="18"/>
              </w:rPr>
              <w:t xml:space="preserve"> pozostawiać nalotów oraz pozostałości produktu na dezynfekowanych powierzchniach.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73A32CCE" w14:textId="77777777" w:rsidR="00414452" w:rsidRPr="00121E44" w:rsidRDefault="00414452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55FAC4A2" w14:textId="77777777" w:rsidR="00414452" w:rsidRPr="00DD5D63" w:rsidRDefault="00414452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414452" w:rsidRPr="00121E44" w14:paraId="24DF666A" w14:textId="77777777" w:rsidTr="008412C2">
        <w:trPr>
          <w:trHeight w:val="575"/>
        </w:trPr>
        <w:tc>
          <w:tcPr>
            <w:tcW w:w="223" w:type="pct"/>
            <w:vMerge/>
            <w:shd w:val="clear" w:color="auto" w:fill="FFFFFF"/>
            <w:vAlign w:val="center"/>
          </w:tcPr>
          <w:p w14:paraId="5DB93C6A" w14:textId="77777777" w:rsidR="00414452" w:rsidRPr="00121E44" w:rsidRDefault="00414452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bottom"/>
          </w:tcPr>
          <w:p w14:paraId="264FA62C" w14:textId="77777777" w:rsidR="00414452" w:rsidRPr="00260442" w:rsidRDefault="00414452" w:rsidP="008412C2">
            <w:pPr>
              <w:pStyle w:val="Nagwek5"/>
              <w:ind w:left="0"/>
              <w:rPr>
                <w:b w:val="0"/>
                <w:sz w:val="18"/>
                <w:szCs w:val="18"/>
              </w:rPr>
            </w:pPr>
            <w:r w:rsidRPr="00260442">
              <w:rPr>
                <w:b w:val="0"/>
                <w:sz w:val="18"/>
                <w:szCs w:val="18"/>
              </w:rPr>
              <w:t>Rejestracja w Urzędzie Rejestracji Produktów Leczniczych, Wyrobów Medycznych i Produktów Biobójczych na okres dłuższy niż 180 dni:</w:t>
            </w:r>
          </w:p>
          <w:p w14:paraId="58A69C88" w14:textId="77777777" w:rsidR="00414452" w:rsidRPr="00260442" w:rsidRDefault="00414452" w:rsidP="008412C2">
            <w:pPr>
              <w:pStyle w:val="Nagwek5"/>
              <w:ind w:left="209" w:hanging="142"/>
              <w:rPr>
                <w:b w:val="0"/>
                <w:sz w:val="18"/>
                <w:szCs w:val="18"/>
              </w:rPr>
            </w:pPr>
            <w:r w:rsidRPr="00260442">
              <w:rPr>
                <w:b w:val="0"/>
                <w:sz w:val="18"/>
                <w:szCs w:val="18"/>
              </w:rPr>
              <w:t>- jako produkt biobójczy – środek do dezynfekcji powierzchni mającej jak i niemającej kontaktu z żywnością (obszar medyczny oraz niemedyczny).</w:t>
            </w:r>
          </w:p>
          <w:p w14:paraId="0ACFF03E" w14:textId="77777777" w:rsidR="00414452" w:rsidRPr="008B0413" w:rsidRDefault="00414452" w:rsidP="008412C2">
            <w:pPr>
              <w:pStyle w:val="Nagwek5"/>
              <w:ind w:left="709" w:hanging="642"/>
              <w:rPr>
                <w:b w:val="0"/>
                <w:sz w:val="18"/>
                <w:szCs w:val="18"/>
                <w:u w:val="single"/>
              </w:rPr>
            </w:pPr>
            <w:r w:rsidRPr="008B0413">
              <w:rPr>
                <w:b w:val="0"/>
                <w:sz w:val="18"/>
                <w:szCs w:val="18"/>
                <w:u w:val="single"/>
              </w:rPr>
              <w:t>lub</w:t>
            </w:r>
          </w:p>
          <w:p w14:paraId="66401E0A" w14:textId="77777777" w:rsidR="00414452" w:rsidRPr="00A760BE" w:rsidRDefault="00414452" w:rsidP="008412C2">
            <w:pPr>
              <w:pStyle w:val="Nagwek5"/>
              <w:ind w:left="209" w:hanging="142"/>
              <w:rPr>
                <w:b w:val="0"/>
                <w:sz w:val="18"/>
                <w:szCs w:val="18"/>
              </w:rPr>
            </w:pPr>
            <w:r w:rsidRPr="00260442">
              <w:rPr>
                <w:b w:val="0"/>
                <w:sz w:val="18"/>
                <w:szCs w:val="18"/>
              </w:rPr>
              <w:t>- jako wyrób medyczny - środek do dezynfekcji powierzchni nieinwazyjnych wyrobów  medycznych (obszar medyczny).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44CD4338" w14:textId="77777777" w:rsidR="00414452" w:rsidRPr="00121E44" w:rsidRDefault="00414452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1198902A" w14:textId="77777777" w:rsidR="00414452" w:rsidRPr="00DD5D63" w:rsidRDefault="00414452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414452" w:rsidRPr="00121E44" w14:paraId="7AFBC7C1" w14:textId="77777777" w:rsidTr="008412C2">
        <w:trPr>
          <w:trHeight w:val="553"/>
        </w:trPr>
        <w:tc>
          <w:tcPr>
            <w:tcW w:w="223" w:type="pct"/>
            <w:vMerge/>
            <w:shd w:val="clear" w:color="auto" w:fill="FFFFFF"/>
            <w:vAlign w:val="center"/>
          </w:tcPr>
          <w:p w14:paraId="2968AB1A" w14:textId="77777777" w:rsidR="00414452" w:rsidRPr="00121E44" w:rsidRDefault="00414452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bottom"/>
          </w:tcPr>
          <w:p w14:paraId="2F78DFEF" w14:textId="77777777" w:rsidR="00414452" w:rsidRPr="00260442" w:rsidRDefault="00414452" w:rsidP="008412C2">
            <w:pPr>
              <w:pStyle w:val="Nagwek5"/>
              <w:ind w:left="0"/>
              <w:rPr>
                <w:b w:val="0"/>
                <w:sz w:val="18"/>
                <w:szCs w:val="18"/>
              </w:rPr>
            </w:pPr>
            <w:r w:rsidRPr="00260442">
              <w:rPr>
                <w:b w:val="0"/>
                <w:sz w:val="18"/>
                <w:szCs w:val="18"/>
              </w:rPr>
              <w:t>Udokumentowane działanie mikrobiologiczne (biobójcze):</w:t>
            </w:r>
          </w:p>
          <w:p w14:paraId="4B33A559" w14:textId="77777777" w:rsidR="00414452" w:rsidRPr="00260442" w:rsidRDefault="00414452" w:rsidP="008412C2">
            <w:pPr>
              <w:pStyle w:val="Nagwek5"/>
              <w:tabs>
                <w:tab w:val="left" w:pos="1276"/>
              </w:tabs>
              <w:ind w:left="209" w:hanging="14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- </w:t>
            </w:r>
            <w:r w:rsidRPr="00260442">
              <w:rPr>
                <w:b w:val="0"/>
                <w:sz w:val="18"/>
                <w:szCs w:val="18"/>
              </w:rPr>
              <w:t xml:space="preserve">Działanie bakteriobójcze minimalnie wg EN 13727 </w:t>
            </w:r>
            <w:r>
              <w:rPr>
                <w:b w:val="0"/>
                <w:sz w:val="18"/>
                <w:szCs w:val="18"/>
              </w:rPr>
              <w:br/>
            </w:r>
            <w:r w:rsidRPr="00260442">
              <w:rPr>
                <w:b w:val="0"/>
                <w:sz w:val="18"/>
                <w:szCs w:val="18"/>
              </w:rPr>
              <w:t>lub równoważnej, wskazane wg EN 16615 lub równoważnej</w:t>
            </w:r>
          </w:p>
          <w:p w14:paraId="175B12CA" w14:textId="77777777" w:rsidR="00414452" w:rsidRPr="00260442" w:rsidRDefault="00414452" w:rsidP="008412C2">
            <w:pPr>
              <w:tabs>
                <w:tab w:val="left" w:pos="709"/>
              </w:tabs>
              <w:ind w:left="209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260442">
              <w:rPr>
                <w:sz w:val="18"/>
                <w:szCs w:val="18"/>
              </w:rPr>
              <w:t>Działanie drożdżako/grzybobójcze minimalnie wg EN 13624 lub równoważnej, wskazane  wg EN 16615 lub równoważnej</w:t>
            </w:r>
          </w:p>
          <w:p w14:paraId="1BEC7F7D" w14:textId="77777777" w:rsidR="00414452" w:rsidRPr="00260442" w:rsidRDefault="00414452" w:rsidP="008412C2">
            <w:pPr>
              <w:ind w:firstLine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 </w:t>
            </w:r>
            <w:r w:rsidRPr="00260442">
              <w:rPr>
                <w:sz w:val="18"/>
                <w:szCs w:val="18"/>
              </w:rPr>
              <w:t>Działanie prątkobójcze wg EN 14348 lub równoważnej</w:t>
            </w:r>
          </w:p>
          <w:p w14:paraId="5AE3A969" w14:textId="77777777" w:rsidR="00414452" w:rsidRDefault="00414452" w:rsidP="008412C2">
            <w:pPr>
              <w:ind w:firstLine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 </w:t>
            </w:r>
            <w:r w:rsidRPr="00260442">
              <w:rPr>
                <w:sz w:val="18"/>
                <w:szCs w:val="18"/>
              </w:rPr>
              <w:t xml:space="preserve">Działanie wirusobójcze wg EN 14476 lub równoważnej </w:t>
            </w:r>
          </w:p>
          <w:p w14:paraId="6AE71A87" w14:textId="77777777" w:rsidR="00414452" w:rsidRPr="00A760BE" w:rsidRDefault="00414452" w:rsidP="008412C2">
            <w:pPr>
              <w:ind w:firstLine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260442">
              <w:rPr>
                <w:sz w:val="18"/>
                <w:szCs w:val="18"/>
              </w:rPr>
              <w:t>(HIV, HCV, HBV).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3EF190C6" w14:textId="77777777" w:rsidR="00414452" w:rsidRPr="00121E44" w:rsidRDefault="00414452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544BCCC7" w14:textId="77777777" w:rsidR="00414452" w:rsidRPr="00DD5D63" w:rsidRDefault="00414452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414452" w:rsidRPr="00121E44" w14:paraId="61D6363A" w14:textId="77777777" w:rsidTr="008412C2">
        <w:trPr>
          <w:trHeight w:val="364"/>
        </w:trPr>
        <w:tc>
          <w:tcPr>
            <w:tcW w:w="223" w:type="pct"/>
            <w:vMerge/>
            <w:shd w:val="clear" w:color="auto" w:fill="FFFFFF"/>
            <w:vAlign w:val="center"/>
          </w:tcPr>
          <w:p w14:paraId="282B32AC" w14:textId="77777777" w:rsidR="00414452" w:rsidRPr="00121E44" w:rsidRDefault="00414452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center"/>
          </w:tcPr>
          <w:p w14:paraId="1C43B831" w14:textId="77777777" w:rsidR="00414452" w:rsidRPr="00260442" w:rsidRDefault="00414452" w:rsidP="008412C2">
            <w:pPr>
              <w:jc w:val="both"/>
              <w:rPr>
                <w:color w:val="000000"/>
                <w:sz w:val="18"/>
                <w:szCs w:val="18"/>
              </w:rPr>
            </w:pPr>
            <w:r w:rsidRPr="00260442">
              <w:rPr>
                <w:sz w:val="18"/>
                <w:szCs w:val="18"/>
              </w:rPr>
              <w:t>Etykieta produktu na opakowaniu w języku polskim</w:t>
            </w:r>
            <w:r w:rsidRPr="00260442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6CFE031E" w14:textId="77777777" w:rsidR="00414452" w:rsidRPr="00121E44" w:rsidRDefault="00414452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67CA9580" w14:textId="77777777" w:rsidR="00414452" w:rsidRPr="00DD5D63" w:rsidRDefault="00414452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414452" w:rsidRPr="00121E44" w14:paraId="7E1FE49C" w14:textId="77777777" w:rsidTr="008412C2">
        <w:trPr>
          <w:trHeight w:val="364"/>
        </w:trPr>
        <w:tc>
          <w:tcPr>
            <w:tcW w:w="223" w:type="pct"/>
            <w:vMerge/>
            <w:shd w:val="clear" w:color="auto" w:fill="FFFFFF"/>
            <w:vAlign w:val="center"/>
          </w:tcPr>
          <w:p w14:paraId="74364753" w14:textId="77777777" w:rsidR="00414452" w:rsidRPr="00121E44" w:rsidRDefault="00414452" w:rsidP="00414452">
            <w:pPr>
              <w:pStyle w:val="Tabelapozycja"/>
              <w:ind w:left="426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center"/>
          </w:tcPr>
          <w:p w14:paraId="615B2EEA" w14:textId="18CF32B9" w:rsidR="00414452" w:rsidRPr="00260442" w:rsidRDefault="00414452" w:rsidP="008412C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ważności min. 6 miesięcy od daty dostawy do siedziby Zamawiającego.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0223B947" w14:textId="1A58770F" w:rsidR="00414452" w:rsidRPr="00121E44" w:rsidRDefault="00414452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2F878C58" w14:textId="77777777" w:rsidR="00414452" w:rsidRPr="00DD5D63" w:rsidRDefault="00414452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414452" w:rsidRPr="00121E44" w14:paraId="3FB5D116" w14:textId="77777777" w:rsidTr="00CF162F">
        <w:trPr>
          <w:trHeight w:val="673"/>
        </w:trPr>
        <w:tc>
          <w:tcPr>
            <w:tcW w:w="223" w:type="pct"/>
            <w:vMerge w:val="restart"/>
            <w:shd w:val="clear" w:color="auto" w:fill="FFFFFF"/>
            <w:vAlign w:val="center"/>
          </w:tcPr>
          <w:p w14:paraId="71EB2A08" w14:textId="77777777" w:rsidR="00414452" w:rsidRPr="00121E44" w:rsidRDefault="00414452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bottom"/>
          </w:tcPr>
          <w:p w14:paraId="65B86260" w14:textId="77777777" w:rsidR="00414452" w:rsidRPr="006241C5" w:rsidRDefault="00414452" w:rsidP="008412C2">
            <w:pPr>
              <w:tabs>
                <w:tab w:val="left" w:pos="-5040"/>
              </w:tabs>
              <w:jc w:val="both"/>
              <w:rPr>
                <w:color w:val="000000"/>
                <w:sz w:val="18"/>
                <w:szCs w:val="18"/>
              </w:rPr>
            </w:pPr>
            <w:r w:rsidRPr="003A486F">
              <w:rPr>
                <w:color w:val="000000"/>
                <w:sz w:val="18"/>
                <w:szCs w:val="18"/>
              </w:rPr>
              <w:t>Preparat w proszku do ogólnej dezynfekcji czystych powierzchni o działaniu bakteriobójczym, wirusobójczym (włącznie z HIV i HBV) i grzybobójczym</w:t>
            </w:r>
            <w:r>
              <w:rPr>
                <w:color w:val="000000"/>
                <w:sz w:val="18"/>
                <w:szCs w:val="18"/>
              </w:rPr>
              <w:t>.</w:t>
            </w:r>
            <w:r w:rsidRPr="003A486F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6DA2E53F" w14:textId="77777777" w:rsidR="00414452" w:rsidRPr="00121E44" w:rsidRDefault="00414452" w:rsidP="008412C2">
            <w:pPr>
              <w:jc w:val="center"/>
              <w:rPr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 w:val="restart"/>
            <w:shd w:val="clear" w:color="auto" w:fill="FFFFFF"/>
          </w:tcPr>
          <w:p w14:paraId="1D41A311" w14:textId="77777777" w:rsidR="00414452" w:rsidRPr="00131FC6" w:rsidRDefault="00414452" w:rsidP="008412C2">
            <w:pPr>
              <w:jc w:val="both"/>
              <w:rPr>
                <w:sz w:val="18"/>
                <w:szCs w:val="18"/>
                <w:vertAlign w:val="superscript"/>
              </w:rPr>
            </w:pPr>
            <w:r w:rsidRPr="00DD5D63">
              <w:rPr>
                <w:sz w:val="18"/>
                <w:szCs w:val="18"/>
              </w:rPr>
              <w:t>Nazwa produktu</w:t>
            </w:r>
            <w:r>
              <w:rPr>
                <w:sz w:val="18"/>
                <w:szCs w:val="18"/>
              </w:rPr>
              <w:t xml:space="preserve">: ……....… </w:t>
            </w:r>
            <w:r w:rsidRPr="00DD5D63">
              <w:rPr>
                <w:sz w:val="18"/>
                <w:szCs w:val="18"/>
                <w:vertAlign w:val="superscript"/>
              </w:rPr>
              <w:t>**)</w:t>
            </w:r>
          </w:p>
          <w:p w14:paraId="7A197C58" w14:textId="77777777" w:rsidR="00414452" w:rsidRDefault="00414452" w:rsidP="008412C2">
            <w:pPr>
              <w:rPr>
                <w:sz w:val="18"/>
                <w:szCs w:val="18"/>
              </w:rPr>
            </w:pPr>
            <w:r w:rsidRPr="00DD5D63">
              <w:rPr>
                <w:sz w:val="18"/>
                <w:szCs w:val="18"/>
              </w:rPr>
              <w:t>Producent</w:t>
            </w:r>
            <w:r>
              <w:rPr>
                <w:sz w:val="18"/>
                <w:szCs w:val="18"/>
              </w:rPr>
              <w:t>:</w:t>
            </w:r>
            <w:r w:rsidRPr="00DD5D63">
              <w:rPr>
                <w:sz w:val="18"/>
                <w:szCs w:val="18"/>
              </w:rPr>
              <w:t xml:space="preserve"> …………</w:t>
            </w:r>
            <w:r>
              <w:rPr>
                <w:sz w:val="18"/>
                <w:szCs w:val="18"/>
              </w:rPr>
              <w:t>........</w:t>
            </w:r>
            <w:r w:rsidRPr="00DD5D63">
              <w:rPr>
                <w:sz w:val="18"/>
                <w:szCs w:val="18"/>
              </w:rPr>
              <w:t>…</w:t>
            </w:r>
            <w:r w:rsidRPr="00DD5D63">
              <w:rPr>
                <w:sz w:val="18"/>
                <w:szCs w:val="18"/>
                <w:vertAlign w:val="superscript"/>
              </w:rPr>
              <w:t>**)</w:t>
            </w:r>
          </w:p>
          <w:p w14:paraId="3EC42C83" w14:textId="77777777" w:rsidR="00414452" w:rsidRDefault="00414452" w:rsidP="008412C2">
            <w:pPr>
              <w:rPr>
                <w:sz w:val="18"/>
                <w:szCs w:val="18"/>
              </w:rPr>
            </w:pPr>
          </w:p>
          <w:p w14:paraId="06EC70D7" w14:textId="77777777" w:rsidR="00414452" w:rsidRDefault="00414452" w:rsidP="008412C2">
            <w:pPr>
              <w:rPr>
                <w:sz w:val="18"/>
                <w:szCs w:val="18"/>
              </w:rPr>
            </w:pPr>
          </w:p>
          <w:p w14:paraId="37B19404" w14:textId="77777777" w:rsidR="00414452" w:rsidRDefault="00414452" w:rsidP="008412C2">
            <w:pPr>
              <w:rPr>
                <w:sz w:val="18"/>
                <w:szCs w:val="18"/>
              </w:rPr>
            </w:pPr>
          </w:p>
          <w:p w14:paraId="328821DD" w14:textId="77777777" w:rsidR="00414452" w:rsidRDefault="00414452" w:rsidP="008412C2">
            <w:pPr>
              <w:rPr>
                <w:sz w:val="18"/>
                <w:szCs w:val="18"/>
              </w:rPr>
            </w:pPr>
          </w:p>
          <w:p w14:paraId="2B87EEE8" w14:textId="77777777" w:rsidR="00414452" w:rsidRDefault="00414452" w:rsidP="008412C2">
            <w:pPr>
              <w:rPr>
                <w:sz w:val="18"/>
                <w:szCs w:val="18"/>
              </w:rPr>
            </w:pPr>
          </w:p>
          <w:p w14:paraId="18E50909" w14:textId="77777777" w:rsidR="00414452" w:rsidRDefault="00414452" w:rsidP="008412C2">
            <w:pPr>
              <w:rPr>
                <w:sz w:val="18"/>
                <w:szCs w:val="18"/>
              </w:rPr>
            </w:pPr>
          </w:p>
          <w:p w14:paraId="25984E13" w14:textId="77777777" w:rsidR="00414452" w:rsidRDefault="00414452" w:rsidP="008412C2">
            <w:pPr>
              <w:rPr>
                <w:sz w:val="18"/>
                <w:szCs w:val="18"/>
              </w:rPr>
            </w:pPr>
          </w:p>
          <w:p w14:paraId="5EF80465" w14:textId="77777777" w:rsidR="00414452" w:rsidRDefault="00414452" w:rsidP="008412C2">
            <w:pPr>
              <w:rPr>
                <w:sz w:val="18"/>
                <w:szCs w:val="18"/>
              </w:rPr>
            </w:pPr>
          </w:p>
          <w:p w14:paraId="6BCD7A32" w14:textId="77777777" w:rsidR="00414452" w:rsidRDefault="00414452" w:rsidP="008412C2">
            <w:pPr>
              <w:rPr>
                <w:sz w:val="18"/>
                <w:szCs w:val="18"/>
              </w:rPr>
            </w:pPr>
          </w:p>
          <w:p w14:paraId="44D5B265" w14:textId="77777777" w:rsidR="00414452" w:rsidRDefault="00414452" w:rsidP="008412C2">
            <w:pPr>
              <w:rPr>
                <w:sz w:val="18"/>
                <w:szCs w:val="18"/>
              </w:rPr>
            </w:pPr>
          </w:p>
          <w:p w14:paraId="09AD600B" w14:textId="77777777" w:rsidR="00414452" w:rsidRDefault="00414452" w:rsidP="008412C2">
            <w:pPr>
              <w:rPr>
                <w:sz w:val="18"/>
                <w:szCs w:val="18"/>
              </w:rPr>
            </w:pPr>
          </w:p>
          <w:p w14:paraId="4B91115A" w14:textId="77777777" w:rsidR="00414452" w:rsidRDefault="00414452" w:rsidP="008412C2">
            <w:pPr>
              <w:rPr>
                <w:sz w:val="18"/>
                <w:szCs w:val="18"/>
              </w:rPr>
            </w:pPr>
          </w:p>
          <w:p w14:paraId="5529ABA0" w14:textId="77777777" w:rsidR="00414452" w:rsidRDefault="00414452" w:rsidP="008412C2">
            <w:pPr>
              <w:rPr>
                <w:sz w:val="18"/>
                <w:szCs w:val="18"/>
              </w:rPr>
            </w:pPr>
          </w:p>
          <w:p w14:paraId="3AA9F849" w14:textId="77777777" w:rsidR="00414452" w:rsidRDefault="00414452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Pr="005F37F8">
              <w:rPr>
                <w:bCs/>
                <w:sz w:val="18"/>
                <w:szCs w:val="18"/>
              </w:rPr>
              <w:t xml:space="preserve">dokument równoważny: </w:t>
            </w:r>
          </w:p>
          <w:p w14:paraId="25A6D639" w14:textId="77777777" w:rsidR="00414452" w:rsidRDefault="00414452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Pr="005F37F8">
              <w:rPr>
                <w:bCs/>
                <w:sz w:val="18"/>
                <w:szCs w:val="18"/>
              </w:rPr>
              <w:t>…</w:t>
            </w:r>
            <w:r>
              <w:rPr>
                <w:bCs/>
                <w:sz w:val="18"/>
                <w:szCs w:val="18"/>
              </w:rPr>
              <w:t>……</w:t>
            </w:r>
            <w:r w:rsidRPr="005F37F8">
              <w:rPr>
                <w:bCs/>
                <w:sz w:val="18"/>
                <w:szCs w:val="18"/>
              </w:rPr>
              <w:t>.</w:t>
            </w:r>
            <w:r w:rsidRPr="005F37F8">
              <w:rPr>
                <w:bCs/>
                <w:sz w:val="18"/>
                <w:szCs w:val="18"/>
                <w:vertAlign w:val="superscript"/>
              </w:rPr>
              <w:t>*</w:t>
            </w:r>
            <w:r>
              <w:rPr>
                <w:bCs/>
                <w:sz w:val="18"/>
                <w:szCs w:val="18"/>
                <w:vertAlign w:val="superscript"/>
              </w:rPr>
              <w:t>*</w:t>
            </w:r>
            <w:r w:rsidRPr="005F37F8">
              <w:rPr>
                <w:bCs/>
                <w:sz w:val="18"/>
                <w:szCs w:val="18"/>
                <w:vertAlign w:val="superscript"/>
              </w:rPr>
              <w:t>*)</w:t>
            </w:r>
          </w:p>
          <w:p w14:paraId="0C750A0C" w14:textId="77777777" w:rsidR="00414452" w:rsidRDefault="00414452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Pr="005F37F8">
              <w:rPr>
                <w:bCs/>
                <w:sz w:val="18"/>
                <w:szCs w:val="18"/>
              </w:rPr>
              <w:t xml:space="preserve">dokument równoważny: </w:t>
            </w:r>
          </w:p>
          <w:p w14:paraId="010F30D3" w14:textId="77777777" w:rsidR="00414452" w:rsidRDefault="00414452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Pr="005F37F8">
              <w:rPr>
                <w:bCs/>
                <w:sz w:val="18"/>
                <w:szCs w:val="18"/>
              </w:rPr>
              <w:t>…</w:t>
            </w:r>
            <w:r>
              <w:rPr>
                <w:bCs/>
                <w:sz w:val="18"/>
                <w:szCs w:val="18"/>
              </w:rPr>
              <w:t>……</w:t>
            </w:r>
            <w:r w:rsidRPr="005F37F8">
              <w:rPr>
                <w:bCs/>
                <w:sz w:val="18"/>
                <w:szCs w:val="18"/>
              </w:rPr>
              <w:t>.</w:t>
            </w:r>
            <w:r w:rsidRPr="005F37F8">
              <w:rPr>
                <w:bCs/>
                <w:sz w:val="18"/>
                <w:szCs w:val="18"/>
                <w:vertAlign w:val="superscript"/>
              </w:rPr>
              <w:t>*</w:t>
            </w:r>
            <w:r>
              <w:rPr>
                <w:bCs/>
                <w:sz w:val="18"/>
                <w:szCs w:val="18"/>
                <w:vertAlign w:val="superscript"/>
              </w:rPr>
              <w:t>*</w:t>
            </w:r>
            <w:r w:rsidRPr="005F37F8">
              <w:rPr>
                <w:bCs/>
                <w:sz w:val="18"/>
                <w:szCs w:val="18"/>
                <w:vertAlign w:val="superscript"/>
              </w:rPr>
              <w:t>*)</w:t>
            </w:r>
          </w:p>
          <w:p w14:paraId="3ED0C68D" w14:textId="77777777" w:rsidR="00414452" w:rsidRDefault="00414452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Pr="005F37F8">
              <w:rPr>
                <w:bCs/>
                <w:sz w:val="18"/>
                <w:szCs w:val="18"/>
              </w:rPr>
              <w:t xml:space="preserve">dokument równoważny: </w:t>
            </w:r>
          </w:p>
          <w:p w14:paraId="6A5DD607" w14:textId="77777777" w:rsidR="00414452" w:rsidRDefault="00414452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Pr="005F37F8">
              <w:rPr>
                <w:bCs/>
                <w:sz w:val="18"/>
                <w:szCs w:val="18"/>
              </w:rPr>
              <w:t>…</w:t>
            </w:r>
            <w:r>
              <w:rPr>
                <w:bCs/>
                <w:sz w:val="18"/>
                <w:szCs w:val="18"/>
              </w:rPr>
              <w:t>……</w:t>
            </w:r>
            <w:r w:rsidRPr="005F37F8">
              <w:rPr>
                <w:bCs/>
                <w:sz w:val="18"/>
                <w:szCs w:val="18"/>
              </w:rPr>
              <w:t>.</w:t>
            </w:r>
            <w:r w:rsidRPr="005F37F8">
              <w:rPr>
                <w:bCs/>
                <w:sz w:val="18"/>
                <w:szCs w:val="18"/>
                <w:vertAlign w:val="superscript"/>
              </w:rPr>
              <w:t>*</w:t>
            </w:r>
            <w:r>
              <w:rPr>
                <w:bCs/>
                <w:sz w:val="18"/>
                <w:szCs w:val="18"/>
                <w:vertAlign w:val="superscript"/>
              </w:rPr>
              <w:t>*</w:t>
            </w:r>
            <w:r w:rsidRPr="005F37F8">
              <w:rPr>
                <w:bCs/>
                <w:sz w:val="18"/>
                <w:szCs w:val="18"/>
                <w:vertAlign w:val="superscript"/>
              </w:rPr>
              <w:t>*)</w:t>
            </w:r>
          </w:p>
          <w:p w14:paraId="2CE8C8CC" w14:textId="77777777" w:rsidR="00414452" w:rsidRDefault="00414452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Pr="005F37F8">
              <w:rPr>
                <w:bCs/>
                <w:sz w:val="18"/>
                <w:szCs w:val="18"/>
              </w:rPr>
              <w:t xml:space="preserve">dokument równoważny: </w:t>
            </w:r>
          </w:p>
          <w:p w14:paraId="796C166B" w14:textId="77777777" w:rsidR="00414452" w:rsidRDefault="00414452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Pr="005F37F8">
              <w:rPr>
                <w:bCs/>
                <w:sz w:val="18"/>
                <w:szCs w:val="18"/>
              </w:rPr>
              <w:t>…</w:t>
            </w:r>
            <w:r>
              <w:rPr>
                <w:bCs/>
                <w:sz w:val="18"/>
                <w:szCs w:val="18"/>
              </w:rPr>
              <w:t>……</w:t>
            </w:r>
            <w:r w:rsidRPr="005F37F8">
              <w:rPr>
                <w:bCs/>
                <w:sz w:val="18"/>
                <w:szCs w:val="18"/>
              </w:rPr>
              <w:t>.</w:t>
            </w:r>
            <w:r w:rsidRPr="005F37F8">
              <w:rPr>
                <w:bCs/>
                <w:sz w:val="18"/>
                <w:szCs w:val="18"/>
                <w:vertAlign w:val="superscript"/>
              </w:rPr>
              <w:t>*</w:t>
            </w:r>
            <w:r>
              <w:rPr>
                <w:bCs/>
                <w:sz w:val="18"/>
                <w:szCs w:val="18"/>
                <w:vertAlign w:val="superscript"/>
              </w:rPr>
              <w:t>*</w:t>
            </w:r>
            <w:r w:rsidRPr="005F37F8">
              <w:rPr>
                <w:bCs/>
                <w:sz w:val="18"/>
                <w:szCs w:val="18"/>
                <w:vertAlign w:val="superscript"/>
              </w:rPr>
              <w:t>*)</w:t>
            </w:r>
          </w:p>
          <w:p w14:paraId="42A4FEAE" w14:textId="77777777" w:rsidR="00414452" w:rsidRDefault="00414452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Pr="005F37F8">
              <w:rPr>
                <w:bCs/>
                <w:sz w:val="18"/>
                <w:szCs w:val="18"/>
              </w:rPr>
              <w:t xml:space="preserve">dokument równoważny: </w:t>
            </w:r>
          </w:p>
          <w:p w14:paraId="4ECB4422" w14:textId="77777777" w:rsidR="00414452" w:rsidRDefault="00414452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Pr="005F37F8">
              <w:rPr>
                <w:bCs/>
                <w:sz w:val="18"/>
                <w:szCs w:val="18"/>
              </w:rPr>
              <w:t>…</w:t>
            </w:r>
            <w:r>
              <w:rPr>
                <w:bCs/>
                <w:sz w:val="18"/>
                <w:szCs w:val="18"/>
              </w:rPr>
              <w:t>……</w:t>
            </w:r>
            <w:r w:rsidRPr="005F37F8">
              <w:rPr>
                <w:bCs/>
                <w:sz w:val="18"/>
                <w:szCs w:val="18"/>
              </w:rPr>
              <w:t>.</w:t>
            </w:r>
            <w:r w:rsidRPr="005F37F8">
              <w:rPr>
                <w:bCs/>
                <w:sz w:val="18"/>
                <w:szCs w:val="18"/>
                <w:vertAlign w:val="superscript"/>
              </w:rPr>
              <w:t>*</w:t>
            </w:r>
            <w:r>
              <w:rPr>
                <w:bCs/>
                <w:sz w:val="18"/>
                <w:szCs w:val="18"/>
                <w:vertAlign w:val="superscript"/>
              </w:rPr>
              <w:t>*</w:t>
            </w:r>
            <w:r w:rsidRPr="005F37F8">
              <w:rPr>
                <w:bCs/>
                <w:sz w:val="18"/>
                <w:szCs w:val="18"/>
                <w:vertAlign w:val="superscript"/>
              </w:rPr>
              <w:t>*)</w:t>
            </w:r>
          </w:p>
          <w:p w14:paraId="6701ADE8" w14:textId="77777777" w:rsidR="00414452" w:rsidRDefault="00414452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Pr="005F37F8">
              <w:rPr>
                <w:bCs/>
                <w:sz w:val="18"/>
                <w:szCs w:val="18"/>
              </w:rPr>
              <w:t xml:space="preserve">dokument równoważny: </w:t>
            </w:r>
          </w:p>
          <w:p w14:paraId="78C3BB85" w14:textId="77777777" w:rsidR="00414452" w:rsidRDefault="00414452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Pr="005F37F8">
              <w:rPr>
                <w:bCs/>
                <w:sz w:val="18"/>
                <w:szCs w:val="18"/>
              </w:rPr>
              <w:t>…</w:t>
            </w:r>
            <w:r>
              <w:rPr>
                <w:bCs/>
                <w:sz w:val="18"/>
                <w:szCs w:val="18"/>
              </w:rPr>
              <w:t>……</w:t>
            </w:r>
            <w:r w:rsidRPr="005F37F8">
              <w:rPr>
                <w:bCs/>
                <w:sz w:val="18"/>
                <w:szCs w:val="18"/>
              </w:rPr>
              <w:t>.</w:t>
            </w:r>
            <w:r w:rsidRPr="005F37F8">
              <w:rPr>
                <w:bCs/>
                <w:sz w:val="18"/>
                <w:szCs w:val="18"/>
                <w:vertAlign w:val="superscript"/>
              </w:rPr>
              <w:t>*</w:t>
            </w:r>
            <w:r>
              <w:rPr>
                <w:bCs/>
                <w:sz w:val="18"/>
                <w:szCs w:val="18"/>
                <w:vertAlign w:val="superscript"/>
              </w:rPr>
              <w:t>*</w:t>
            </w:r>
            <w:r w:rsidRPr="005F37F8">
              <w:rPr>
                <w:bCs/>
                <w:sz w:val="18"/>
                <w:szCs w:val="18"/>
                <w:vertAlign w:val="superscript"/>
              </w:rPr>
              <w:t>*)</w:t>
            </w:r>
            <w:r>
              <w:rPr>
                <w:bCs/>
                <w:sz w:val="18"/>
                <w:szCs w:val="18"/>
                <w:vertAlign w:val="superscript"/>
              </w:rPr>
              <w:t xml:space="preserve"> </w:t>
            </w:r>
          </w:p>
          <w:p w14:paraId="30E2EB87" w14:textId="77777777" w:rsidR="00414452" w:rsidRDefault="00414452" w:rsidP="008412C2">
            <w:pPr>
              <w:rPr>
                <w:bCs/>
                <w:sz w:val="18"/>
                <w:szCs w:val="18"/>
              </w:rPr>
            </w:pPr>
          </w:p>
          <w:p w14:paraId="46798A27" w14:textId="0C726965" w:rsidR="00414452" w:rsidRPr="00414452" w:rsidRDefault="00414452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Termin ważności</w:t>
            </w:r>
            <w:r w:rsidRPr="004218A6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min. </w:t>
            </w:r>
            <w:r w:rsidRPr="004218A6">
              <w:rPr>
                <w:bCs/>
                <w:sz w:val="18"/>
                <w:szCs w:val="18"/>
              </w:rPr>
              <w:t>.......</w:t>
            </w:r>
            <w:r w:rsidRPr="00DD5D63">
              <w:rPr>
                <w:sz w:val="18"/>
                <w:szCs w:val="18"/>
                <w:vertAlign w:val="superscript"/>
              </w:rPr>
              <w:t>*</w:t>
            </w:r>
            <w:r>
              <w:rPr>
                <w:sz w:val="18"/>
                <w:szCs w:val="18"/>
                <w:vertAlign w:val="superscript"/>
              </w:rPr>
              <w:t>**</w:t>
            </w:r>
            <w:r w:rsidRPr="00DD5D63">
              <w:rPr>
                <w:sz w:val="18"/>
                <w:szCs w:val="18"/>
                <w:vertAlign w:val="superscript"/>
              </w:rPr>
              <w:t>*)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 w:rsidRPr="004218A6">
              <w:rPr>
                <w:bCs/>
                <w:sz w:val="18"/>
                <w:szCs w:val="18"/>
              </w:rPr>
              <w:t>miesięcy</w:t>
            </w:r>
            <w:r>
              <w:rPr>
                <w:bCs/>
                <w:sz w:val="18"/>
                <w:szCs w:val="18"/>
              </w:rPr>
              <w:t>.</w:t>
            </w:r>
          </w:p>
        </w:tc>
      </w:tr>
      <w:tr w:rsidR="00414452" w:rsidRPr="00121E44" w14:paraId="742A8181" w14:textId="77777777" w:rsidTr="008412C2">
        <w:trPr>
          <w:trHeight w:val="486"/>
        </w:trPr>
        <w:tc>
          <w:tcPr>
            <w:tcW w:w="223" w:type="pct"/>
            <w:vMerge/>
            <w:shd w:val="clear" w:color="auto" w:fill="FFFFFF"/>
            <w:vAlign w:val="center"/>
          </w:tcPr>
          <w:p w14:paraId="3D230771" w14:textId="77777777" w:rsidR="00414452" w:rsidRPr="00121E44" w:rsidRDefault="00414452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center"/>
          </w:tcPr>
          <w:p w14:paraId="03E15AB6" w14:textId="77777777" w:rsidR="00414452" w:rsidRPr="003A486F" w:rsidRDefault="00414452" w:rsidP="008412C2">
            <w:pPr>
              <w:tabs>
                <w:tab w:val="left" w:pos="-5040"/>
              </w:tabs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Opakowanie</w:t>
            </w:r>
            <w:r w:rsidRPr="003A486F">
              <w:rPr>
                <w:color w:val="000000"/>
                <w:sz w:val="18"/>
                <w:szCs w:val="18"/>
              </w:rPr>
              <w:t xml:space="preserve"> = 200 g.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7761B7BA" w14:textId="77777777" w:rsidR="00414452" w:rsidRPr="00121E44" w:rsidRDefault="00414452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7AD262F0" w14:textId="77777777" w:rsidR="00414452" w:rsidRPr="00DD5D63" w:rsidRDefault="00414452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414452" w:rsidRPr="00121E44" w14:paraId="34E8748B" w14:textId="77777777" w:rsidTr="008735B6">
        <w:trPr>
          <w:trHeight w:val="550"/>
        </w:trPr>
        <w:tc>
          <w:tcPr>
            <w:tcW w:w="223" w:type="pct"/>
            <w:vMerge/>
            <w:shd w:val="clear" w:color="auto" w:fill="FFFFFF"/>
            <w:vAlign w:val="center"/>
          </w:tcPr>
          <w:p w14:paraId="1DB7167F" w14:textId="77777777" w:rsidR="00414452" w:rsidRPr="00121E44" w:rsidRDefault="00414452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center"/>
          </w:tcPr>
          <w:p w14:paraId="151B1155" w14:textId="26268459" w:rsidR="00414452" w:rsidRPr="008735B6" w:rsidRDefault="00414452" w:rsidP="008412C2">
            <w:pPr>
              <w:tabs>
                <w:tab w:val="left" w:pos="-5040"/>
              </w:tabs>
              <w:jc w:val="both"/>
              <w:rPr>
                <w:sz w:val="18"/>
                <w:szCs w:val="18"/>
              </w:rPr>
            </w:pPr>
            <w:r w:rsidRPr="00260442">
              <w:rPr>
                <w:sz w:val="18"/>
                <w:szCs w:val="18"/>
              </w:rPr>
              <w:t xml:space="preserve">Środek nie </w:t>
            </w:r>
            <w:r>
              <w:rPr>
                <w:sz w:val="18"/>
                <w:szCs w:val="18"/>
              </w:rPr>
              <w:t>może</w:t>
            </w:r>
            <w:r w:rsidRPr="00260442">
              <w:rPr>
                <w:sz w:val="18"/>
                <w:szCs w:val="18"/>
              </w:rPr>
              <w:t xml:space="preserve"> pozostawiać nalotów oraz pozostałości produktu na dezynfekowanych powierzchniach.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4A749D34" w14:textId="77777777" w:rsidR="00414452" w:rsidRPr="00121E44" w:rsidRDefault="00414452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76BFBDFC" w14:textId="77777777" w:rsidR="00414452" w:rsidRPr="00DD5D63" w:rsidRDefault="00414452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414452" w:rsidRPr="00121E44" w14:paraId="12F8A95F" w14:textId="77777777" w:rsidTr="008412C2">
        <w:trPr>
          <w:trHeight w:val="452"/>
        </w:trPr>
        <w:tc>
          <w:tcPr>
            <w:tcW w:w="223" w:type="pct"/>
            <w:vMerge/>
            <w:shd w:val="clear" w:color="auto" w:fill="FFFFFF"/>
            <w:vAlign w:val="center"/>
          </w:tcPr>
          <w:p w14:paraId="54CBC60C" w14:textId="77777777" w:rsidR="00414452" w:rsidRPr="00121E44" w:rsidRDefault="00414452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bottom"/>
          </w:tcPr>
          <w:p w14:paraId="28799420" w14:textId="77777777" w:rsidR="00414452" w:rsidRPr="00260442" w:rsidRDefault="00414452" w:rsidP="008412C2">
            <w:pPr>
              <w:pStyle w:val="Nagwek5"/>
              <w:ind w:left="0"/>
              <w:rPr>
                <w:b w:val="0"/>
                <w:sz w:val="18"/>
                <w:szCs w:val="18"/>
              </w:rPr>
            </w:pPr>
            <w:r w:rsidRPr="00260442">
              <w:rPr>
                <w:b w:val="0"/>
                <w:sz w:val="18"/>
                <w:szCs w:val="18"/>
              </w:rPr>
              <w:t>Rejestracja w Urzędzie Rejestracji Produktów Leczniczych, Wyrobów Medycznych i Produktów Biobójczych na okres dłuższy niż 180 dni:</w:t>
            </w:r>
          </w:p>
          <w:p w14:paraId="5B345A54" w14:textId="77777777" w:rsidR="00414452" w:rsidRPr="00260442" w:rsidRDefault="00414452" w:rsidP="008412C2">
            <w:pPr>
              <w:pStyle w:val="Nagwek5"/>
              <w:ind w:left="209" w:hanging="142"/>
              <w:rPr>
                <w:b w:val="0"/>
                <w:sz w:val="18"/>
                <w:szCs w:val="18"/>
              </w:rPr>
            </w:pPr>
            <w:r w:rsidRPr="00260442">
              <w:rPr>
                <w:b w:val="0"/>
                <w:sz w:val="18"/>
                <w:szCs w:val="18"/>
              </w:rPr>
              <w:t>- jako produkt biobójczy – środek do dezynfekcji powierzchni mającej jak i niemającej kontaktu z żywnością (obszar medyczny oraz niemedyczny).</w:t>
            </w:r>
          </w:p>
          <w:p w14:paraId="027A2608" w14:textId="77777777" w:rsidR="00414452" w:rsidRPr="008B0413" w:rsidRDefault="00414452" w:rsidP="008412C2">
            <w:pPr>
              <w:pStyle w:val="Nagwek5"/>
              <w:ind w:left="709" w:hanging="642"/>
              <w:rPr>
                <w:b w:val="0"/>
                <w:sz w:val="18"/>
                <w:szCs w:val="18"/>
                <w:u w:val="single"/>
              </w:rPr>
            </w:pPr>
            <w:r w:rsidRPr="008B0413">
              <w:rPr>
                <w:b w:val="0"/>
                <w:sz w:val="18"/>
                <w:szCs w:val="18"/>
                <w:u w:val="single"/>
              </w:rPr>
              <w:t>lub</w:t>
            </w:r>
          </w:p>
          <w:p w14:paraId="2311A865" w14:textId="77777777" w:rsidR="00414452" w:rsidRPr="00A760BE" w:rsidRDefault="00414452" w:rsidP="008412C2">
            <w:pPr>
              <w:pStyle w:val="Nagwek5"/>
              <w:ind w:left="209" w:hanging="142"/>
              <w:rPr>
                <w:b w:val="0"/>
                <w:sz w:val="18"/>
                <w:szCs w:val="18"/>
              </w:rPr>
            </w:pPr>
            <w:r w:rsidRPr="00260442">
              <w:rPr>
                <w:b w:val="0"/>
                <w:sz w:val="18"/>
                <w:szCs w:val="18"/>
              </w:rPr>
              <w:t>- jako wyrób medyczny - środek do dezynfekcji powierzchni nieinwazyjnych wyrobów  medycznych (obszar medyczny).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7775F9F7" w14:textId="77777777" w:rsidR="00414452" w:rsidRPr="00121E44" w:rsidRDefault="00414452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04037052" w14:textId="77777777" w:rsidR="00414452" w:rsidRPr="00DD5D63" w:rsidRDefault="00414452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414452" w:rsidRPr="00121E44" w14:paraId="5F4A66A3" w14:textId="77777777" w:rsidTr="008412C2">
        <w:trPr>
          <w:trHeight w:val="556"/>
        </w:trPr>
        <w:tc>
          <w:tcPr>
            <w:tcW w:w="223" w:type="pct"/>
            <w:vMerge/>
            <w:shd w:val="clear" w:color="auto" w:fill="FFFFFF"/>
            <w:vAlign w:val="center"/>
          </w:tcPr>
          <w:p w14:paraId="68866219" w14:textId="77777777" w:rsidR="00414452" w:rsidRPr="00121E44" w:rsidRDefault="00414452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bottom"/>
          </w:tcPr>
          <w:p w14:paraId="066E48F4" w14:textId="77777777" w:rsidR="00414452" w:rsidRPr="00260442" w:rsidRDefault="00414452" w:rsidP="008412C2">
            <w:pPr>
              <w:pStyle w:val="Nagwek5"/>
              <w:ind w:left="0"/>
              <w:rPr>
                <w:b w:val="0"/>
                <w:sz w:val="18"/>
                <w:szCs w:val="18"/>
              </w:rPr>
            </w:pPr>
            <w:r w:rsidRPr="00260442">
              <w:rPr>
                <w:b w:val="0"/>
                <w:sz w:val="18"/>
                <w:szCs w:val="18"/>
              </w:rPr>
              <w:t>Udokumentowane działanie mikrobiologiczne (biobójcze):</w:t>
            </w:r>
          </w:p>
          <w:p w14:paraId="4FF17362" w14:textId="77777777" w:rsidR="00414452" w:rsidRPr="00260442" w:rsidRDefault="00414452" w:rsidP="008412C2">
            <w:pPr>
              <w:pStyle w:val="Nagwek5"/>
              <w:tabs>
                <w:tab w:val="left" w:pos="1276"/>
              </w:tabs>
              <w:ind w:left="209" w:hanging="14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- </w:t>
            </w:r>
            <w:r w:rsidRPr="00260442">
              <w:rPr>
                <w:b w:val="0"/>
                <w:sz w:val="18"/>
                <w:szCs w:val="18"/>
              </w:rPr>
              <w:t xml:space="preserve">Działanie bakteriobójcze minimalnie wg EN 13727 </w:t>
            </w:r>
            <w:r>
              <w:rPr>
                <w:b w:val="0"/>
                <w:sz w:val="18"/>
                <w:szCs w:val="18"/>
              </w:rPr>
              <w:br/>
            </w:r>
            <w:r w:rsidRPr="00260442">
              <w:rPr>
                <w:b w:val="0"/>
                <w:sz w:val="18"/>
                <w:szCs w:val="18"/>
              </w:rPr>
              <w:t>lub równoważnej, wskazane wg EN 16615 lub równoważnej</w:t>
            </w:r>
          </w:p>
          <w:p w14:paraId="7CE46006" w14:textId="77777777" w:rsidR="00414452" w:rsidRPr="00260442" w:rsidRDefault="00414452" w:rsidP="008412C2">
            <w:pPr>
              <w:tabs>
                <w:tab w:val="left" w:pos="709"/>
              </w:tabs>
              <w:ind w:left="209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260442">
              <w:rPr>
                <w:sz w:val="18"/>
                <w:szCs w:val="18"/>
              </w:rPr>
              <w:t>Działanie drożdżako/grzybobójcze minimalnie wg EN 13624 lub równoważnej, wskazane  wg EN 16615 lub równoważnej</w:t>
            </w:r>
          </w:p>
          <w:p w14:paraId="6044B5D2" w14:textId="77777777" w:rsidR="00414452" w:rsidRPr="00260442" w:rsidRDefault="00414452" w:rsidP="008412C2">
            <w:pPr>
              <w:ind w:firstLine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 </w:t>
            </w:r>
            <w:r w:rsidRPr="00260442">
              <w:rPr>
                <w:sz w:val="18"/>
                <w:szCs w:val="18"/>
              </w:rPr>
              <w:t>Działanie prątkobójcze wg EN 14348 lub równoważnej</w:t>
            </w:r>
          </w:p>
          <w:p w14:paraId="47002C01" w14:textId="77777777" w:rsidR="00414452" w:rsidRPr="00A760BE" w:rsidRDefault="00414452" w:rsidP="008412C2">
            <w:pPr>
              <w:ind w:firstLine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 </w:t>
            </w:r>
            <w:r w:rsidRPr="00260442">
              <w:rPr>
                <w:sz w:val="18"/>
                <w:szCs w:val="18"/>
              </w:rPr>
              <w:t>Działanie wirusobójcze wg EN 14476 lub równoważnej</w:t>
            </w:r>
            <w:r>
              <w:rPr>
                <w:sz w:val="18"/>
                <w:szCs w:val="18"/>
              </w:rPr>
              <w:br/>
              <w:t xml:space="preserve">    </w:t>
            </w:r>
            <w:r w:rsidRPr="00260442">
              <w:rPr>
                <w:sz w:val="18"/>
                <w:szCs w:val="18"/>
              </w:rPr>
              <w:t xml:space="preserve"> (HIV, HCV, HBV).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6CA4FFB9" w14:textId="77777777" w:rsidR="00414452" w:rsidRPr="00121E44" w:rsidRDefault="00414452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10F3427D" w14:textId="77777777" w:rsidR="00414452" w:rsidRPr="00DD5D63" w:rsidRDefault="00414452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414452" w:rsidRPr="00121E44" w14:paraId="2B93EBF7" w14:textId="77777777" w:rsidTr="008412C2">
        <w:trPr>
          <w:trHeight w:val="342"/>
        </w:trPr>
        <w:tc>
          <w:tcPr>
            <w:tcW w:w="223" w:type="pct"/>
            <w:vMerge/>
            <w:shd w:val="clear" w:color="auto" w:fill="FFFFFF"/>
            <w:vAlign w:val="center"/>
          </w:tcPr>
          <w:p w14:paraId="44506204" w14:textId="77777777" w:rsidR="00414452" w:rsidRPr="00121E44" w:rsidRDefault="00414452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center"/>
          </w:tcPr>
          <w:p w14:paraId="5ACD1562" w14:textId="77777777" w:rsidR="00414452" w:rsidRPr="003A486F" w:rsidRDefault="00414452" w:rsidP="008412C2">
            <w:pPr>
              <w:tabs>
                <w:tab w:val="left" w:pos="-5040"/>
              </w:tabs>
              <w:jc w:val="both"/>
              <w:rPr>
                <w:color w:val="000000"/>
                <w:sz w:val="18"/>
                <w:szCs w:val="18"/>
              </w:rPr>
            </w:pPr>
            <w:r w:rsidRPr="00260442">
              <w:rPr>
                <w:sz w:val="18"/>
                <w:szCs w:val="18"/>
              </w:rPr>
              <w:t>Etykieta produktu na opakowaniu w języku polskim</w:t>
            </w:r>
            <w:r w:rsidRPr="00260442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08BA39F4" w14:textId="77777777" w:rsidR="00414452" w:rsidRPr="00121E44" w:rsidRDefault="00414452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6B4E07F3" w14:textId="77777777" w:rsidR="00414452" w:rsidRPr="00DD5D63" w:rsidRDefault="00414452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414452" w:rsidRPr="00121E44" w14:paraId="08C67ABD" w14:textId="77777777" w:rsidTr="008412C2">
        <w:trPr>
          <w:trHeight w:val="342"/>
        </w:trPr>
        <w:tc>
          <w:tcPr>
            <w:tcW w:w="223" w:type="pct"/>
            <w:vMerge/>
            <w:shd w:val="clear" w:color="auto" w:fill="FFFFFF"/>
            <w:vAlign w:val="center"/>
          </w:tcPr>
          <w:p w14:paraId="24EE67E5" w14:textId="77777777" w:rsidR="00414452" w:rsidRPr="00121E44" w:rsidRDefault="00414452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center"/>
          </w:tcPr>
          <w:p w14:paraId="69148A90" w14:textId="5FD9AA03" w:rsidR="00414452" w:rsidRPr="00260442" w:rsidRDefault="00414452" w:rsidP="008412C2">
            <w:pPr>
              <w:tabs>
                <w:tab w:val="left" w:pos="-504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ważności min. 6 miesięcy od daty dostawy do siedziby Zamawiającego.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5414B65D" w14:textId="357666F4" w:rsidR="00414452" w:rsidRPr="00121E44" w:rsidRDefault="00414452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39A4F7E2" w14:textId="77777777" w:rsidR="00414452" w:rsidRPr="00DD5D63" w:rsidRDefault="00414452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A00EF6" w:rsidRPr="00121E44" w14:paraId="452394E7" w14:textId="77777777" w:rsidTr="008412C2">
        <w:trPr>
          <w:trHeight w:val="640"/>
        </w:trPr>
        <w:tc>
          <w:tcPr>
            <w:tcW w:w="223" w:type="pct"/>
            <w:vMerge w:val="restart"/>
            <w:shd w:val="clear" w:color="auto" w:fill="FFFFFF"/>
            <w:vAlign w:val="center"/>
          </w:tcPr>
          <w:p w14:paraId="64D031C7" w14:textId="77777777" w:rsidR="00A00EF6" w:rsidRPr="00121E44" w:rsidRDefault="00A00EF6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bottom"/>
          </w:tcPr>
          <w:p w14:paraId="22129156" w14:textId="5DB65553" w:rsidR="00A00EF6" w:rsidRPr="006241C5" w:rsidRDefault="00A00EF6" w:rsidP="008412C2">
            <w:pPr>
              <w:tabs>
                <w:tab w:val="left" w:pos="-5040"/>
              </w:tabs>
              <w:jc w:val="both"/>
              <w:rPr>
                <w:color w:val="000000"/>
                <w:sz w:val="18"/>
                <w:szCs w:val="18"/>
              </w:rPr>
            </w:pPr>
            <w:r w:rsidRPr="003A486F">
              <w:rPr>
                <w:color w:val="000000"/>
                <w:sz w:val="18"/>
                <w:szCs w:val="18"/>
              </w:rPr>
              <w:t xml:space="preserve">Preparat do mycia i dezynfekcji powierzchni wodoodpornych </w:t>
            </w:r>
            <w:r>
              <w:rPr>
                <w:color w:val="000000"/>
                <w:sz w:val="18"/>
                <w:szCs w:val="18"/>
              </w:rPr>
              <w:br/>
            </w:r>
            <w:r w:rsidRPr="003A486F">
              <w:rPr>
                <w:color w:val="000000"/>
                <w:sz w:val="18"/>
                <w:szCs w:val="18"/>
              </w:rPr>
              <w:t xml:space="preserve">i podłóg o spektrum działania obejmującym bakterie </w:t>
            </w:r>
            <w:r w:rsidR="003755D4">
              <w:rPr>
                <w:color w:val="000000"/>
                <w:sz w:val="18"/>
                <w:szCs w:val="18"/>
              </w:rPr>
              <w:br/>
            </w:r>
            <w:r w:rsidRPr="003A486F">
              <w:rPr>
                <w:color w:val="000000"/>
                <w:sz w:val="18"/>
                <w:szCs w:val="18"/>
              </w:rPr>
              <w:t>(w tym Tbc), grzyby, HIV, HCV, Rota, Noro</w:t>
            </w:r>
            <w:r>
              <w:rPr>
                <w:color w:val="000000"/>
                <w:sz w:val="18"/>
                <w:szCs w:val="18"/>
              </w:rPr>
              <w:t>.</w:t>
            </w:r>
            <w:r w:rsidRPr="003A486F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3D5E5540" w14:textId="77777777" w:rsidR="00A00EF6" w:rsidRPr="00121E44" w:rsidRDefault="00A00EF6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 w:val="restart"/>
            <w:shd w:val="clear" w:color="auto" w:fill="FFFFFF"/>
            <w:vAlign w:val="center"/>
          </w:tcPr>
          <w:p w14:paraId="66F95D40" w14:textId="77777777" w:rsidR="00A00EF6" w:rsidRPr="00131FC6" w:rsidRDefault="00A00EF6" w:rsidP="008412C2">
            <w:pPr>
              <w:jc w:val="both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N</w:t>
            </w:r>
            <w:r w:rsidRPr="00DD5D63">
              <w:rPr>
                <w:sz w:val="18"/>
                <w:szCs w:val="18"/>
              </w:rPr>
              <w:t>azwa produktu</w:t>
            </w:r>
            <w:r>
              <w:rPr>
                <w:sz w:val="18"/>
                <w:szCs w:val="18"/>
              </w:rPr>
              <w:t xml:space="preserve">: ………… </w:t>
            </w:r>
            <w:r w:rsidRPr="00DD5D63">
              <w:rPr>
                <w:sz w:val="18"/>
                <w:szCs w:val="18"/>
                <w:vertAlign w:val="superscript"/>
              </w:rPr>
              <w:t>**)</w:t>
            </w:r>
          </w:p>
          <w:p w14:paraId="077B5AC3" w14:textId="77777777" w:rsidR="00A00EF6" w:rsidRPr="00206A8E" w:rsidRDefault="00A00EF6" w:rsidP="008412C2">
            <w:pPr>
              <w:rPr>
                <w:sz w:val="18"/>
                <w:szCs w:val="18"/>
              </w:rPr>
            </w:pPr>
            <w:r w:rsidRPr="00DD5D63">
              <w:rPr>
                <w:sz w:val="18"/>
                <w:szCs w:val="18"/>
              </w:rPr>
              <w:t>Producent</w:t>
            </w:r>
            <w:r>
              <w:rPr>
                <w:sz w:val="18"/>
                <w:szCs w:val="18"/>
              </w:rPr>
              <w:t>:</w:t>
            </w:r>
            <w:r w:rsidRPr="00DD5D63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 xml:space="preserve">   </w:t>
            </w:r>
            <w:r w:rsidRPr="00DD5D63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.....</w:t>
            </w:r>
            <w:r w:rsidRPr="00DD5D63">
              <w:rPr>
                <w:sz w:val="18"/>
                <w:szCs w:val="18"/>
              </w:rPr>
              <w:t>…</w:t>
            </w:r>
            <w:r w:rsidRPr="00DD5D63">
              <w:rPr>
                <w:sz w:val="18"/>
                <w:szCs w:val="18"/>
                <w:vertAlign w:val="superscript"/>
              </w:rPr>
              <w:t>**)</w:t>
            </w:r>
          </w:p>
          <w:p w14:paraId="22559DA5" w14:textId="77777777" w:rsidR="00A00EF6" w:rsidRDefault="00A00EF6" w:rsidP="008412C2">
            <w:pPr>
              <w:rPr>
                <w:bCs/>
                <w:color w:val="000000"/>
                <w:sz w:val="18"/>
                <w:szCs w:val="18"/>
              </w:rPr>
            </w:pPr>
          </w:p>
          <w:p w14:paraId="498D7C43" w14:textId="77777777" w:rsidR="00A00EF6" w:rsidRDefault="00A00EF6" w:rsidP="008412C2">
            <w:pPr>
              <w:rPr>
                <w:bCs/>
                <w:color w:val="000000"/>
                <w:sz w:val="18"/>
                <w:szCs w:val="18"/>
              </w:rPr>
            </w:pPr>
          </w:p>
          <w:p w14:paraId="53E4EE74" w14:textId="77777777" w:rsidR="00A00EF6" w:rsidRDefault="00A00EF6" w:rsidP="008412C2">
            <w:pPr>
              <w:rPr>
                <w:bCs/>
                <w:color w:val="000000"/>
                <w:sz w:val="18"/>
                <w:szCs w:val="18"/>
              </w:rPr>
            </w:pPr>
          </w:p>
          <w:p w14:paraId="109CC95C" w14:textId="77777777" w:rsidR="00A00EF6" w:rsidRDefault="00A00EF6" w:rsidP="008412C2">
            <w:pPr>
              <w:rPr>
                <w:bCs/>
                <w:color w:val="000000"/>
                <w:sz w:val="18"/>
                <w:szCs w:val="18"/>
              </w:rPr>
            </w:pPr>
          </w:p>
          <w:p w14:paraId="69E59381" w14:textId="77777777" w:rsidR="00A00EF6" w:rsidRDefault="00A00EF6" w:rsidP="008412C2">
            <w:pPr>
              <w:rPr>
                <w:bCs/>
                <w:color w:val="000000"/>
                <w:sz w:val="18"/>
                <w:szCs w:val="18"/>
              </w:rPr>
            </w:pPr>
          </w:p>
          <w:p w14:paraId="2758A7D6" w14:textId="77777777" w:rsidR="00A00EF6" w:rsidRDefault="00A00EF6" w:rsidP="008412C2">
            <w:pPr>
              <w:rPr>
                <w:bCs/>
                <w:color w:val="000000"/>
                <w:sz w:val="18"/>
                <w:szCs w:val="18"/>
              </w:rPr>
            </w:pPr>
          </w:p>
          <w:p w14:paraId="0F2B8CC5" w14:textId="77777777" w:rsidR="00A00EF6" w:rsidRDefault="00A00EF6" w:rsidP="008412C2">
            <w:pPr>
              <w:rPr>
                <w:bCs/>
                <w:color w:val="000000"/>
                <w:sz w:val="18"/>
                <w:szCs w:val="18"/>
              </w:rPr>
            </w:pPr>
          </w:p>
          <w:p w14:paraId="14C414BF" w14:textId="77777777" w:rsidR="00A00EF6" w:rsidRDefault="00A00EF6" w:rsidP="008412C2">
            <w:pPr>
              <w:rPr>
                <w:bCs/>
                <w:color w:val="000000"/>
                <w:sz w:val="18"/>
                <w:szCs w:val="18"/>
              </w:rPr>
            </w:pPr>
          </w:p>
          <w:p w14:paraId="415C992F" w14:textId="77777777" w:rsidR="00A00EF6" w:rsidRDefault="00A00EF6" w:rsidP="008412C2">
            <w:pPr>
              <w:rPr>
                <w:bCs/>
                <w:color w:val="000000"/>
                <w:sz w:val="18"/>
                <w:szCs w:val="18"/>
              </w:rPr>
            </w:pPr>
          </w:p>
          <w:p w14:paraId="186D89F3" w14:textId="77777777" w:rsidR="00A00EF6" w:rsidRDefault="00A00EF6" w:rsidP="008412C2">
            <w:pPr>
              <w:rPr>
                <w:bCs/>
                <w:color w:val="000000"/>
                <w:sz w:val="18"/>
                <w:szCs w:val="18"/>
              </w:rPr>
            </w:pPr>
          </w:p>
          <w:p w14:paraId="3D51FC01" w14:textId="77777777" w:rsidR="00A00EF6" w:rsidRDefault="00A00EF6" w:rsidP="008412C2">
            <w:pPr>
              <w:rPr>
                <w:bCs/>
                <w:color w:val="000000"/>
                <w:sz w:val="18"/>
                <w:szCs w:val="18"/>
              </w:rPr>
            </w:pPr>
          </w:p>
          <w:p w14:paraId="0D3D8C35" w14:textId="77777777" w:rsidR="00A00EF6" w:rsidRDefault="00A00EF6" w:rsidP="008412C2">
            <w:pPr>
              <w:rPr>
                <w:bCs/>
                <w:color w:val="000000"/>
                <w:sz w:val="18"/>
                <w:szCs w:val="18"/>
              </w:rPr>
            </w:pPr>
          </w:p>
          <w:p w14:paraId="0D387891" w14:textId="77777777" w:rsidR="00A00EF6" w:rsidRDefault="00A00EF6" w:rsidP="008412C2">
            <w:pPr>
              <w:rPr>
                <w:bCs/>
                <w:color w:val="000000"/>
                <w:sz w:val="18"/>
                <w:szCs w:val="18"/>
              </w:rPr>
            </w:pPr>
          </w:p>
          <w:p w14:paraId="4A7605B4" w14:textId="77777777" w:rsidR="00A00EF6" w:rsidRDefault="00A00EF6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Pr="005F37F8">
              <w:rPr>
                <w:bCs/>
                <w:sz w:val="18"/>
                <w:szCs w:val="18"/>
              </w:rPr>
              <w:t xml:space="preserve">dokument równoważny: </w:t>
            </w:r>
          </w:p>
          <w:p w14:paraId="2CC5989E" w14:textId="77777777" w:rsidR="00A00EF6" w:rsidRDefault="00A00EF6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Pr="005F37F8">
              <w:rPr>
                <w:bCs/>
                <w:sz w:val="18"/>
                <w:szCs w:val="18"/>
              </w:rPr>
              <w:t>…</w:t>
            </w:r>
            <w:r>
              <w:rPr>
                <w:bCs/>
                <w:sz w:val="18"/>
                <w:szCs w:val="18"/>
              </w:rPr>
              <w:t>……</w:t>
            </w:r>
            <w:r w:rsidRPr="005F37F8">
              <w:rPr>
                <w:bCs/>
                <w:sz w:val="18"/>
                <w:szCs w:val="18"/>
              </w:rPr>
              <w:t>.</w:t>
            </w:r>
            <w:r w:rsidRPr="005F37F8">
              <w:rPr>
                <w:bCs/>
                <w:sz w:val="18"/>
                <w:szCs w:val="18"/>
                <w:vertAlign w:val="superscript"/>
              </w:rPr>
              <w:t>*</w:t>
            </w:r>
            <w:r>
              <w:rPr>
                <w:bCs/>
                <w:sz w:val="18"/>
                <w:szCs w:val="18"/>
                <w:vertAlign w:val="superscript"/>
              </w:rPr>
              <w:t>*</w:t>
            </w:r>
            <w:r w:rsidRPr="005F37F8">
              <w:rPr>
                <w:bCs/>
                <w:sz w:val="18"/>
                <w:szCs w:val="18"/>
                <w:vertAlign w:val="superscript"/>
              </w:rPr>
              <w:t>*)</w:t>
            </w:r>
          </w:p>
          <w:p w14:paraId="337CB127" w14:textId="77777777" w:rsidR="00A00EF6" w:rsidRDefault="00A00EF6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Pr="005F37F8">
              <w:rPr>
                <w:bCs/>
                <w:sz w:val="18"/>
                <w:szCs w:val="18"/>
              </w:rPr>
              <w:t xml:space="preserve">dokument równoważny: </w:t>
            </w:r>
          </w:p>
          <w:p w14:paraId="51A4F125" w14:textId="77777777" w:rsidR="00A00EF6" w:rsidRDefault="00A00EF6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Pr="005F37F8">
              <w:rPr>
                <w:bCs/>
                <w:sz w:val="18"/>
                <w:szCs w:val="18"/>
              </w:rPr>
              <w:t>…</w:t>
            </w:r>
            <w:r>
              <w:rPr>
                <w:bCs/>
                <w:sz w:val="18"/>
                <w:szCs w:val="18"/>
              </w:rPr>
              <w:t>……</w:t>
            </w:r>
            <w:r w:rsidRPr="005F37F8">
              <w:rPr>
                <w:bCs/>
                <w:sz w:val="18"/>
                <w:szCs w:val="18"/>
              </w:rPr>
              <w:t>.</w:t>
            </w:r>
            <w:r w:rsidRPr="005F37F8">
              <w:rPr>
                <w:bCs/>
                <w:sz w:val="18"/>
                <w:szCs w:val="18"/>
                <w:vertAlign w:val="superscript"/>
              </w:rPr>
              <w:t>*</w:t>
            </w:r>
            <w:r>
              <w:rPr>
                <w:bCs/>
                <w:sz w:val="18"/>
                <w:szCs w:val="18"/>
                <w:vertAlign w:val="superscript"/>
              </w:rPr>
              <w:t>*</w:t>
            </w:r>
            <w:r w:rsidRPr="005F37F8">
              <w:rPr>
                <w:bCs/>
                <w:sz w:val="18"/>
                <w:szCs w:val="18"/>
                <w:vertAlign w:val="superscript"/>
              </w:rPr>
              <w:t>*)</w:t>
            </w:r>
          </w:p>
          <w:p w14:paraId="3FC3F953" w14:textId="77777777" w:rsidR="00A00EF6" w:rsidRDefault="00A00EF6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Pr="005F37F8">
              <w:rPr>
                <w:bCs/>
                <w:sz w:val="18"/>
                <w:szCs w:val="18"/>
              </w:rPr>
              <w:t xml:space="preserve">dokument równoważny: </w:t>
            </w:r>
          </w:p>
          <w:p w14:paraId="5C40B9AC" w14:textId="77777777" w:rsidR="00A00EF6" w:rsidRDefault="00A00EF6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Pr="005F37F8">
              <w:rPr>
                <w:bCs/>
                <w:sz w:val="18"/>
                <w:szCs w:val="18"/>
              </w:rPr>
              <w:t>…</w:t>
            </w:r>
            <w:r>
              <w:rPr>
                <w:bCs/>
                <w:sz w:val="18"/>
                <w:szCs w:val="18"/>
              </w:rPr>
              <w:t>……</w:t>
            </w:r>
            <w:r w:rsidRPr="005F37F8">
              <w:rPr>
                <w:bCs/>
                <w:sz w:val="18"/>
                <w:szCs w:val="18"/>
              </w:rPr>
              <w:t>.</w:t>
            </w:r>
            <w:r w:rsidRPr="005F37F8">
              <w:rPr>
                <w:bCs/>
                <w:sz w:val="18"/>
                <w:szCs w:val="18"/>
                <w:vertAlign w:val="superscript"/>
              </w:rPr>
              <w:t>*</w:t>
            </w:r>
            <w:r>
              <w:rPr>
                <w:bCs/>
                <w:sz w:val="18"/>
                <w:szCs w:val="18"/>
                <w:vertAlign w:val="superscript"/>
              </w:rPr>
              <w:t>*</w:t>
            </w:r>
            <w:r w:rsidRPr="005F37F8">
              <w:rPr>
                <w:bCs/>
                <w:sz w:val="18"/>
                <w:szCs w:val="18"/>
                <w:vertAlign w:val="superscript"/>
              </w:rPr>
              <w:t>*)</w:t>
            </w:r>
          </w:p>
          <w:p w14:paraId="3A1FD121" w14:textId="77777777" w:rsidR="00A00EF6" w:rsidRDefault="00A00EF6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Pr="005F37F8">
              <w:rPr>
                <w:bCs/>
                <w:sz w:val="18"/>
                <w:szCs w:val="18"/>
              </w:rPr>
              <w:t xml:space="preserve">dokument równoważny: </w:t>
            </w:r>
          </w:p>
          <w:p w14:paraId="71A6AA10" w14:textId="77777777" w:rsidR="00A00EF6" w:rsidRDefault="00A00EF6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Pr="005F37F8">
              <w:rPr>
                <w:bCs/>
                <w:sz w:val="18"/>
                <w:szCs w:val="18"/>
              </w:rPr>
              <w:t>…</w:t>
            </w:r>
            <w:r>
              <w:rPr>
                <w:bCs/>
                <w:sz w:val="18"/>
                <w:szCs w:val="18"/>
              </w:rPr>
              <w:t>……</w:t>
            </w:r>
            <w:r w:rsidRPr="005F37F8">
              <w:rPr>
                <w:bCs/>
                <w:sz w:val="18"/>
                <w:szCs w:val="18"/>
              </w:rPr>
              <w:t>.</w:t>
            </w:r>
            <w:r w:rsidRPr="005F37F8">
              <w:rPr>
                <w:bCs/>
                <w:sz w:val="18"/>
                <w:szCs w:val="18"/>
                <w:vertAlign w:val="superscript"/>
              </w:rPr>
              <w:t>*</w:t>
            </w:r>
            <w:r>
              <w:rPr>
                <w:bCs/>
                <w:sz w:val="18"/>
                <w:szCs w:val="18"/>
                <w:vertAlign w:val="superscript"/>
              </w:rPr>
              <w:t>*</w:t>
            </w:r>
            <w:r w:rsidRPr="005F37F8">
              <w:rPr>
                <w:bCs/>
                <w:sz w:val="18"/>
                <w:szCs w:val="18"/>
                <w:vertAlign w:val="superscript"/>
              </w:rPr>
              <w:t>*)</w:t>
            </w:r>
          </w:p>
          <w:p w14:paraId="21D7282B" w14:textId="77777777" w:rsidR="00A00EF6" w:rsidRDefault="00A00EF6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Pr="005F37F8">
              <w:rPr>
                <w:bCs/>
                <w:sz w:val="18"/>
                <w:szCs w:val="18"/>
              </w:rPr>
              <w:t xml:space="preserve">dokument równoważny: </w:t>
            </w:r>
          </w:p>
          <w:p w14:paraId="562CB2F1" w14:textId="77777777" w:rsidR="00A00EF6" w:rsidRDefault="00A00EF6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Pr="005F37F8">
              <w:rPr>
                <w:bCs/>
                <w:sz w:val="18"/>
                <w:szCs w:val="18"/>
              </w:rPr>
              <w:t>…</w:t>
            </w:r>
            <w:r>
              <w:rPr>
                <w:bCs/>
                <w:sz w:val="18"/>
                <w:szCs w:val="18"/>
              </w:rPr>
              <w:t>……</w:t>
            </w:r>
            <w:r w:rsidRPr="005F37F8">
              <w:rPr>
                <w:bCs/>
                <w:sz w:val="18"/>
                <w:szCs w:val="18"/>
              </w:rPr>
              <w:t>.</w:t>
            </w:r>
            <w:r w:rsidRPr="005F37F8">
              <w:rPr>
                <w:bCs/>
                <w:sz w:val="18"/>
                <w:szCs w:val="18"/>
                <w:vertAlign w:val="superscript"/>
              </w:rPr>
              <w:t>*</w:t>
            </w:r>
            <w:r>
              <w:rPr>
                <w:bCs/>
                <w:sz w:val="18"/>
                <w:szCs w:val="18"/>
                <w:vertAlign w:val="superscript"/>
              </w:rPr>
              <w:t>*</w:t>
            </w:r>
            <w:r w:rsidRPr="005F37F8">
              <w:rPr>
                <w:bCs/>
                <w:sz w:val="18"/>
                <w:szCs w:val="18"/>
                <w:vertAlign w:val="superscript"/>
              </w:rPr>
              <w:t>*)</w:t>
            </w:r>
          </w:p>
          <w:p w14:paraId="0BD99FAC" w14:textId="77777777" w:rsidR="00A00EF6" w:rsidRDefault="00A00EF6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Pr="005F37F8">
              <w:rPr>
                <w:bCs/>
                <w:sz w:val="18"/>
                <w:szCs w:val="18"/>
              </w:rPr>
              <w:t xml:space="preserve">dokument równoważny: </w:t>
            </w:r>
          </w:p>
          <w:p w14:paraId="4C7C32A0" w14:textId="77777777" w:rsidR="00A00EF6" w:rsidRDefault="00A00EF6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Pr="005F37F8">
              <w:rPr>
                <w:bCs/>
                <w:sz w:val="18"/>
                <w:szCs w:val="18"/>
              </w:rPr>
              <w:t>…</w:t>
            </w:r>
            <w:r>
              <w:rPr>
                <w:bCs/>
                <w:sz w:val="18"/>
                <w:szCs w:val="18"/>
              </w:rPr>
              <w:t>……</w:t>
            </w:r>
            <w:r w:rsidRPr="005F37F8">
              <w:rPr>
                <w:bCs/>
                <w:sz w:val="18"/>
                <w:szCs w:val="18"/>
              </w:rPr>
              <w:t>.</w:t>
            </w:r>
            <w:r w:rsidRPr="005F37F8">
              <w:rPr>
                <w:bCs/>
                <w:sz w:val="18"/>
                <w:szCs w:val="18"/>
                <w:vertAlign w:val="superscript"/>
              </w:rPr>
              <w:t>*</w:t>
            </w:r>
            <w:r>
              <w:rPr>
                <w:bCs/>
                <w:sz w:val="18"/>
                <w:szCs w:val="18"/>
                <w:vertAlign w:val="superscript"/>
              </w:rPr>
              <w:t>*</w:t>
            </w:r>
            <w:r w:rsidRPr="005F37F8">
              <w:rPr>
                <w:bCs/>
                <w:sz w:val="18"/>
                <w:szCs w:val="18"/>
                <w:vertAlign w:val="superscript"/>
              </w:rPr>
              <w:t>*)</w:t>
            </w:r>
            <w:r w:rsidR="00414452">
              <w:rPr>
                <w:bCs/>
                <w:sz w:val="18"/>
                <w:szCs w:val="18"/>
                <w:vertAlign w:val="superscript"/>
              </w:rPr>
              <w:t xml:space="preserve"> </w:t>
            </w:r>
          </w:p>
          <w:p w14:paraId="7E1A9E53" w14:textId="77777777" w:rsidR="00414452" w:rsidRDefault="00414452" w:rsidP="008412C2">
            <w:pPr>
              <w:rPr>
                <w:bCs/>
                <w:color w:val="000000"/>
                <w:sz w:val="18"/>
                <w:szCs w:val="18"/>
              </w:rPr>
            </w:pPr>
          </w:p>
          <w:p w14:paraId="36CF2DFA" w14:textId="5E38E3B1" w:rsidR="00414452" w:rsidRPr="00414452" w:rsidRDefault="00414452" w:rsidP="008412C2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Termin ważności</w:t>
            </w:r>
            <w:r w:rsidRPr="004218A6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min. </w:t>
            </w:r>
            <w:r w:rsidRPr="004218A6">
              <w:rPr>
                <w:bCs/>
                <w:sz w:val="18"/>
                <w:szCs w:val="18"/>
              </w:rPr>
              <w:t>.......</w:t>
            </w:r>
            <w:r w:rsidRPr="00DD5D63">
              <w:rPr>
                <w:sz w:val="18"/>
                <w:szCs w:val="18"/>
                <w:vertAlign w:val="superscript"/>
              </w:rPr>
              <w:t>*</w:t>
            </w:r>
            <w:r>
              <w:rPr>
                <w:sz w:val="18"/>
                <w:szCs w:val="18"/>
                <w:vertAlign w:val="superscript"/>
              </w:rPr>
              <w:t>**</w:t>
            </w:r>
            <w:r w:rsidRPr="00DD5D63">
              <w:rPr>
                <w:sz w:val="18"/>
                <w:szCs w:val="18"/>
                <w:vertAlign w:val="superscript"/>
              </w:rPr>
              <w:t>*)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 w:rsidRPr="004218A6">
              <w:rPr>
                <w:bCs/>
                <w:sz w:val="18"/>
                <w:szCs w:val="18"/>
              </w:rPr>
              <w:t>miesięcy</w:t>
            </w:r>
            <w:r>
              <w:rPr>
                <w:bCs/>
                <w:sz w:val="18"/>
                <w:szCs w:val="18"/>
              </w:rPr>
              <w:t>.</w:t>
            </w:r>
          </w:p>
        </w:tc>
      </w:tr>
      <w:tr w:rsidR="00A00EF6" w:rsidRPr="00121E44" w14:paraId="74E8E28F" w14:textId="77777777" w:rsidTr="008412C2">
        <w:trPr>
          <w:trHeight w:val="445"/>
        </w:trPr>
        <w:tc>
          <w:tcPr>
            <w:tcW w:w="223" w:type="pct"/>
            <w:vMerge/>
            <w:shd w:val="clear" w:color="auto" w:fill="FFFFFF"/>
            <w:vAlign w:val="center"/>
          </w:tcPr>
          <w:p w14:paraId="01144DE5" w14:textId="77777777" w:rsidR="00A00EF6" w:rsidRPr="00121E44" w:rsidRDefault="00A00EF6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center"/>
          </w:tcPr>
          <w:p w14:paraId="02FCF3DB" w14:textId="77777777" w:rsidR="00A00EF6" w:rsidRPr="003A486F" w:rsidRDefault="00A00EF6" w:rsidP="008412C2">
            <w:pPr>
              <w:tabs>
                <w:tab w:val="left" w:pos="-5040"/>
              </w:tabs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Pojemnik </w:t>
            </w:r>
            <w:r w:rsidRPr="003A486F">
              <w:rPr>
                <w:color w:val="000000"/>
                <w:sz w:val="18"/>
                <w:szCs w:val="18"/>
              </w:rPr>
              <w:t>o pojemności max 6 l.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3D23CBBC" w14:textId="77777777" w:rsidR="00A00EF6" w:rsidRPr="00121E44" w:rsidRDefault="00A00EF6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214BD2F6" w14:textId="77777777" w:rsidR="00A00EF6" w:rsidRPr="00DD5D63" w:rsidRDefault="00A00EF6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A00EF6" w:rsidRPr="00121E44" w14:paraId="54E66A8A" w14:textId="77777777" w:rsidTr="008412C2">
        <w:trPr>
          <w:trHeight w:val="553"/>
        </w:trPr>
        <w:tc>
          <w:tcPr>
            <w:tcW w:w="223" w:type="pct"/>
            <w:vMerge/>
            <w:shd w:val="clear" w:color="auto" w:fill="FFFFFF"/>
            <w:vAlign w:val="center"/>
          </w:tcPr>
          <w:p w14:paraId="254874D2" w14:textId="77777777" w:rsidR="00A00EF6" w:rsidRPr="00121E44" w:rsidRDefault="00A00EF6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center"/>
          </w:tcPr>
          <w:p w14:paraId="67B67347" w14:textId="77777777" w:rsidR="00A00EF6" w:rsidRPr="008B0413" w:rsidRDefault="00A00EF6" w:rsidP="008412C2">
            <w:pPr>
              <w:tabs>
                <w:tab w:val="left" w:pos="-5040"/>
              </w:tabs>
              <w:jc w:val="both"/>
              <w:rPr>
                <w:sz w:val="18"/>
                <w:szCs w:val="18"/>
              </w:rPr>
            </w:pPr>
            <w:r w:rsidRPr="00260442">
              <w:rPr>
                <w:sz w:val="18"/>
                <w:szCs w:val="18"/>
              </w:rPr>
              <w:t xml:space="preserve">Środek nie </w:t>
            </w:r>
            <w:r>
              <w:rPr>
                <w:sz w:val="18"/>
                <w:szCs w:val="18"/>
              </w:rPr>
              <w:t>może</w:t>
            </w:r>
            <w:r w:rsidRPr="00260442">
              <w:rPr>
                <w:sz w:val="18"/>
                <w:szCs w:val="18"/>
              </w:rPr>
              <w:t xml:space="preserve"> pozostawiać nalotów oraz pozostałości produktu na dezynfekowanych powierzchniach.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5D716693" w14:textId="77777777" w:rsidR="00A00EF6" w:rsidRPr="00121E44" w:rsidRDefault="00A00EF6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6278F1F0" w14:textId="77777777" w:rsidR="00A00EF6" w:rsidRPr="00DD5D63" w:rsidRDefault="00A00EF6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A00EF6" w:rsidRPr="00121E44" w14:paraId="26E35779" w14:textId="77777777" w:rsidTr="008412C2">
        <w:trPr>
          <w:trHeight w:val="416"/>
        </w:trPr>
        <w:tc>
          <w:tcPr>
            <w:tcW w:w="223" w:type="pct"/>
            <w:vMerge/>
            <w:shd w:val="clear" w:color="auto" w:fill="FFFFFF"/>
            <w:vAlign w:val="center"/>
          </w:tcPr>
          <w:p w14:paraId="26920E9F" w14:textId="77777777" w:rsidR="00A00EF6" w:rsidRPr="00121E44" w:rsidRDefault="00A00EF6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bottom"/>
          </w:tcPr>
          <w:p w14:paraId="4C479F1C" w14:textId="77777777" w:rsidR="00A00EF6" w:rsidRPr="00260442" w:rsidRDefault="00A00EF6" w:rsidP="008412C2">
            <w:pPr>
              <w:pStyle w:val="Nagwek5"/>
              <w:ind w:left="0"/>
              <w:rPr>
                <w:b w:val="0"/>
                <w:sz w:val="18"/>
                <w:szCs w:val="18"/>
              </w:rPr>
            </w:pPr>
            <w:r w:rsidRPr="00260442">
              <w:rPr>
                <w:b w:val="0"/>
                <w:sz w:val="18"/>
                <w:szCs w:val="18"/>
              </w:rPr>
              <w:t>Rejestracja w Urzędzie Rejestracji Produktów Leczniczych, Wyrobów Medycznych i Produktów Biobójczych na okres dłuższy niż 180 dni:</w:t>
            </w:r>
          </w:p>
          <w:p w14:paraId="72AFDB99" w14:textId="77777777" w:rsidR="00A00EF6" w:rsidRPr="00260442" w:rsidRDefault="00A00EF6" w:rsidP="008412C2">
            <w:pPr>
              <w:pStyle w:val="Nagwek5"/>
              <w:ind w:left="209" w:hanging="142"/>
              <w:rPr>
                <w:b w:val="0"/>
                <w:sz w:val="18"/>
                <w:szCs w:val="18"/>
              </w:rPr>
            </w:pPr>
            <w:r w:rsidRPr="00260442">
              <w:rPr>
                <w:b w:val="0"/>
                <w:sz w:val="18"/>
                <w:szCs w:val="18"/>
              </w:rPr>
              <w:t>- jako produkt biobójczy – środek do dezynfekcji powierzchni mającej jak i niemającej kontaktu z żywnością (obszar medyczny oraz niemedyczny).</w:t>
            </w:r>
          </w:p>
          <w:p w14:paraId="5F886209" w14:textId="77777777" w:rsidR="00A00EF6" w:rsidRPr="008B0413" w:rsidRDefault="00A00EF6" w:rsidP="008412C2">
            <w:pPr>
              <w:pStyle w:val="Nagwek5"/>
              <w:ind w:left="709" w:hanging="642"/>
              <w:rPr>
                <w:b w:val="0"/>
                <w:sz w:val="18"/>
                <w:szCs w:val="18"/>
                <w:u w:val="single"/>
              </w:rPr>
            </w:pPr>
            <w:r w:rsidRPr="008B0413">
              <w:rPr>
                <w:b w:val="0"/>
                <w:sz w:val="18"/>
                <w:szCs w:val="18"/>
                <w:u w:val="single"/>
              </w:rPr>
              <w:t>lub</w:t>
            </w:r>
          </w:p>
          <w:p w14:paraId="0E25CB04" w14:textId="77777777" w:rsidR="00A00EF6" w:rsidRPr="006241C5" w:rsidRDefault="00A00EF6" w:rsidP="008412C2">
            <w:pPr>
              <w:pStyle w:val="Nagwek5"/>
              <w:ind w:left="209" w:hanging="142"/>
              <w:rPr>
                <w:b w:val="0"/>
                <w:sz w:val="18"/>
                <w:szCs w:val="18"/>
              </w:rPr>
            </w:pPr>
            <w:r w:rsidRPr="00260442">
              <w:rPr>
                <w:b w:val="0"/>
                <w:sz w:val="18"/>
                <w:szCs w:val="18"/>
              </w:rPr>
              <w:t>- jako wyrób medyczny - środek do dezynfekcji powierzchni nieinwazyjnych wyrobów  medycznych (obszar medyczny).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5AEA0077" w14:textId="77777777" w:rsidR="00A00EF6" w:rsidRPr="00121E44" w:rsidRDefault="00A00EF6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5E20AEEB" w14:textId="77777777" w:rsidR="00A00EF6" w:rsidRPr="00DD5D63" w:rsidRDefault="00A00EF6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A00EF6" w:rsidRPr="00121E44" w14:paraId="15E47BBC" w14:textId="77777777" w:rsidTr="008412C2">
        <w:trPr>
          <w:trHeight w:val="408"/>
        </w:trPr>
        <w:tc>
          <w:tcPr>
            <w:tcW w:w="223" w:type="pct"/>
            <w:vMerge/>
            <w:shd w:val="clear" w:color="auto" w:fill="FFFFFF"/>
            <w:vAlign w:val="center"/>
          </w:tcPr>
          <w:p w14:paraId="7A9F7839" w14:textId="77777777" w:rsidR="00A00EF6" w:rsidRPr="00121E44" w:rsidRDefault="00A00EF6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bottom"/>
          </w:tcPr>
          <w:p w14:paraId="52D4168C" w14:textId="77777777" w:rsidR="00A00EF6" w:rsidRPr="00260442" w:rsidRDefault="00A00EF6" w:rsidP="008412C2">
            <w:pPr>
              <w:pStyle w:val="Nagwek5"/>
              <w:ind w:left="0"/>
              <w:rPr>
                <w:b w:val="0"/>
                <w:sz w:val="18"/>
                <w:szCs w:val="18"/>
              </w:rPr>
            </w:pPr>
            <w:r w:rsidRPr="00260442">
              <w:rPr>
                <w:b w:val="0"/>
                <w:sz w:val="18"/>
                <w:szCs w:val="18"/>
              </w:rPr>
              <w:t>Udokumentowane działanie mikrobiologiczne (biobójcze):</w:t>
            </w:r>
          </w:p>
          <w:p w14:paraId="2D71CBCE" w14:textId="77777777" w:rsidR="00A00EF6" w:rsidRPr="00260442" w:rsidRDefault="00A00EF6" w:rsidP="008412C2">
            <w:pPr>
              <w:pStyle w:val="Nagwek5"/>
              <w:tabs>
                <w:tab w:val="left" w:pos="1276"/>
              </w:tabs>
              <w:ind w:left="263" w:hanging="196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- </w:t>
            </w:r>
            <w:r w:rsidRPr="00260442">
              <w:rPr>
                <w:b w:val="0"/>
                <w:sz w:val="18"/>
                <w:szCs w:val="18"/>
              </w:rPr>
              <w:t xml:space="preserve">Działanie bakteriobójcze minimalnie wg EN 13727 </w:t>
            </w:r>
            <w:r>
              <w:rPr>
                <w:b w:val="0"/>
                <w:sz w:val="18"/>
                <w:szCs w:val="18"/>
              </w:rPr>
              <w:br/>
            </w:r>
            <w:r w:rsidRPr="00260442">
              <w:rPr>
                <w:b w:val="0"/>
                <w:sz w:val="18"/>
                <w:szCs w:val="18"/>
              </w:rPr>
              <w:t>lub równoważnej, wskazane wg EN 16615 lub równoważnej</w:t>
            </w:r>
          </w:p>
          <w:p w14:paraId="01A47A9A" w14:textId="77777777" w:rsidR="00A00EF6" w:rsidRPr="00260442" w:rsidRDefault="00A00EF6" w:rsidP="008412C2">
            <w:pPr>
              <w:tabs>
                <w:tab w:val="left" w:pos="709"/>
              </w:tabs>
              <w:ind w:left="209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260442">
              <w:rPr>
                <w:sz w:val="18"/>
                <w:szCs w:val="18"/>
              </w:rPr>
              <w:t>Działanie drożdżako/grzybobójcze minimalnie wg EN 13624 lub równoważnej, wskazane  wg EN 16615 lub równoważnej</w:t>
            </w:r>
          </w:p>
          <w:p w14:paraId="1E00147A" w14:textId="77777777" w:rsidR="00A00EF6" w:rsidRPr="00260442" w:rsidRDefault="00A00EF6" w:rsidP="008412C2">
            <w:pPr>
              <w:ind w:firstLine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 </w:t>
            </w:r>
            <w:r w:rsidRPr="00260442">
              <w:rPr>
                <w:sz w:val="18"/>
                <w:szCs w:val="18"/>
              </w:rPr>
              <w:t>Działanie prątkobójcze wg EN 14348 lub równoważnej</w:t>
            </w:r>
          </w:p>
          <w:p w14:paraId="041E5E72" w14:textId="77777777" w:rsidR="00A00EF6" w:rsidRPr="006241C5" w:rsidRDefault="00A00EF6" w:rsidP="008412C2">
            <w:pPr>
              <w:ind w:firstLine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 </w:t>
            </w:r>
            <w:r w:rsidRPr="00260442">
              <w:rPr>
                <w:sz w:val="18"/>
                <w:szCs w:val="18"/>
              </w:rPr>
              <w:t>Działanie wirusobójcze wg EN 14476 lub równoważnej</w:t>
            </w:r>
            <w:r>
              <w:rPr>
                <w:sz w:val="18"/>
                <w:szCs w:val="18"/>
              </w:rPr>
              <w:br/>
              <w:t xml:space="preserve">    </w:t>
            </w:r>
            <w:r w:rsidRPr="00260442">
              <w:rPr>
                <w:sz w:val="18"/>
                <w:szCs w:val="18"/>
              </w:rPr>
              <w:t xml:space="preserve"> (HIV, HCV, HBV).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1C19FD64" w14:textId="77777777" w:rsidR="00A00EF6" w:rsidRPr="00121E44" w:rsidRDefault="00A00EF6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2C1AA97A" w14:textId="77777777" w:rsidR="00A00EF6" w:rsidRPr="00DD5D63" w:rsidRDefault="00A00EF6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414452" w:rsidRPr="00121E44" w14:paraId="11203568" w14:textId="77777777" w:rsidTr="008412C2">
        <w:trPr>
          <w:trHeight w:val="408"/>
        </w:trPr>
        <w:tc>
          <w:tcPr>
            <w:tcW w:w="223" w:type="pct"/>
            <w:vMerge/>
            <w:shd w:val="clear" w:color="auto" w:fill="FFFFFF"/>
            <w:vAlign w:val="center"/>
          </w:tcPr>
          <w:p w14:paraId="6BFE86A9" w14:textId="77777777" w:rsidR="00414452" w:rsidRPr="00121E44" w:rsidRDefault="00414452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bottom"/>
          </w:tcPr>
          <w:p w14:paraId="1E80E9EC" w14:textId="4B3ED28F" w:rsidR="00414452" w:rsidRPr="00414452" w:rsidRDefault="00414452" w:rsidP="008412C2">
            <w:pPr>
              <w:pStyle w:val="Nagwek5"/>
              <w:ind w:left="0"/>
              <w:rPr>
                <w:b w:val="0"/>
                <w:bCs w:val="0"/>
                <w:sz w:val="18"/>
                <w:szCs w:val="18"/>
              </w:rPr>
            </w:pPr>
            <w:r w:rsidRPr="00414452">
              <w:rPr>
                <w:b w:val="0"/>
                <w:bCs w:val="0"/>
                <w:sz w:val="18"/>
                <w:szCs w:val="18"/>
              </w:rPr>
              <w:t>Etykieta produktu na opakowaniu w języku polskim</w:t>
            </w:r>
            <w:r w:rsidRPr="00414452">
              <w:rPr>
                <w:b w:val="0"/>
                <w:bCs w:val="0"/>
                <w:i/>
                <w:sz w:val="18"/>
                <w:szCs w:val="18"/>
              </w:rPr>
              <w:t>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529AC532" w14:textId="6CFBBC87" w:rsidR="00414452" w:rsidRPr="00121E44" w:rsidRDefault="00414452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168BED6D" w14:textId="77777777" w:rsidR="00414452" w:rsidRPr="00DD5D63" w:rsidRDefault="00414452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A00EF6" w:rsidRPr="00121E44" w14:paraId="408BF591" w14:textId="77777777" w:rsidTr="008412C2">
        <w:trPr>
          <w:trHeight w:val="413"/>
        </w:trPr>
        <w:tc>
          <w:tcPr>
            <w:tcW w:w="223" w:type="pct"/>
            <w:vMerge/>
            <w:shd w:val="clear" w:color="auto" w:fill="FFFFFF"/>
            <w:vAlign w:val="center"/>
          </w:tcPr>
          <w:p w14:paraId="796BA549" w14:textId="77777777" w:rsidR="00A00EF6" w:rsidRPr="00121E44" w:rsidRDefault="00A00EF6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center"/>
          </w:tcPr>
          <w:p w14:paraId="31B0DCBE" w14:textId="3C5C27E1" w:rsidR="00A00EF6" w:rsidRPr="003A486F" w:rsidRDefault="00414452" w:rsidP="008412C2">
            <w:pPr>
              <w:tabs>
                <w:tab w:val="left" w:pos="-5040"/>
              </w:tabs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Termin ważności min. 6 miesięcy od daty dostawy do siedziby Zamawiającego.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69112097" w14:textId="77777777" w:rsidR="00A00EF6" w:rsidRPr="00121E44" w:rsidRDefault="00A00EF6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511C2A34" w14:textId="77777777" w:rsidR="00A00EF6" w:rsidRPr="00DD5D63" w:rsidRDefault="00A00EF6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A00EF6" w:rsidRPr="00121E44" w14:paraId="2A5B9544" w14:textId="77777777" w:rsidTr="008735B6">
        <w:trPr>
          <w:trHeight w:val="496"/>
        </w:trPr>
        <w:tc>
          <w:tcPr>
            <w:tcW w:w="223" w:type="pct"/>
            <w:vMerge w:val="restart"/>
            <w:shd w:val="clear" w:color="auto" w:fill="FFFFFF"/>
            <w:vAlign w:val="center"/>
          </w:tcPr>
          <w:p w14:paraId="54588BFF" w14:textId="77777777" w:rsidR="00A00EF6" w:rsidRPr="00121E44" w:rsidRDefault="00A00EF6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center"/>
          </w:tcPr>
          <w:p w14:paraId="6251DD66" w14:textId="33B0F151" w:rsidR="00A00EF6" w:rsidRPr="008735B6" w:rsidRDefault="00A00EF6" w:rsidP="008735B6">
            <w:pPr>
              <w:jc w:val="both"/>
              <w:rPr>
                <w:color w:val="000000"/>
                <w:sz w:val="18"/>
                <w:szCs w:val="18"/>
              </w:rPr>
            </w:pPr>
            <w:r w:rsidRPr="003A486F">
              <w:rPr>
                <w:color w:val="000000"/>
                <w:sz w:val="18"/>
                <w:szCs w:val="18"/>
              </w:rPr>
              <w:t xml:space="preserve">Alkoholowo-wodny, tiksotropowy żel do higienicznej </w:t>
            </w:r>
            <w:r>
              <w:rPr>
                <w:color w:val="000000"/>
                <w:sz w:val="18"/>
                <w:szCs w:val="18"/>
              </w:rPr>
              <w:br/>
            </w:r>
            <w:r w:rsidRPr="003A486F">
              <w:rPr>
                <w:color w:val="000000"/>
                <w:sz w:val="18"/>
                <w:szCs w:val="18"/>
              </w:rPr>
              <w:t>i chirurgicznej dezynfekcji rąk metodą wcierania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79A77D6C" w14:textId="77777777" w:rsidR="00A00EF6" w:rsidRPr="00121E44" w:rsidRDefault="00A00EF6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 w:val="restart"/>
            <w:shd w:val="clear" w:color="auto" w:fill="FFFFFF"/>
          </w:tcPr>
          <w:p w14:paraId="2983A39A" w14:textId="77777777" w:rsidR="00A00EF6" w:rsidRPr="00131FC6" w:rsidRDefault="00A00EF6" w:rsidP="008412C2">
            <w:pPr>
              <w:jc w:val="both"/>
              <w:rPr>
                <w:sz w:val="18"/>
                <w:szCs w:val="18"/>
                <w:vertAlign w:val="superscript"/>
              </w:rPr>
            </w:pPr>
            <w:r w:rsidRPr="00DD5D63">
              <w:rPr>
                <w:sz w:val="18"/>
                <w:szCs w:val="18"/>
              </w:rPr>
              <w:t>Nazwa produktu</w:t>
            </w:r>
            <w:r>
              <w:rPr>
                <w:sz w:val="18"/>
                <w:szCs w:val="18"/>
              </w:rPr>
              <w:t xml:space="preserve">: ………… </w:t>
            </w:r>
            <w:r w:rsidRPr="00DD5D63">
              <w:rPr>
                <w:sz w:val="18"/>
                <w:szCs w:val="18"/>
                <w:vertAlign w:val="superscript"/>
              </w:rPr>
              <w:t>**)</w:t>
            </w:r>
          </w:p>
          <w:p w14:paraId="3A281F17" w14:textId="77777777" w:rsidR="00A00EF6" w:rsidRDefault="00A00EF6" w:rsidP="008412C2">
            <w:pPr>
              <w:rPr>
                <w:sz w:val="18"/>
                <w:szCs w:val="18"/>
              </w:rPr>
            </w:pPr>
            <w:r w:rsidRPr="00DD5D63">
              <w:rPr>
                <w:sz w:val="18"/>
                <w:szCs w:val="18"/>
              </w:rPr>
              <w:t>Producent</w:t>
            </w:r>
            <w:r>
              <w:rPr>
                <w:sz w:val="18"/>
                <w:szCs w:val="18"/>
              </w:rPr>
              <w:t>:</w:t>
            </w:r>
            <w:r w:rsidRPr="00DD5D63">
              <w:rPr>
                <w:sz w:val="18"/>
                <w:szCs w:val="18"/>
              </w:rPr>
              <w:t xml:space="preserve"> …………</w:t>
            </w:r>
            <w:r>
              <w:rPr>
                <w:sz w:val="18"/>
                <w:szCs w:val="18"/>
              </w:rPr>
              <w:t>........</w:t>
            </w:r>
            <w:r w:rsidRPr="00DD5D63">
              <w:rPr>
                <w:sz w:val="18"/>
                <w:szCs w:val="18"/>
              </w:rPr>
              <w:t>…</w:t>
            </w:r>
            <w:r w:rsidRPr="00DD5D63">
              <w:rPr>
                <w:sz w:val="18"/>
                <w:szCs w:val="18"/>
                <w:vertAlign w:val="superscript"/>
              </w:rPr>
              <w:t>**)</w:t>
            </w:r>
          </w:p>
          <w:p w14:paraId="303D8E85" w14:textId="77777777" w:rsidR="00A00EF6" w:rsidRDefault="00A00EF6" w:rsidP="008412C2">
            <w:pPr>
              <w:rPr>
                <w:bCs/>
                <w:color w:val="000000"/>
                <w:sz w:val="18"/>
                <w:szCs w:val="18"/>
              </w:rPr>
            </w:pPr>
          </w:p>
          <w:p w14:paraId="44916400" w14:textId="77777777" w:rsidR="00A00EF6" w:rsidRDefault="00A00EF6" w:rsidP="008412C2">
            <w:pPr>
              <w:rPr>
                <w:bCs/>
                <w:color w:val="000000"/>
                <w:sz w:val="18"/>
                <w:szCs w:val="18"/>
              </w:rPr>
            </w:pPr>
          </w:p>
          <w:p w14:paraId="18B62C1E" w14:textId="77777777" w:rsidR="00A00EF6" w:rsidRDefault="00A00EF6" w:rsidP="008412C2">
            <w:pPr>
              <w:rPr>
                <w:bCs/>
                <w:sz w:val="18"/>
                <w:szCs w:val="18"/>
              </w:rPr>
            </w:pPr>
          </w:p>
          <w:p w14:paraId="1FC745C1" w14:textId="77777777" w:rsidR="00A00EF6" w:rsidRDefault="00A00EF6" w:rsidP="008412C2">
            <w:pPr>
              <w:rPr>
                <w:bCs/>
                <w:sz w:val="18"/>
                <w:szCs w:val="18"/>
              </w:rPr>
            </w:pPr>
          </w:p>
          <w:p w14:paraId="3ACBC233" w14:textId="77777777" w:rsidR="00A00EF6" w:rsidRDefault="00A00EF6" w:rsidP="008412C2">
            <w:pPr>
              <w:rPr>
                <w:bCs/>
                <w:sz w:val="18"/>
                <w:szCs w:val="18"/>
              </w:rPr>
            </w:pPr>
          </w:p>
          <w:p w14:paraId="35E5E423" w14:textId="77777777" w:rsidR="00A00EF6" w:rsidRDefault="00A00EF6" w:rsidP="008412C2">
            <w:pPr>
              <w:rPr>
                <w:bCs/>
                <w:sz w:val="18"/>
                <w:szCs w:val="18"/>
              </w:rPr>
            </w:pPr>
          </w:p>
          <w:p w14:paraId="4F6DE2BD" w14:textId="77777777" w:rsidR="00A00EF6" w:rsidRDefault="00A00EF6" w:rsidP="008412C2">
            <w:pPr>
              <w:rPr>
                <w:bCs/>
                <w:sz w:val="18"/>
                <w:szCs w:val="18"/>
              </w:rPr>
            </w:pPr>
          </w:p>
          <w:p w14:paraId="45A04633" w14:textId="77777777" w:rsidR="00A00EF6" w:rsidRDefault="00A00EF6" w:rsidP="008412C2">
            <w:pPr>
              <w:rPr>
                <w:bCs/>
                <w:sz w:val="18"/>
                <w:szCs w:val="18"/>
              </w:rPr>
            </w:pPr>
          </w:p>
          <w:p w14:paraId="30B1EEB1" w14:textId="77777777" w:rsidR="00A00EF6" w:rsidRDefault="00A00EF6" w:rsidP="008412C2">
            <w:pPr>
              <w:rPr>
                <w:bCs/>
                <w:sz w:val="18"/>
                <w:szCs w:val="18"/>
              </w:rPr>
            </w:pPr>
          </w:p>
          <w:p w14:paraId="77EA4775" w14:textId="77777777" w:rsidR="00CF162F" w:rsidRDefault="00CF162F" w:rsidP="008412C2">
            <w:pPr>
              <w:rPr>
                <w:bCs/>
                <w:sz w:val="18"/>
                <w:szCs w:val="18"/>
              </w:rPr>
            </w:pPr>
          </w:p>
          <w:p w14:paraId="146D1143" w14:textId="77777777" w:rsidR="00CF162F" w:rsidRDefault="00CF162F" w:rsidP="008412C2">
            <w:pPr>
              <w:rPr>
                <w:bCs/>
                <w:sz w:val="18"/>
                <w:szCs w:val="18"/>
              </w:rPr>
            </w:pPr>
          </w:p>
          <w:p w14:paraId="351EBFD0" w14:textId="77777777" w:rsidR="00A00EF6" w:rsidRDefault="00A00EF6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Pr="005F37F8">
              <w:rPr>
                <w:bCs/>
                <w:sz w:val="18"/>
                <w:szCs w:val="18"/>
              </w:rPr>
              <w:t xml:space="preserve">dokument równoważny: </w:t>
            </w:r>
          </w:p>
          <w:p w14:paraId="77B15B49" w14:textId="77777777" w:rsidR="00A00EF6" w:rsidRDefault="00A00EF6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Pr="005F37F8">
              <w:rPr>
                <w:bCs/>
                <w:sz w:val="18"/>
                <w:szCs w:val="18"/>
              </w:rPr>
              <w:t>…</w:t>
            </w:r>
            <w:r>
              <w:rPr>
                <w:bCs/>
                <w:sz w:val="18"/>
                <w:szCs w:val="18"/>
              </w:rPr>
              <w:t>……</w:t>
            </w:r>
            <w:r w:rsidRPr="005F37F8">
              <w:rPr>
                <w:bCs/>
                <w:sz w:val="18"/>
                <w:szCs w:val="18"/>
              </w:rPr>
              <w:t>.</w:t>
            </w:r>
            <w:r w:rsidRPr="005F37F8">
              <w:rPr>
                <w:bCs/>
                <w:sz w:val="18"/>
                <w:szCs w:val="18"/>
                <w:vertAlign w:val="superscript"/>
              </w:rPr>
              <w:t>*</w:t>
            </w:r>
            <w:r>
              <w:rPr>
                <w:bCs/>
                <w:sz w:val="18"/>
                <w:szCs w:val="18"/>
                <w:vertAlign w:val="superscript"/>
              </w:rPr>
              <w:t>*</w:t>
            </w:r>
            <w:r w:rsidRPr="005F37F8">
              <w:rPr>
                <w:bCs/>
                <w:sz w:val="18"/>
                <w:szCs w:val="18"/>
                <w:vertAlign w:val="superscript"/>
              </w:rPr>
              <w:t>*)</w:t>
            </w:r>
          </w:p>
          <w:p w14:paraId="6A07FFB8" w14:textId="77777777" w:rsidR="00A00EF6" w:rsidRDefault="00A00EF6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Pr="005F37F8">
              <w:rPr>
                <w:bCs/>
                <w:sz w:val="18"/>
                <w:szCs w:val="18"/>
              </w:rPr>
              <w:t xml:space="preserve">dokument równoważny: </w:t>
            </w:r>
          </w:p>
          <w:p w14:paraId="4FEA2DF4" w14:textId="77777777" w:rsidR="00A00EF6" w:rsidRDefault="00A00EF6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Pr="005F37F8">
              <w:rPr>
                <w:bCs/>
                <w:sz w:val="18"/>
                <w:szCs w:val="18"/>
              </w:rPr>
              <w:t>…</w:t>
            </w:r>
            <w:r>
              <w:rPr>
                <w:bCs/>
                <w:sz w:val="18"/>
                <w:szCs w:val="18"/>
              </w:rPr>
              <w:t>……</w:t>
            </w:r>
            <w:r w:rsidRPr="005F37F8">
              <w:rPr>
                <w:bCs/>
                <w:sz w:val="18"/>
                <w:szCs w:val="18"/>
              </w:rPr>
              <w:t>.</w:t>
            </w:r>
            <w:r w:rsidRPr="005F37F8">
              <w:rPr>
                <w:bCs/>
                <w:sz w:val="18"/>
                <w:szCs w:val="18"/>
                <w:vertAlign w:val="superscript"/>
              </w:rPr>
              <w:t>*</w:t>
            </w:r>
            <w:r>
              <w:rPr>
                <w:bCs/>
                <w:sz w:val="18"/>
                <w:szCs w:val="18"/>
                <w:vertAlign w:val="superscript"/>
              </w:rPr>
              <w:t>*</w:t>
            </w:r>
            <w:r w:rsidRPr="005F37F8">
              <w:rPr>
                <w:bCs/>
                <w:sz w:val="18"/>
                <w:szCs w:val="18"/>
                <w:vertAlign w:val="superscript"/>
              </w:rPr>
              <w:t>*)</w:t>
            </w:r>
          </w:p>
          <w:p w14:paraId="65F1C9FF" w14:textId="77777777" w:rsidR="00A00EF6" w:rsidRDefault="00A00EF6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Pr="005F37F8">
              <w:rPr>
                <w:bCs/>
                <w:sz w:val="18"/>
                <w:szCs w:val="18"/>
              </w:rPr>
              <w:t xml:space="preserve">dokument równoważny: </w:t>
            </w:r>
          </w:p>
          <w:p w14:paraId="07DF2C1C" w14:textId="77777777" w:rsidR="00A00EF6" w:rsidRDefault="00A00EF6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Pr="005F37F8">
              <w:rPr>
                <w:bCs/>
                <w:sz w:val="18"/>
                <w:szCs w:val="18"/>
              </w:rPr>
              <w:t>…</w:t>
            </w:r>
            <w:r>
              <w:rPr>
                <w:bCs/>
                <w:sz w:val="18"/>
                <w:szCs w:val="18"/>
              </w:rPr>
              <w:t>……</w:t>
            </w:r>
            <w:r w:rsidRPr="005F37F8">
              <w:rPr>
                <w:bCs/>
                <w:sz w:val="18"/>
                <w:szCs w:val="18"/>
              </w:rPr>
              <w:t>.</w:t>
            </w:r>
            <w:r w:rsidRPr="005F37F8">
              <w:rPr>
                <w:bCs/>
                <w:sz w:val="18"/>
                <w:szCs w:val="18"/>
                <w:vertAlign w:val="superscript"/>
              </w:rPr>
              <w:t>*</w:t>
            </w:r>
            <w:r>
              <w:rPr>
                <w:bCs/>
                <w:sz w:val="18"/>
                <w:szCs w:val="18"/>
                <w:vertAlign w:val="superscript"/>
              </w:rPr>
              <w:t>*</w:t>
            </w:r>
            <w:r w:rsidRPr="005F37F8">
              <w:rPr>
                <w:bCs/>
                <w:sz w:val="18"/>
                <w:szCs w:val="18"/>
                <w:vertAlign w:val="superscript"/>
              </w:rPr>
              <w:t>*)</w:t>
            </w:r>
          </w:p>
          <w:p w14:paraId="17ABD3F0" w14:textId="77777777" w:rsidR="00A00EF6" w:rsidRDefault="00A00EF6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Pr="005F37F8">
              <w:rPr>
                <w:bCs/>
                <w:sz w:val="18"/>
                <w:szCs w:val="18"/>
              </w:rPr>
              <w:t xml:space="preserve">dokument równoważny: </w:t>
            </w:r>
          </w:p>
          <w:p w14:paraId="35EE66A5" w14:textId="77777777" w:rsidR="00A00EF6" w:rsidRDefault="00A00EF6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Pr="005F37F8">
              <w:rPr>
                <w:bCs/>
                <w:sz w:val="18"/>
                <w:szCs w:val="18"/>
              </w:rPr>
              <w:t>…</w:t>
            </w:r>
            <w:r>
              <w:rPr>
                <w:bCs/>
                <w:sz w:val="18"/>
                <w:szCs w:val="18"/>
              </w:rPr>
              <w:t>……</w:t>
            </w:r>
            <w:r w:rsidRPr="005F37F8">
              <w:rPr>
                <w:bCs/>
                <w:sz w:val="18"/>
                <w:szCs w:val="18"/>
              </w:rPr>
              <w:t>.</w:t>
            </w:r>
            <w:r w:rsidRPr="005F37F8">
              <w:rPr>
                <w:bCs/>
                <w:sz w:val="18"/>
                <w:szCs w:val="18"/>
                <w:vertAlign w:val="superscript"/>
              </w:rPr>
              <w:t>*</w:t>
            </w:r>
            <w:r>
              <w:rPr>
                <w:bCs/>
                <w:sz w:val="18"/>
                <w:szCs w:val="18"/>
                <w:vertAlign w:val="superscript"/>
              </w:rPr>
              <w:t>*</w:t>
            </w:r>
            <w:r w:rsidRPr="005F37F8">
              <w:rPr>
                <w:bCs/>
                <w:sz w:val="18"/>
                <w:szCs w:val="18"/>
                <w:vertAlign w:val="superscript"/>
              </w:rPr>
              <w:t>*)</w:t>
            </w:r>
          </w:p>
          <w:p w14:paraId="15E49439" w14:textId="77777777" w:rsidR="00A00EF6" w:rsidRDefault="00A00EF6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Pr="005F37F8">
              <w:rPr>
                <w:bCs/>
                <w:sz w:val="18"/>
                <w:szCs w:val="18"/>
              </w:rPr>
              <w:t xml:space="preserve">dokument równoważny: </w:t>
            </w:r>
          </w:p>
          <w:p w14:paraId="7D16FEBC" w14:textId="77777777" w:rsidR="00A00EF6" w:rsidRDefault="00A00EF6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Pr="005F37F8">
              <w:rPr>
                <w:bCs/>
                <w:sz w:val="18"/>
                <w:szCs w:val="18"/>
              </w:rPr>
              <w:t>…</w:t>
            </w:r>
            <w:r>
              <w:rPr>
                <w:bCs/>
                <w:sz w:val="18"/>
                <w:szCs w:val="18"/>
              </w:rPr>
              <w:t>……</w:t>
            </w:r>
            <w:r w:rsidRPr="005F37F8">
              <w:rPr>
                <w:bCs/>
                <w:sz w:val="18"/>
                <w:szCs w:val="18"/>
              </w:rPr>
              <w:t>.</w:t>
            </w:r>
            <w:r w:rsidRPr="005F37F8">
              <w:rPr>
                <w:bCs/>
                <w:sz w:val="18"/>
                <w:szCs w:val="18"/>
                <w:vertAlign w:val="superscript"/>
              </w:rPr>
              <w:t>*</w:t>
            </w:r>
            <w:r>
              <w:rPr>
                <w:bCs/>
                <w:sz w:val="18"/>
                <w:szCs w:val="18"/>
                <w:vertAlign w:val="superscript"/>
              </w:rPr>
              <w:t>*</w:t>
            </w:r>
            <w:r w:rsidRPr="005F37F8">
              <w:rPr>
                <w:bCs/>
                <w:sz w:val="18"/>
                <w:szCs w:val="18"/>
                <w:vertAlign w:val="superscript"/>
              </w:rPr>
              <w:t>*)</w:t>
            </w:r>
          </w:p>
          <w:p w14:paraId="76375CB1" w14:textId="77777777" w:rsidR="00A00EF6" w:rsidRDefault="00A00EF6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Pr="005F37F8">
              <w:rPr>
                <w:bCs/>
                <w:sz w:val="18"/>
                <w:szCs w:val="18"/>
              </w:rPr>
              <w:t xml:space="preserve">dokument równoważny: </w:t>
            </w:r>
          </w:p>
          <w:p w14:paraId="3F17B15C" w14:textId="77777777" w:rsidR="00A00EF6" w:rsidRDefault="00A00EF6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Pr="005F37F8">
              <w:rPr>
                <w:bCs/>
                <w:sz w:val="18"/>
                <w:szCs w:val="18"/>
              </w:rPr>
              <w:t>…</w:t>
            </w:r>
            <w:r>
              <w:rPr>
                <w:bCs/>
                <w:sz w:val="18"/>
                <w:szCs w:val="18"/>
              </w:rPr>
              <w:t>……</w:t>
            </w:r>
            <w:r w:rsidRPr="005F37F8">
              <w:rPr>
                <w:bCs/>
                <w:sz w:val="18"/>
                <w:szCs w:val="18"/>
              </w:rPr>
              <w:t>.</w:t>
            </w:r>
            <w:r w:rsidRPr="005F37F8">
              <w:rPr>
                <w:bCs/>
                <w:sz w:val="18"/>
                <w:szCs w:val="18"/>
                <w:vertAlign w:val="superscript"/>
              </w:rPr>
              <w:t>*</w:t>
            </w:r>
            <w:r>
              <w:rPr>
                <w:bCs/>
                <w:sz w:val="18"/>
                <w:szCs w:val="18"/>
                <w:vertAlign w:val="superscript"/>
              </w:rPr>
              <w:t>*</w:t>
            </w:r>
            <w:r w:rsidRPr="005F37F8">
              <w:rPr>
                <w:bCs/>
                <w:sz w:val="18"/>
                <w:szCs w:val="18"/>
                <w:vertAlign w:val="superscript"/>
              </w:rPr>
              <w:t>*)</w:t>
            </w:r>
            <w:r w:rsidR="00414452">
              <w:rPr>
                <w:bCs/>
                <w:sz w:val="18"/>
                <w:szCs w:val="18"/>
              </w:rPr>
              <w:t xml:space="preserve"> </w:t>
            </w:r>
          </w:p>
          <w:p w14:paraId="7FFA97F6" w14:textId="77777777" w:rsidR="00414452" w:rsidRDefault="00414452" w:rsidP="008412C2">
            <w:pPr>
              <w:rPr>
                <w:bCs/>
                <w:color w:val="000000"/>
                <w:sz w:val="18"/>
                <w:szCs w:val="18"/>
              </w:rPr>
            </w:pPr>
          </w:p>
          <w:p w14:paraId="44EBEFCE" w14:textId="4BA4C588" w:rsidR="00414452" w:rsidRPr="00414452" w:rsidRDefault="00414452" w:rsidP="008412C2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Termin ważności</w:t>
            </w:r>
            <w:r w:rsidRPr="004218A6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min. </w:t>
            </w:r>
            <w:r w:rsidRPr="004218A6">
              <w:rPr>
                <w:bCs/>
                <w:sz w:val="18"/>
                <w:szCs w:val="18"/>
              </w:rPr>
              <w:t>.......</w:t>
            </w:r>
            <w:r w:rsidRPr="00DD5D63">
              <w:rPr>
                <w:sz w:val="18"/>
                <w:szCs w:val="18"/>
                <w:vertAlign w:val="superscript"/>
              </w:rPr>
              <w:t>*</w:t>
            </w:r>
            <w:r>
              <w:rPr>
                <w:sz w:val="18"/>
                <w:szCs w:val="18"/>
                <w:vertAlign w:val="superscript"/>
              </w:rPr>
              <w:t>**</w:t>
            </w:r>
            <w:r w:rsidRPr="00DD5D63">
              <w:rPr>
                <w:sz w:val="18"/>
                <w:szCs w:val="18"/>
                <w:vertAlign w:val="superscript"/>
              </w:rPr>
              <w:t>*)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 w:rsidRPr="004218A6">
              <w:rPr>
                <w:bCs/>
                <w:sz w:val="18"/>
                <w:szCs w:val="18"/>
              </w:rPr>
              <w:t>miesięcy</w:t>
            </w:r>
            <w:r>
              <w:rPr>
                <w:bCs/>
                <w:sz w:val="18"/>
                <w:szCs w:val="18"/>
              </w:rPr>
              <w:t>.</w:t>
            </w:r>
          </w:p>
        </w:tc>
      </w:tr>
      <w:tr w:rsidR="00A00EF6" w:rsidRPr="00121E44" w14:paraId="5E66C430" w14:textId="77777777" w:rsidTr="008735B6">
        <w:trPr>
          <w:trHeight w:val="385"/>
        </w:trPr>
        <w:tc>
          <w:tcPr>
            <w:tcW w:w="223" w:type="pct"/>
            <w:vMerge/>
            <w:shd w:val="clear" w:color="auto" w:fill="FFFFFF"/>
            <w:vAlign w:val="center"/>
          </w:tcPr>
          <w:p w14:paraId="167A2CF8" w14:textId="77777777" w:rsidR="00A00EF6" w:rsidRPr="00121E44" w:rsidRDefault="00A00EF6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center"/>
          </w:tcPr>
          <w:p w14:paraId="681BE2B5" w14:textId="77777777" w:rsidR="00A00EF6" w:rsidRPr="003A486F" w:rsidRDefault="00A00EF6" w:rsidP="008412C2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</w:t>
            </w:r>
            <w:r w:rsidRPr="003A486F">
              <w:rPr>
                <w:color w:val="000000"/>
                <w:sz w:val="18"/>
                <w:szCs w:val="18"/>
              </w:rPr>
              <w:t xml:space="preserve">ojemnik z pompką dozującą o pojemności max 500 ml. 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10D537F0" w14:textId="77777777" w:rsidR="00A00EF6" w:rsidRPr="00121E44" w:rsidRDefault="00A00EF6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5ECFA12A" w14:textId="77777777" w:rsidR="00A00EF6" w:rsidRPr="00DD5D63" w:rsidRDefault="00A00EF6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A00EF6" w:rsidRPr="00121E44" w14:paraId="55294C95" w14:textId="77777777" w:rsidTr="008735B6">
        <w:trPr>
          <w:trHeight w:val="477"/>
        </w:trPr>
        <w:tc>
          <w:tcPr>
            <w:tcW w:w="223" w:type="pct"/>
            <w:vMerge/>
            <w:shd w:val="clear" w:color="auto" w:fill="FFFFFF"/>
            <w:vAlign w:val="center"/>
          </w:tcPr>
          <w:p w14:paraId="27814FEA" w14:textId="77777777" w:rsidR="00A00EF6" w:rsidRPr="00121E44" w:rsidRDefault="00A00EF6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center"/>
          </w:tcPr>
          <w:p w14:paraId="26E37BC2" w14:textId="77777777" w:rsidR="00A00EF6" w:rsidRPr="008B0413" w:rsidRDefault="00A00EF6" w:rsidP="008412C2">
            <w:pPr>
              <w:pStyle w:val="Akapitzlist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486F">
              <w:rPr>
                <w:rFonts w:ascii="Times New Roman" w:hAnsi="Times New Roman"/>
                <w:sz w:val="18"/>
                <w:szCs w:val="18"/>
              </w:rPr>
              <w:t xml:space="preserve">Skład chemiczny - powyżej 80% wagowych alkoholu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3A486F">
              <w:rPr>
                <w:rFonts w:ascii="Times New Roman" w:hAnsi="Times New Roman"/>
                <w:sz w:val="18"/>
                <w:szCs w:val="18"/>
              </w:rPr>
              <w:t>w produkcie do dezynfekcji rąk.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000F7A5A" w14:textId="77777777" w:rsidR="00A00EF6" w:rsidRPr="00121E44" w:rsidRDefault="00A00EF6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6CD57D00" w14:textId="77777777" w:rsidR="00A00EF6" w:rsidRPr="00DD5D63" w:rsidRDefault="00A00EF6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A00EF6" w:rsidRPr="00121E44" w14:paraId="07AEA86A" w14:textId="77777777" w:rsidTr="008735B6">
        <w:trPr>
          <w:trHeight w:val="415"/>
        </w:trPr>
        <w:tc>
          <w:tcPr>
            <w:tcW w:w="223" w:type="pct"/>
            <w:vMerge/>
            <w:shd w:val="clear" w:color="auto" w:fill="FFFFFF"/>
            <w:vAlign w:val="center"/>
          </w:tcPr>
          <w:p w14:paraId="2C6BC0AE" w14:textId="77777777" w:rsidR="00A00EF6" w:rsidRPr="00121E44" w:rsidRDefault="00A00EF6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center"/>
          </w:tcPr>
          <w:p w14:paraId="3CCB90CD" w14:textId="77777777" w:rsidR="00A00EF6" w:rsidRPr="008B0413" w:rsidRDefault="00A00EF6" w:rsidP="008412C2">
            <w:pPr>
              <w:pStyle w:val="Akapitzlist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486F">
              <w:rPr>
                <w:rFonts w:ascii="Times New Roman" w:hAnsi="Times New Roman"/>
                <w:sz w:val="18"/>
                <w:szCs w:val="18"/>
              </w:rPr>
              <w:t>Składniki pielęgnacyjno-ochronne skóry rąk jak np.: glicerol, pantenol inne.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687EEE26" w14:textId="77777777" w:rsidR="00A00EF6" w:rsidRPr="00121E44" w:rsidRDefault="00A00EF6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6883144C" w14:textId="77777777" w:rsidR="00A00EF6" w:rsidRPr="00DD5D63" w:rsidRDefault="00A00EF6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A00EF6" w:rsidRPr="00121E44" w14:paraId="5FDC27D1" w14:textId="77777777" w:rsidTr="008412C2">
        <w:trPr>
          <w:trHeight w:val="417"/>
        </w:trPr>
        <w:tc>
          <w:tcPr>
            <w:tcW w:w="223" w:type="pct"/>
            <w:vMerge/>
            <w:shd w:val="clear" w:color="auto" w:fill="FFFFFF"/>
            <w:vAlign w:val="center"/>
          </w:tcPr>
          <w:p w14:paraId="527FA733" w14:textId="77777777" w:rsidR="00A00EF6" w:rsidRPr="00121E44" w:rsidRDefault="00A00EF6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bottom"/>
          </w:tcPr>
          <w:p w14:paraId="063E2E51" w14:textId="77777777" w:rsidR="00A00EF6" w:rsidRPr="006241C5" w:rsidRDefault="00A00EF6" w:rsidP="008412C2">
            <w:pPr>
              <w:pStyle w:val="Akapitzlist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486F">
              <w:rPr>
                <w:rFonts w:ascii="Times New Roman" w:hAnsi="Times New Roman"/>
                <w:sz w:val="18"/>
                <w:szCs w:val="18"/>
              </w:rPr>
              <w:t xml:space="preserve">Rejestracja w Urzędzie Rejestracji Produktów Leczniczych, Wyrobów Medycznych i Produktów Biobójczych na okres dłuższy niż 180 dni jako produkt biobójczy – środek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3A486F">
              <w:rPr>
                <w:rFonts w:ascii="Times New Roman" w:hAnsi="Times New Roman"/>
                <w:sz w:val="18"/>
                <w:szCs w:val="18"/>
              </w:rPr>
              <w:t>do dezynfekcji higienicznej i chirurgicznej rąk (obszar medyczny oraz niemedyczny).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1A83844A" w14:textId="77777777" w:rsidR="00A00EF6" w:rsidRPr="00121E44" w:rsidRDefault="00A00EF6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4276BA76" w14:textId="77777777" w:rsidR="00A00EF6" w:rsidRPr="00DD5D63" w:rsidRDefault="00A00EF6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A00EF6" w:rsidRPr="00121E44" w14:paraId="2866962C" w14:textId="77777777" w:rsidTr="008412C2">
        <w:trPr>
          <w:trHeight w:val="409"/>
        </w:trPr>
        <w:tc>
          <w:tcPr>
            <w:tcW w:w="223" w:type="pct"/>
            <w:vMerge/>
            <w:shd w:val="clear" w:color="auto" w:fill="FFFFFF"/>
            <w:vAlign w:val="center"/>
          </w:tcPr>
          <w:p w14:paraId="1BF06CCC" w14:textId="77777777" w:rsidR="00A00EF6" w:rsidRPr="00121E44" w:rsidRDefault="00A00EF6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bottom"/>
          </w:tcPr>
          <w:p w14:paraId="718A88DA" w14:textId="77777777" w:rsidR="00A00EF6" w:rsidRPr="009C5F5E" w:rsidRDefault="00A00EF6" w:rsidP="008412C2">
            <w:pPr>
              <w:pStyle w:val="Akapitzlist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5F5E">
              <w:rPr>
                <w:rFonts w:ascii="Times New Roman" w:hAnsi="Times New Roman"/>
                <w:sz w:val="18"/>
                <w:szCs w:val="18"/>
              </w:rPr>
              <w:t>Udokumentowane działanie mikrobiologiczne (biobójcze):</w:t>
            </w:r>
          </w:p>
          <w:p w14:paraId="6AB0FC9E" w14:textId="77777777" w:rsidR="00A00EF6" w:rsidRPr="009C5F5E" w:rsidRDefault="00A00EF6" w:rsidP="008412C2">
            <w:pPr>
              <w:pStyle w:val="Akapitzlist"/>
              <w:tabs>
                <w:tab w:val="left" w:pos="1276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9C5F5E">
              <w:rPr>
                <w:rFonts w:ascii="Times New Roman" w:hAnsi="Times New Roman"/>
                <w:sz w:val="18"/>
                <w:szCs w:val="18"/>
              </w:rPr>
              <w:t>Higieniczna dezynfekcja rąk wg EN 1500 lub równoważnej</w:t>
            </w:r>
          </w:p>
          <w:p w14:paraId="22D8291E" w14:textId="77777777" w:rsidR="00A00EF6" w:rsidRPr="009C5F5E" w:rsidRDefault="00A00EF6" w:rsidP="008412C2">
            <w:pPr>
              <w:pStyle w:val="Akapitzlist"/>
              <w:tabs>
                <w:tab w:val="left" w:pos="1276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9C5F5E">
              <w:rPr>
                <w:rFonts w:ascii="Times New Roman" w:hAnsi="Times New Roman"/>
                <w:sz w:val="18"/>
                <w:szCs w:val="18"/>
              </w:rPr>
              <w:t>Chirurgiczna dezynfekcja rąk wg EN 12791 lub równoważnej</w:t>
            </w:r>
          </w:p>
          <w:p w14:paraId="59AE3711" w14:textId="77777777" w:rsidR="00A00EF6" w:rsidRPr="009C5F5E" w:rsidRDefault="00A00EF6" w:rsidP="008412C2">
            <w:pPr>
              <w:pStyle w:val="Akapitzlist"/>
              <w:tabs>
                <w:tab w:val="left" w:pos="1276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9C5F5E">
              <w:rPr>
                <w:rFonts w:ascii="Times New Roman" w:hAnsi="Times New Roman"/>
                <w:sz w:val="18"/>
                <w:szCs w:val="18"/>
              </w:rPr>
              <w:t>Działanie bakteriobójcze wg EN 13727 lub równoważnej</w:t>
            </w:r>
          </w:p>
          <w:p w14:paraId="0B8378D8" w14:textId="77777777" w:rsidR="00A00EF6" w:rsidRPr="009C5F5E" w:rsidRDefault="00A00EF6" w:rsidP="008412C2">
            <w:pPr>
              <w:pStyle w:val="Akapitzlist"/>
              <w:tabs>
                <w:tab w:val="left" w:pos="1276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9C5F5E">
              <w:rPr>
                <w:rFonts w:ascii="Times New Roman" w:hAnsi="Times New Roman"/>
                <w:sz w:val="18"/>
                <w:szCs w:val="18"/>
              </w:rPr>
              <w:t>Działanie prątkobójcze wg EN 14348 lub równoważnej</w:t>
            </w:r>
          </w:p>
          <w:p w14:paraId="4DBFBF00" w14:textId="77777777" w:rsidR="00A00EF6" w:rsidRDefault="00A00EF6" w:rsidP="008412C2">
            <w:pPr>
              <w:pStyle w:val="Akapitzlist"/>
              <w:tabs>
                <w:tab w:val="left" w:pos="1276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9C5F5E">
              <w:rPr>
                <w:rFonts w:ascii="Times New Roman" w:hAnsi="Times New Roman"/>
                <w:sz w:val="18"/>
                <w:szCs w:val="18"/>
              </w:rPr>
              <w:t xml:space="preserve">Działanie drożdżako/grzybobójcze wg EN 13624 </w:t>
            </w:r>
          </w:p>
          <w:p w14:paraId="500F363F" w14:textId="77777777" w:rsidR="00A00EF6" w:rsidRPr="009C5F5E" w:rsidRDefault="00A00EF6" w:rsidP="008412C2">
            <w:pPr>
              <w:pStyle w:val="Akapitzlist"/>
              <w:tabs>
                <w:tab w:val="left" w:pos="1276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9C5F5E">
              <w:rPr>
                <w:rFonts w:ascii="Times New Roman" w:hAnsi="Times New Roman"/>
                <w:sz w:val="18"/>
                <w:szCs w:val="18"/>
              </w:rPr>
              <w:t>lub równoważnej</w:t>
            </w:r>
          </w:p>
          <w:p w14:paraId="72A0E128" w14:textId="77777777" w:rsidR="00A00EF6" w:rsidRDefault="00A00EF6" w:rsidP="008412C2">
            <w:pPr>
              <w:pStyle w:val="Akapitzlist"/>
              <w:tabs>
                <w:tab w:val="left" w:pos="1276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9C5F5E">
              <w:rPr>
                <w:rFonts w:ascii="Times New Roman" w:hAnsi="Times New Roman"/>
                <w:sz w:val="18"/>
                <w:szCs w:val="18"/>
              </w:rPr>
              <w:t>Działanie wirusobójcze wg EN 14476 lub równoważnej (HIV,</w:t>
            </w:r>
          </w:p>
          <w:p w14:paraId="20EAA64E" w14:textId="77777777" w:rsidR="00A00EF6" w:rsidRPr="006241C5" w:rsidRDefault="00A00EF6" w:rsidP="008412C2">
            <w:pPr>
              <w:pStyle w:val="Akapitzlist"/>
              <w:tabs>
                <w:tab w:val="left" w:pos="1276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9C5F5E">
              <w:rPr>
                <w:rFonts w:ascii="Times New Roman" w:hAnsi="Times New Roman"/>
                <w:sz w:val="18"/>
                <w:szCs w:val="18"/>
              </w:rPr>
              <w:t xml:space="preserve"> HCV, HBV).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64FAD207" w14:textId="77777777" w:rsidR="00A00EF6" w:rsidRPr="00121E44" w:rsidRDefault="00A00EF6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055852A1" w14:textId="77777777" w:rsidR="00A00EF6" w:rsidRPr="00DD5D63" w:rsidRDefault="00A00EF6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414452" w:rsidRPr="00121E44" w14:paraId="3F3AAAD8" w14:textId="77777777" w:rsidTr="008412C2">
        <w:trPr>
          <w:trHeight w:val="409"/>
        </w:trPr>
        <w:tc>
          <w:tcPr>
            <w:tcW w:w="223" w:type="pct"/>
            <w:vMerge/>
            <w:shd w:val="clear" w:color="auto" w:fill="FFFFFF"/>
            <w:vAlign w:val="center"/>
          </w:tcPr>
          <w:p w14:paraId="764EB756" w14:textId="77777777" w:rsidR="00414452" w:rsidRPr="00121E44" w:rsidRDefault="00414452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bottom"/>
          </w:tcPr>
          <w:p w14:paraId="44DC518F" w14:textId="08B5AC4B" w:rsidR="00414452" w:rsidRPr="00414452" w:rsidRDefault="00414452" w:rsidP="008412C2">
            <w:pPr>
              <w:pStyle w:val="Akapitzlist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14452">
              <w:rPr>
                <w:rFonts w:ascii="Times New Roman" w:hAnsi="Times New Roman"/>
                <w:sz w:val="18"/>
                <w:szCs w:val="18"/>
              </w:rPr>
              <w:t>Etykieta produktu na opakowaniu w języku polskim</w:t>
            </w:r>
            <w:r w:rsidRPr="00414452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5331A367" w14:textId="48612574" w:rsidR="00414452" w:rsidRPr="00121E44" w:rsidRDefault="00414452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3256990F" w14:textId="77777777" w:rsidR="00414452" w:rsidRPr="00DD5D63" w:rsidRDefault="00414452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A00EF6" w:rsidRPr="00121E44" w14:paraId="4F26E0B3" w14:textId="77777777" w:rsidTr="008412C2">
        <w:trPr>
          <w:trHeight w:val="415"/>
        </w:trPr>
        <w:tc>
          <w:tcPr>
            <w:tcW w:w="223" w:type="pct"/>
            <w:vMerge/>
            <w:shd w:val="clear" w:color="auto" w:fill="FFFFFF"/>
            <w:vAlign w:val="center"/>
          </w:tcPr>
          <w:p w14:paraId="029BEBDB" w14:textId="77777777" w:rsidR="00A00EF6" w:rsidRPr="00121E44" w:rsidRDefault="00A00EF6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center"/>
          </w:tcPr>
          <w:p w14:paraId="32B3EA2E" w14:textId="3672C711" w:rsidR="00A00EF6" w:rsidRPr="003A486F" w:rsidRDefault="00414452" w:rsidP="008412C2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Termin ważności min. 6 miesięcy od daty dostawy do siedziby Zamawiającego.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3B2BB457" w14:textId="77777777" w:rsidR="00A00EF6" w:rsidRPr="00121E44" w:rsidRDefault="00A00EF6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16B23EFB" w14:textId="77777777" w:rsidR="00A00EF6" w:rsidRPr="00DD5D63" w:rsidRDefault="00A00EF6" w:rsidP="008412C2">
            <w:pPr>
              <w:jc w:val="both"/>
              <w:rPr>
                <w:sz w:val="18"/>
                <w:szCs w:val="18"/>
              </w:rPr>
            </w:pPr>
          </w:p>
        </w:tc>
      </w:tr>
    </w:tbl>
    <w:p w14:paraId="13B0E373" w14:textId="77777777" w:rsidR="00A00EF6" w:rsidRPr="00121E44" w:rsidRDefault="00A00EF6" w:rsidP="00A00EF6">
      <w:pPr>
        <w:spacing w:before="60"/>
        <w:jc w:val="both"/>
        <w:rPr>
          <w:sz w:val="16"/>
          <w:szCs w:val="16"/>
        </w:rPr>
      </w:pPr>
      <w:r w:rsidRPr="007278A0">
        <w:rPr>
          <w:b/>
          <w:sz w:val="16"/>
          <w:szCs w:val="16"/>
          <w:vertAlign w:val="superscript"/>
        </w:rPr>
        <w:t xml:space="preserve">*) </w:t>
      </w:r>
      <w:r w:rsidRPr="00121E44">
        <w:rPr>
          <w:sz w:val="16"/>
          <w:szCs w:val="16"/>
        </w:rPr>
        <w:t xml:space="preserve"> </w:t>
      </w:r>
      <w:r w:rsidRPr="00121E44">
        <w:rPr>
          <w:i/>
          <w:iCs/>
          <w:sz w:val="16"/>
          <w:szCs w:val="16"/>
        </w:rPr>
        <w:t>niepotrzebne skreślić</w:t>
      </w:r>
    </w:p>
    <w:p w14:paraId="041273F8" w14:textId="77777777" w:rsidR="00A00EF6" w:rsidRDefault="00A00EF6" w:rsidP="00A00EF6">
      <w:pPr>
        <w:spacing w:before="60"/>
        <w:jc w:val="both"/>
        <w:rPr>
          <w:i/>
          <w:iCs/>
          <w:sz w:val="16"/>
          <w:szCs w:val="16"/>
        </w:rPr>
      </w:pPr>
      <w:r w:rsidRPr="007278A0">
        <w:rPr>
          <w:b/>
          <w:sz w:val="16"/>
          <w:szCs w:val="16"/>
          <w:vertAlign w:val="superscript"/>
        </w:rPr>
        <w:t>**)</w:t>
      </w:r>
      <w:r w:rsidRPr="00121E44">
        <w:rPr>
          <w:bCs/>
          <w:sz w:val="16"/>
          <w:szCs w:val="16"/>
          <w:vertAlign w:val="superscript"/>
        </w:rPr>
        <w:t xml:space="preserve"> </w:t>
      </w:r>
      <w:r w:rsidRPr="00121E44">
        <w:rPr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należy podać nazwę produktu i</w:t>
      </w:r>
      <w:r w:rsidRPr="00121E44">
        <w:rPr>
          <w:i/>
          <w:iCs/>
          <w:sz w:val="16"/>
          <w:szCs w:val="16"/>
        </w:rPr>
        <w:t xml:space="preserve"> producenta oferowanego produktu</w:t>
      </w:r>
    </w:p>
    <w:p w14:paraId="52F7A59E" w14:textId="77777777" w:rsidR="00A00EF6" w:rsidRPr="005F37F8" w:rsidRDefault="00A00EF6" w:rsidP="00A00EF6">
      <w:pPr>
        <w:pStyle w:val="Standard"/>
        <w:autoSpaceDE/>
        <w:spacing w:before="60"/>
        <w:ind w:left="567" w:hanging="567"/>
        <w:rPr>
          <w:b/>
          <w:bCs/>
          <w:sz w:val="16"/>
          <w:szCs w:val="16"/>
        </w:rPr>
      </w:pPr>
      <w:r w:rsidRPr="005F37F8">
        <w:rPr>
          <w:b/>
          <w:i/>
          <w:iCs/>
          <w:sz w:val="16"/>
          <w:szCs w:val="16"/>
          <w:vertAlign w:val="superscript"/>
        </w:rPr>
        <w:t>***)</w:t>
      </w:r>
      <w:r w:rsidRPr="005F37F8">
        <w:rPr>
          <w:bCs/>
          <w:i/>
          <w:iCs/>
          <w:sz w:val="16"/>
          <w:szCs w:val="16"/>
        </w:rPr>
        <w:t>Wykonawca uzupełnia wyłącznie w przypadku zaoferowania dokumentu równoważnego</w:t>
      </w:r>
    </w:p>
    <w:p w14:paraId="019984E8" w14:textId="77777777" w:rsidR="00A00EF6" w:rsidRPr="005F37F8" w:rsidRDefault="00A00EF6" w:rsidP="00A00EF6">
      <w:pPr>
        <w:tabs>
          <w:tab w:val="left" w:pos="-5040"/>
          <w:tab w:val="left" w:pos="709"/>
          <w:tab w:val="left" w:pos="1276"/>
        </w:tabs>
        <w:spacing w:before="60"/>
        <w:jc w:val="both"/>
        <w:rPr>
          <w:bCs/>
          <w:i/>
          <w:iCs/>
          <w:sz w:val="16"/>
          <w:szCs w:val="16"/>
          <w:vertAlign w:val="superscript"/>
        </w:rPr>
      </w:pPr>
      <w:r w:rsidRPr="007278A0">
        <w:rPr>
          <w:bCs/>
          <w:i/>
          <w:iCs/>
          <w:sz w:val="16"/>
          <w:szCs w:val="16"/>
          <w:vertAlign w:val="superscript"/>
        </w:rPr>
        <w:t xml:space="preserve"> </w:t>
      </w:r>
      <w:r w:rsidRPr="005F37F8">
        <w:rPr>
          <w:b/>
          <w:i/>
          <w:iCs/>
          <w:sz w:val="16"/>
          <w:szCs w:val="16"/>
          <w:vertAlign w:val="superscript"/>
        </w:rPr>
        <w:t>*</w:t>
      </w:r>
      <w:r>
        <w:rPr>
          <w:b/>
          <w:i/>
          <w:iCs/>
          <w:sz w:val="16"/>
          <w:szCs w:val="16"/>
          <w:vertAlign w:val="superscript"/>
        </w:rPr>
        <w:t>*</w:t>
      </w:r>
      <w:r w:rsidRPr="005F37F8">
        <w:rPr>
          <w:b/>
          <w:i/>
          <w:iCs/>
          <w:sz w:val="16"/>
          <w:szCs w:val="16"/>
          <w:vertAlign w:val="superscript"/>
        </w:rPr>
        <w:t xml:space="preserve">**) </w:t>
      </w:r>
      <w:r>
        <w:rPr>
          <w:i/>
          <w:iCs/>
          <w:sz w:val="16"/>
          <w:szCs w:val="16"/>
        </w:rPr>
        <w:t>należy</w:t>
      </w:r>
      <w:r w:rsidRPr="00121E44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uzupełnić, o ile termin ważności jest dłuższy niż 6 miesięcy</w:t>
      </w:r>
    </w:p>
    <w:p w14:paraId="798C57F9" w14:textId="77777777" w:rsidR="00A00EF6" w:rsidRPr="007278A0" w:rsidRDefault="00A00EF6" w:rsidP="00A00EF6">
      <w:pPr>
        <w:spacing w:before="60"/>
        <w:jc w:val="both"/>
        <w:rPr>
          <w:bCs/>
          <w:i/>
          <w:iCs/>
          <w:sz w:val="16"/>
          <w:szCs w:val="16"/>
        </w:rPr>
      </w:pPr>
    </w:p>
    <w:p w14:paraId="1817E54B" w14:textId="77777777" w:rsidR="00A00EF6" w:rsidRPr="00121E44" w:rsidRDefault="00A00EF6" w:rsidP="00A00EF6">
      <w:pPr>
        <w:spacing w:before="60"/>
        <w:jc w:val="both"/>
        <w:rPr>
          <w:sz w:val="16"/>
          <w:szCs w:val="16"/>
        </w:rPr>
      </w:pPr>
    </w:p>
    <w:p w14:paraId="67C43A99" w14:textId="77777777" w:rsidR="00A00EF6" w:rsidRPr="00E258DB" w:rsidRDefault="00A00EF6" w:rsidP="00A00EF6">
      <w:pPr>
        <w:jc w:val="both"/>
        <w:rPr>
          <w:sz w:val="16"/>
          <w:szCs w:val="22"/>
        </w:rPr>
      </w:pPr>
    </w:p>
    <w:p w14:paraId="6E08DCF1" w14:textId="77777777" w:rsidR="00A00EF6" w:rsidRPr="00E258DB" w:rsidRDefault="00A00EF6" w:rsidP="00A00EF6">
      <w:pPr>
        <w:jc w:val="both"/>
        <w:rPr>
          <w:sz w:val="16"/>
          <w:szCs w:val="22"/>
        </w:rPr>
      </w:pPr>
    </w:p>
    <w:p w14:paraId="6510EFD3" w14:textId="77777777" w:rsidR="00A00EF6" w:rsidRPr="00E258DB" w:rsidRDefault="00A00EF6" w:rsidP="00A00EF6">
      <w:pPr>
        <w:jc w:val="both"/>
        <w:rPr>
          <w:sz w:val="16"/>
          <w:szCs w:val="22"/>
        </w:rPr>
      </w:pPr>
    </w:p>
    <w:p w14:paraId="55CD6F9B" w14:textId="77777777" w:rsidR="00A00EF6" w:rsidRPr="00E258DB" w:rsidRDefault="00A00EF6" w:rsidP="00A00EF6">
      <w:pPr>
        <w:jc w:val="both"/>
        <w:rPr>
          <w:sz w:val="16"/>
          <w:szCs w:val="22"/>
        </w:rPr>
      </w:pPr>
    </w:p>
    <w:p w14:paraId="453F741C" w14:textId="77777777" w:rsidR="00A00EF6" w:rsidRPr="00E258DB" w:rsidRDefault="00A00EF6" w:rsidP="00A00EF6">
      <w:pPr>
        <w:jc w:val="both"/>
        <w:rPr>
          <w:sz w:val="16"/>
          <w:szCs w:val="22"/>
        </w:rPr>
      </w:pPr>
      <w:r w:rsidRPr="00E258DB">
        <w:rPr>
          <w:sz w:val="16"/>
          <w:szCs w:val="22"/>
        </w:rPr>
        <w:t>………………………………………</w:t>
      </w:r>
    </w:p>
    <w:p w14:paraId="2E56381B" w14:textId="77777777" w:rsidR="00A00EF6" w:rsidRPr="00E258DB" w:rsidRDefault="00A00EF6" w:rsidP="00A00EF6">
      <w:pPr>
        <w:jc w:val="both"/>
        <w:rPr>
          <w:sz w:val="16"/>
          <w:szCs w:val="18"/>
        </w:rPr>
      </w:pPr>
      <w:r w:rsidRPr="00E258DB">
        <w:rPr>
          <w:sz w:val="16"/>
          <w:szCs w:val="20"/>
        </w:rPr>
        <w:t xml:space="preserve">            </w:t>
      </w:r>
      <w:r w:rsidRPr="00E258DB">
        <w:rPr>
          <w:sz w:val="16"/>
          <w:szCs w:val="18"/>
        </w:rPr>
        <w:t>/miejscowość i data/</w:t>
      </w:r>
    </w:p>
    <w:p w14:paraId="3CB326CC" w14:textId="77777777" w:rsidR="00A00EF6" w:rsidRPr="00E258DB" w:rsidRDefault="00A00EF6" w:rsidP="00A00EF6">
      <w:pPr>
        <w:jc w:val="both"/>
        <w:rPr>
          <w:sz w:val="16"/>
          <w:szCs w:val="20"/>
        </w:rPr>
      </w:pPr>
      <w:r w:rsidRPr="00E258DB">
        <w:rPr>
          <w:sz w:val="16"/>
          <w:szCs w:val="20"/>
        </w:rPr>
        <w:t xml:space="preserve">                                                                                                                                  .…………………………………………….........…………</w:t>
      </w:r>
    </w:p>
    <w:p w14:paraId="3FE4226C" w14:textId="77777777" w:rsidR="00A00EF6" w:rsidRPr="00E258DB" w:rsidRDefault="00A00EF6" w:rsidP="00A00EF6">
      <w:pPr>
        <w:jc w:val="both"/>
        <w:rPr>
          <w:sz w:val="16"/>
          <w:szCs w:val="18"/>
        </w:rPr>
      </w:pPr>
      <w:r w:rsidRPr="00E258DB">
        <w:rPr>
          <w:sz w:val="16"/>
          <w:szCs w:val="18"/>
        </w:rPr>
        <w:t xml:space="preserve">                                                                                                                                                                               /podpis/</w:t>
      </w:r>
    </w:p>
    <w:p w14:paraId="2E09598F" w14:textId="77777777" w:rsidR="00A00EF6" w:rsidRDefault="00A00EF6" w:rsidP="00A00EF6">
      <w:pPr>
        <w:pStyle w:val="Tekstprzypisudolnego"/>
        <w:spacing w:after="120"/>
        <w:rPr>
          <w:rFonts w:ascii="Times New Roman" w:hAnsi="Times New Roman"/>
          <w:b/>
          <w:bCs/>
          <w:sz w:val="22"/>
        </w:rPr>
      </w:pPr>
    </w:p>
    <w:p w14:paraId="37BD9200" w14:textId="77777777" w:rsidR="00A00EF6" w:rsidRDefault="00A00EF6" w:rsidP="00A00EF6">
      <w:pPr>
        <w:pStyle w:val="Tekstprzypisudolnego"/>
        <w:spacing w:after="120"/>
        <w:rPr>
          <w:rFonts w:ascii="Times New Roman" w:hAnsi="Times New Roman"/>
          <w:b/>
          <w:bCs/>
          <w:sz w:val="22"/>
        </w:rPr>
      </w:pPr>
    </w:p>
    <w:p w14:paraId="66EFFE6C" w14:textId="096C218C" w:rsidR="00A00EF6" w:rsidRDefault="00A00EF6" w:rsidP="00A00EF6">
      <w:pPr>
        <w:pStyle w:val="Tekstprzypisudolnego"/>
        <w:tabs>
          <w:tab w:val="left" w:pos="284"/>
        </w:tabs>
        <w:spacing w:after="120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lastRenderedPageBreak/>
        <w:t>2.</w:t>
      </w:r>
      <w:r>
        <w:rPr>
          <w:rFonts w:ascii="Times New Roman" w:hAnsi="Times New Roman"/>
          <w:b/>
          <w:bCs/>
          <w:sz w:val="22"/>
        </w:rPr>
        <w:tab/>
      </w:r>
      <w:r w:rsidRPr="007903CC">
        <w:rPr>
          <w:rFonts w:ascii="Times New Roman" w:hAnsi="Times New Roman"/>
          <w:b/>
          <w:bCs/>
          <w:sz w:val="22"/>
        </w:rPr>
        <w:t xml:space="preserve">Część </w:t>
      </w:r>
      <w:r>
        <w:rPr>
          <w:rFonts w:ascii="Times New Roman" w:hAnsi="Times New Roman"/>
          <w:b/>
          <w:bCs/>
          <w:sz w:val="22"/>
        </w:rPr>
        <w:t>2</w:t>
      </w:r>
      <w:r w:rsidRPr="007903CC">
        <w:rPr>
          <w:rFonts w:ascii="Times New Roman" w:hAnsi="Times New Roman"/>
          <w:b/>
          <w:bCs/>
          <w:sz w:val="22"/>
        </w:rPr>
        <w:t xml:space="preserve"> – dostawa</w:t>
      </w:r>
      <w:r w:rsidRPr="00CD018E">
        <w:rPr>
          <w:rFonts w:ascii="Times New Roman" w:hAnsi="Times New Roman"/>
          <w:b/>
          <w:sz w:val="22"/>
        </w:rPr>
        <w:t xml:space="preserve"> płynów do pojemników NEXA</w:t>
      </w:r>
      <w:r w:rsidR="00113282" w:rsidRPr="00967D46">
        <w:rPr>
          <w:rFonts w:ascii="Times New Roman" w:hAnsi="Times New Roman"/>
          <w:b/>
          <w:color w:val="000000"/>
          <w:sz w:val="22"/>
          <w:szCs w:val="22"/>
          <w:vertAlign w:val="superscript"/>
        </w:rPr>
        <w:t>*)</w:t>
      </w:r>
    </w:p>
    <w:tbl>
      <w:tblPr>
        <w:tblW w:w="5320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4"/>
        <w:gridCol w:w="4754"/>
        <w:gridCol w:w="2334"/>
        <w:gridCol w:w="2410"/>
      </w:tblGrid>
      <w:tr w:rsidR="00A00EF6" w:rsidRPr="00121E44" w14:paraId="60D1D1FC" w14:textId="77777777" w:rsidTr="008412C2">
        <w:trPr>
          <w:trHeight w:val="1361"/>
        </w:trPr>
        <w:tc>
          <w:tcPr>
            <w:tcW w:w="223" w:type="pct"/>
            <w:shd w:val="clear" w:color="auto" w:fill="E6E6E6"/>
            <w:vAlign w:val="center"/>
          </w:tcPr>
          <w:p w14:paraId="2000506D" w14:textId="77777777" w:rsidR="00A00EF6" w:rsidRPr="00A67E01" w:rsidRDefault="00A00EF6" w:rsidP="008412C2">
            <w:pPr>
              <w:pStyle w:val="Tabelapozycja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en-US"/>
              </w:rPr>
            </w:pPr>
            <w:r w:rsidRPr="00A67E01">
              <w:rPr>
                <w:rFonts w:ascii="Times New Roman" w:hAnsi="Times New Roman"/>
                <w:b/>
                <w:color w:val="000000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391" w:type="pct"/>
            <w:shd w:val="clear" w:color="auto" w:fill="E6E6E6"/>
            <w:vAlign w:val="center"/>
          </w:tcPr>
          <w:p w14:paraId="471A1B3F" w14:textId="77777777" w:rsidR="00A00EF6" w:rsidRPr="00B9387C" w:rsidRDefault="00A00EF6" w:rsidP="008412C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9387C">
              <w:rPr>
                <w:b/>
                <w:sz w:val="18"/>
                <w:szCs w:val="18"/>
              </w:rPr>
              <w:t>Przedmiot zamówienia - wymagania Zamawiającego:</w:t>
            </w:r>
          </w:p>
        </w:tc>
        <w:tc>
          <w:tcPr>
            <w:tcW w:w="1174" w:type="pct"/>
            <w:shd w:val="clear" w:color="auto" w:fill="E6E6E6"/>
            <w:vAlign w:val="center"/>
          </w:tcPr>
          <w:p w14:paraId="4F941BD3" w14:textId="77777777" w:rsidR="00A00EF6" w:rsidRDefault="00A00EF6" w:rsidP="008412C2">
            <w:pPr>
              <w:jc w:val="center"/>
              <w:rPr>
                <w:b/>
                <w:bCs/>
                <w:sz w:val="18"/>
                <w:szCs w:val="18"/>
              </w:rPr>
            </w:pPr>
            <w:r w:rsidRPr="00A67E01">
              <w:rPr>
                <w:b/>
                <w:bCs/>
                <w:sz w:val="18"/>
                <w:szCs w:val="18"/>
              </w:rPr>
              <w:t xml:space="preserve">Potwierdzenie przez Wykonawcę spełnienia przez oferowany produkt </w:t>
            </w:r>
          </w:p>
          <w:p w14:paraId="7FFC429E" w14:textId="77777777" w:rsidR="00A00EF6" w:rsidRPr="00A67E01" w:rsidRDefault="00A00EF6" w:rsidP="008412C2">
            <w:pPr>
              <w:jc w:val="center"/>
              <w:rPr>
                <w:b/>
                <w:bCs/>
                <w:sz w:val="18"/>
                <w:szCs w:val="18"/>
              </w:rPr>
            </w:pPr>
            <w:r w:rsidRPr="00A67E01">
              <w:rPr>
                <w:b/>
                <w:bCs/>
                <w:sz w:val="18"/>
                <w:szCs w:val="18"/>
              </w:rPr>
              <w:t>wymagań Zamawiającego</w:t>
            </w:r>
          </w:p>
        </w:tc>
        <w:tc>
          <w:tcPr>
            <w:tcW w:w="1212" w:type="pct"/>
            <w:shd w:val="clear" w:color="auto" w:fill="E6E6E6"/>
            <w:vAlign w:val="center"/>
          </w:tcPr>
          <w:p w14:paraId="0B94A6DB" w14:textId="77777777" w:rsidR="00A00EF6" w:rsidRPr="00A67E01" w:rsidRDefault="00A00EF6" w:rsidP="008412C2">
            <w:pPr>
              <w:ind w:left="-71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67E01">
              <w:rPr>
                <w:b/>
                <w:bCs/>
                <w:sz w:val="18"/>
                <w:szCs w:val="18"/>
              </w:rPr>
              <w:t>Dodatkowe informacje dotyczące oferowanego produktu</w:t>
            </w:r>
            <w:r w:rsidRPr="00A67E01">
              <w:rPr>
                <w:bCs/>
                <w:sz w:val="18"/>
                <w:szCs w:val="18"/>
                <w:vertAlign w:val="superscript"/>
              </w:rPr>
              <w:t>**)</w:t>
            </w:r>
          </w:p>
        </w:tc>
      </w:tr>
      <w:tr w:rsidR="00A00EF6" w:rsidRPr="00121E44" w14:paraId="339EC23E" w14:textId="77777777" w:rsidTr="008412C2">
        <w:trPr>
          <w:trHeight w:val="273"/>
        </w:trPr>
        <w:tc>
          <w:tcPr>
            <w:tcW w:w="223" w:type="pct"/>
            <w:shd w:val="clear" w:color="auto" w:fill="FFFFFF"/>
            <w:vAlign w:val="center"/>
          </w:tcPr>
          <w:p w14:paraId="6C7193C0" w14:textId="77777777" w:rsidR="00A00EF6" w:rsidRPr="00121E44" w:rsidRDefault="00A00EF6" w:rsidP="008412C2">
            <w:pPr>
              <w:pStyle w:val="Tabelapozycja"/>
              <w:numPr>
                <w:ilvl w:val="0"/>
                <w:numId w:val="76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center"/>
          </w:tcPr>
          <w:p w14:paraId="5C3E1978" w14:textId="0FBEDB16" w:rsidR="00A00EF6" w:rsidRPr="001A4645" w:rsidRDefault="00A00EF6" w:rsidP="008412C2">
            <w:pPr>
              <w:jc w:val="both"/>
              <w:rPr>
                <w:color w:val="000000"/>
                <w:sz w:val="18"/>
                <w:szCs w:val="18"/>
              </w:rPr>
            </w:pPr>
            <w:r w:rsidRPr="001A4645">
              <w:rPr>
                <w:color w:val="000000"/>
                <w:sz w:val="18"/>
                <w:szCs w:val="18"/>
              </w:rPr>
              <w:t>Mydło w płynie do pojemników NEXA, o poj. 750 ml</w:t>
            </w:r>
            <w:r w:rsidR="00092087">
              <w:rPr>
                <w:color w:val="000000"/>
                <w:sz w:val="18"/>
                <w:szCs w:val="18"/>
              </w:rPr>
              <w:t xml:space="preserve"> </w:t>
            </w:r>
            <w:r w:rsidR="00092087">
              <w:rPr>
                <w:color w:val="000000"/>
                <w:sz w:val="18"/>
                <w:szCs w:val="18"/>
              </w:rPr>
              <w:br/>
            </w:r>
            <w:r w:rsidR="00092087" w:rsidRPr="00092087">
              <w:rPr>
                <w:b/>
                <w:bCs/>
                <w:color w:val="000000"/>
                <w:sz w:val="18"/>
                <w:szCs w:val="18"/>
              </w:rPr>
              <w:t>lub 700 ml</w:t>
            </w:r>
            <w:r w:rsidRPr="001A464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55640003" w14:textId="77777777" w:rsidR="00A00EF6" w:rsidRPr="00121E44" w:rsidRDefault="00A00EF6" w:rsidP="008412C2">
            <w:pPr>
              <w:jc w:val="center"/>
              <w:rPr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shd w:val="clear" w:color="auto" w:fill="FFFFFF"/>
            <w:vAlign w:val="center"/>
          </w:tcPr>
          <w:p w14:paraId="786150BF" w14:textId="24316BAB" w:rsidR="00A00EF6" w:rsidRPr="00131FC6" w:rsidRDefault="00A00EF6" w:rsidP="008412C2">
            <w:pPr>
              <w:jc w:val="both"/>
              <w:rPr>
                <w:sz w:val="18"/>
                <w:szCs w:val="18"/>
                <w:vertAlign w:val="superscript"/>
              </w:rPr>
            </w:pPr>
            <w:r w:rsidRPr="00DD5D63">
              <w:rPr>
                <w:sz w:val="18"/>
                <w:szCs w:val="18"/>
              </w:rPr>
              <w:t>Nazwa produktu</w:t>
            </w:r>
            <w:r>
              <w:rPr>
                <w:sz w:val="18"/>
                <w:szCs w:val="18"/>
              </w:rPr>
              <w:t>: ……..</w:t>
            </w:r>
            <w:r w:rsidR="0063142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… </w:t>
            </w:r>
            <w:r w:rsidRPr="00DD5D63">
              <w:rPr>
                <w:sz w:val="18"/>
                <w:szCs w:val="18"/>
                <w:vertAlign w:val="superscript"/>
              </w:rPr>
              <w:t>**)</w:t>
            </w:r>
          </w:p>
          <w:p w14:paraId="1F079455" w14:textId="77777777" w:rsidR="00A00EF6" w:rsidRDefault="00A00EF6" w:rsidP="008412C2">
            <w:pPr>
              <w:rPr>
                <w:sz w:val="18"/>
                <w:szCs w:val="18"/>
              </w:rPr>
            </w:pPr>
            <w:r w:rsidRPr="00DD5D63">
              <w:rPr>
                <w:sz w:val="18"/>
                <w:szCs w:val="18"/>
              </w:rPr>
              <w:t>Producent</w:t>
            </w:r>
            <w:r>
              <w:rPr>
                <w:sz w:val="18"/>
                <w:szCs w:val="18"/>
              </w:rPr>
              <w:t>:</w:t>
            </w:r>
            <w:r w:rsidRPr="00DD5D63">
              <w:rPr>
                <w:sz w:val="18"/>
                <w:szCs w:val="18"/>
              </w:rPr>
              <w:t xml:space="preserve"> …………</w:t>
            </w:r>
            <w:r>
              <w:rPr>
                <w:sz w:val="18"/>
                <w:szCs w:val="18"/>
              </w:rPr>
              <w:t>......</w:t>
            </w:r>
            <w:r w:rsidRPr="00DD5D63">
              <w:rPr>
                <w:sz w:val="18"/>
                <w:szCs w:val="18"/>
              </w:rPr>
              <w:t>…</w:t>
            </w:r>
            <w:r w:rsidRPr="00DD5D63">
              <w:rPr>
                <w:sz w:val="18"/>
                <w:szCs w:val="18"/>
                <w:vertAlign w:val="superscript"/>
              </w:rPr>
              <w:t>**)</w:t>
            </w:r>
          </w:p>
          <w:p w14:paraId="1DA7BC48" w14:textId="77777777" w:rsidR="00092087" w:rsidRDefault="00092087" w:rsidP="008412C2">
            <w:pPr>
              <w:rPr>
                <w:sz w:val="18"/>
                <w:szCs w:val="18"/>
              </w:rPr>
            </w:pPr>
          </w:p>
          <w:p w14:paraId="0711BE79" w14:textId="77777777" w:rsidR="00092087" w:rsidRDefault="00092087" w:rsidP="008412C2">
            <w:pPr>
              <w:rPr>
                <w:b/>
                <w:bCs/>
                <w:sz w:val="18"/>
                <w:szCs w:val="18"/>
              </w:rPr>
            </w:pPr>
            <w:r w:rsidRPr="00092087">
              <w:rPr>
                <w:b/>
                <w:bCs/>
                <w:sz w:val="18"/>
                <w:szCs w:val="18"/>
              </w:rPr>
              <w:t xml:space="preserve">Pojemność: </w:t>
            </w:r>
          </w:p>
          <w:p w14:paraId="4863B189" w14:textId="12CE153F" w:rsidR="00092087" w:rsidRPr="00092087" w:rsidRDefault="00092087" w:rsidP="008412C2">
            <w:pPr>
              <w:rPr>
                <w:b/>
                <w:bCs/>
                <w:sz w:val="18"/>
                <w:szCs w:val="18"/>
                <w:vertAlign w:val="superscript"/>
              </w:rPr>
            </w:pPr>
            <w:r w:rsidRPr="00092087">
              <w:rPr>
                <w:b/>
                <w:bCs/>
                <w:sz w:val="18"/>
                <w:szCs w:val="18"/>
              </w:rPr>
              <w:t>750 ml</w:t>
            </w:r>
            <w:r w:rsidRPr="00092087">
              <w:rPr>
                <w:b/>
                <w:bCs/>
                <w:sz w:val="18"/>
                <w:szCs w:val="18"/>
                <w:vertAlign w:val="superscript"/>
              </w:rPr>
              <w:t>*)</w:t>
            </w:r>
            <w:r w:rsidRPr="00092087">
              <w:rPr>
                <w:b/>
                <w:bCs/>
                <w:sz w:val="18"/>
                <w:szCs w:val="18"/>
              </w:rPr>
              <w:t xml:space="preserve"> / 700 ml</w:t>
            </w:r>
            <w:r w:rsidRPr="00092087">
              <w:rPr>
                <w:b/>
                <w:bCs/>
                <w:sz w:val="18"/>
                <w:szCs w:val="18"/>
                <w:vertAlign w:val="superscript"/>
              </w:rPr>
              <w:t>*)</w:t>
            </w:r>
          </w:p>
        </w:tc>
      </w:tr>
      <w:tr w:rsidR="00A00EF6" w:rsidRPr="00121E44" w14:paraId="25CB8DE5" w14:textId="77777777" w:rsidTr="008412C2">
        <w:trPr>
          <w:trHeight w:val="379"/>
        </w:trPr>
        <w:tc>
          <w:tcPr>
            <w:tcW w:w="223" w:type="pct"/>
            <w:shd w:val="clear" w:color="auto" w:fill="FFFFFF"/>
            <w:vAlign w:val="center"/>
          </w:tcPr>
          <w:p w14:paraId="6C8E8675" w14:textId="77777777" w:rsidR="00A00EF6" w:rsidRPr="00121E44" w:rsidRDefault="00A00EF6" w:rsidP="008412C2">
            <w:pPr>
              <w:pStyle w:val="Tabelapozycja"/>
              <w:numPr>
                <w:ilvl w:val="0"/>
                <w:numId w:val="76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center"/>
          </w:tcPr>
          <w:p w14:paraId="32C930B7" w14:textId="001B8891" w:rsidR="00A00EF6" w:rsidRPr="001A4645" w:rsidRDefault="00A00EF6" w:rsidP="008412C2">
            <w:pPr>
              <w:pStyle w:val="Bezodstpw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645">
              <w:rPr>
                <w:rFonts w:ascii="Times New Roman" w:hAnsi="Times New Roman"/>
                <w:color w:val="000000"/>
                <w:sz w:val="18"/>
                <w:szCs w:val="18"/>
              </w:rPr>
              <w:t>Płyn do dezynfekcji rąk do pojemników NEXA, o poj. 750 ml</w:t>
            </w:r>
            <w:r w:rsidR="000920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092087" w:rsidRPr="0009208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lub 700 ml</w:t>
            </w:r>
            <w:r w:rsidR="00092087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6B5E99D8" w14:textId="77777777" w:rsidR="00A00EF6" w:rsidRPr="00121E44" w:rsidRDefault="00A00EF6" w:rsidP="008412C2">
            <w:pPr>
              <w:jc w:val="center"/>
              <w:rPr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shd w:val="clear" w:color="auto" w:fill="FFFFFF"/>
            <w:vAlign w:val="center"/>
          </w:tcPr>
          <w:p w14:paraId="2740EA9B" w14:textId="3891734C" w:rsidR="00A00EF6" w:rsidRPr="00131FC6" w:rsidRDefault="00A00EF6" w:rsidP="008412C2">
            <w:pPr>
              <w:jc w:val="both"/>
              <w:rPr>
                <w:sz w:val="18"/>
                <w:szCs w:val="18"/>
                <w:vertAlign w:val="superscript"/>
              </w:rPr>
            </w:pPr>
            <w:r w:rsidRPr="00DD5D63">
              <w:rPr>
                <w:sz w:val="18"/>
                <w:szCs w:val="18"/>
              </w:rPr>
              <w:t>Nazwa produktu</w:t>
            </w:r>
            <w:r>
              <w:rPr>
                <w:sz w:val="18"/>
                <w:szCs w:val="18"/>
              </w:rPr>
              <w:t>: …….</w:t>
            </w:r>
            <w:r w:rsidR="0063142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.… </w:t>
            </w:r>
            <w:r w:rsidRPr="00DD5D63">
              <w:rPr>
                <w:sz w:val="18"/>
                <w:szCs w:val="18"/>
                <w:vertAlign w:val="superscript"/>
              </w:rPr>
              <w:t>**)</w:t>
            </w:r>
          </w:p>
          <w:p w14:paraId="3C9174AD" w14:textId="77777777" w:rsidR="00A00EF6" w:rsidRDefault="00A00EF6" w:rsidP="008412C2">
            <w:pPr>
              <w:rPr>
                <w:sz w:val="18"/>
                <w:szCs w:val="18"/>
              </w:rPr>
            </w:pPr>
            <w:r w:rsidRPr="00DD5D63">
              <w:rPr>
                <w:sz w:val="18"/>
                <w:szCs w:val="18"/>
              </w:rPr>
              <w:t>Producent</w:t>
            </w:r>
            <w:r>
              <w:rPr>
                <w:sz w:val="18"/>
                <w:szCs w:val="18"/>
              </w:rPr>
              <w:t>:</w:t>
            </w:r>
            <w:r w:rsidRPr="00DD5D63">
              <w:rPr>
                <w:sz w:val="18"/>
                <w:szCs w:val="18"/>
              </w:rPr>
              <w:t xml:space="preserve"> …………</w:t>
            </w:r>
            <w:r>
              <w:rPr>
                <w:sz w:val="18"/>
                <w:szCs w:val="18"/>
              </w:rPr>
              <w:t>.....</w:t>
            </w:r>
            <w:r w:rsidR="0063142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....</w:t>
            </w:r>
            <w:r w:rsidRPr="00DD5D63">
              <w:rPr>
                <w:sz w:val="18"/>
                <w:szCs w:val="18"/>
                <w:vertAlign w:val="superscript"/>
              </w:rPr>
              <w:t>**)</w:t>
            </w:r>
          </w:p>
          <w:p w14:paraId="36C6D01E" w14:textId="77777777" w:rsidR="00092087" w:rsidRDefault="00092087" w:rsidP="008412C2">
            <w:pPr>
              <w:rPr>
                <w:sz w:val="18"/>
                <w:szCs w:val="18"/>
              </w:rPr>
            </w:pPr>
          </w:p>
          <w:p w14:paraId="042AEC1D" w14:textId="77777777" w:rsidR="00092087" w:rsidRDefault="00092087" w:rsidP="00092087">
            <w:pPr>
              <w:rPr>
                <w:b/>
                <w:bCs/>
                <w:sz w:val="18"/>
                <w:szCs w:val="18"/>
              </w:rPr>
            </w:pPr>
            <w:r w:rsidRPr="00092087">
              <w:rPr>
                <w:b/>
                <w:bCs/>
                <w:sz w:val="18"/>
                <w:szCs w:val="18"/>
              </w:rPr>
              <w:t xml:space="preserve">Pojemność: </w:t>
            </w:r>
          </w:p>
          <w:p w14:paraId="00750EF5" w14:textId="7DB0C682" w:rsidR="00092087" w:rsidRPr="00092087" w:rsidRDefault="00092087" w:rsidP="00092087">
            <w:pPr>
              <w:rPr>
                <w:sz w:val="18"/>
                <w:szCs w:val="18"/>
              </w:rPr>
            </w:pPr>
            <w:r w:rsidRPr="00092087">
              <w:rPr>
                <w:b/>
                <w:bCs/>
                <w:sz w:val="18"/>
                <w:szCs w:val="18"/>
              </w:rPr>
              <w:t>750 ml</w:t>
            </w:r>
            <w:r w:rsidRPr="00092087">
              <w:rPr>
                <w:b/>
                <w:bCs/>
                <w:sz w:val="18"/>
                <w:szCs w:val="18"/>
                <w:vertAlign w:val="superscript"/>
              </w:rPr>
              <w:t>*)</w:t>
            </w:r>
            <w:r w:rsidRPr="00092087">
              <w:rPr>
                <w:b/>
                <w:bCs/>
                <w:sz w:val="18"/>
                <w:szCs w:val="18"/>
              </w:rPr>
              <w:t xml:space="preserve"> / 700 ml</w:t>
            </w:r>
            <w:r w:rsidRPr="00092087">
              <w:rPr>
                <w:b/>
                <w:bCs/>
                <w:sz w:val="18"/>
                <w:szCs w:val="18"/>
                <w:vertAlign w:val="superscript"/>
              </w:rPr>
              <w:t>*)</w:t>
            </w:r>
          </w:p>
        </w:tc>
      </w:tr>
      <w:tr w:rsidR="00A00EF6" w:rsidRPr="00121E44" w14:paraId="35791A41" w14:textId="77777777" w:rsidTr="008412C2">
        <w:trPr>
          <w:trHeight w:val="379"/>
        </w:trPr>
        <w:tc>
          <w:tcPr>
            <w:tcW w:w="223" w:type="pct"/>
            <w:shd w:val="clear" w:color="auto" w:fill="FFFFFF"/>
            <w:vAlign w:val="center"/>
          </w:tcPr>
          <w:p w14:paraId="0D0F4936" w14:textId="77777777" w:rsidR="00A00EF6" w:rsidRPr="00121E44" w:rsidRDefault="00A00EF6" w:rsidP="008412C2">
            <w:pPr>
              <w:pStyle w:val="Tabelapozycja"/>
              <w:numPr>
                <w:ilvl w:val="0"/>
                <w:numId w:val="76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bottom"/>
          </w:tcPr>
          <w:p w14:paraId="1E785261" w14:textId="0D93E316" w:rsidR="00A00EF6" w:rsidRPr="00E31F87" w:rsidRDefault="00A00EF6" w:rsidP="008412C2">
            <w:pPr>
              <w:pStyle w:val="Bezodstpw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Przedmiot zamówienia wskazany w poz. 1</w:t>
            </w:r>
            <w:r w:rsidR="00D72BDD">
              <w:rPr>
                <w:rFonts w:ascii="Times New Roman" w:eastAsia="Times New Roman" w:hAnsi="Times New Roman"/>
                <w:sz w:val="18"/>
                <w:szCs w:val="18"/>
              </w:rPr>
              <w:t xml:space="preserve"> i poz.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2 posiada termin ważności min. 6 miesięcy od daty dostawy do siedziby Zamawiającego.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08FD2673" w14:textId="77777777" w:rsidR="00A00EF6" w:rsidRPr="00121E44" w:rsidRDefault="00A00EF6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shd w:val="clear" w:color="auto" w:fill="FFFFFF"/>
            <w:vAlign w:val="center"/>
          </w:tcPr>
          <w:p w14:paraId="1235E191" w14:textId="77777777" w:rsidR="00D72BDD" w:rsidRDefault="00D72BDD" w:rsidP="00D72BD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Termin ważności:</w:t>
            </w:r>
          </w:p>
          <w:p w14:paraId="381B3139" w14:textId="3207D32B" w:rsidR="00D72BDD" w:rsidRPr="00D72BDD" w:rsidRDefault="00D72BDD" w:rsidP="00D72BDD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1) </w:t>
            </w:r>
            <w:r w:rsidRPr="00D72BDD">
              <w:rPr>
                <w:bCs/>
                <w:sz w:val="18"/>
                <w:szCs w:val="18"/>
              </w:rPr>
              <w:t>dla poz. 1 min. .......</w:t>
            </w:r>
            <w:r w:rsidRPr="00D72BDD">
              <w:rPr>
                <w:sz w:val="18"/>
                <w:szCs w:val="18"/>
                <w:vertAlign w:val="superscript"/>
              </w:rPr>
              <w:t xml:space="preserve">***) </w:t>
            </w:r>
            <w:r w:rsidRPr="00D72BDD">
              <w:rPr>
                <w:bCs/>
                <w:sz w:val="18"/>
                <w:szCs w:val="18"/>
              </w:rPr>
              <w:t>m</w:t>
            </w:r>
            <w:r>
              <w:rPr>
                <w:bCs/>
                <w:sz w:val="18"/>
                <w:szCs w:val="18"/>
              </w:rPr>
              <w:t>-</w:t>
            </w:r>
            <w:r w:rsidRPr="00D72BDD">
              <w:rPr>
                <w:bCs/>
                <w:sz w:val="18"/>
                <w:szCs w:val="18"/>
              </w:rPr>
              <w:t>cy</w:t>
            </w:r>
          </w:p>
          <w:p w14:paraId="72B8C561" w14:textId="00F17D67" w:rsidR="00D72BDD" w:rsidRPr="00D72BDD" w:rsidRDefault="00D72BDD" w:rsidP="00D72BDD">
            <w:pPr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2) d</w:t>
            </w:r>
            <w:r w:rsidRPr="00D72BDD">
              <w:rPr>
                <w:bCs/>
                <w:sz w:val="18"/>
                <w:szCs w:val="18"/>
              </w:rPr>
              <w:t xml:space="preserve">la </w:t>
            </w:r>
            <w:r>
              <w:rPr>
                <w:bCs/>
                <w:sz w:val="18"/>
                <w:szCs w:val="18"/>
              </w:rPr>
              <w:t>poz. 2</w:t>
            </w:r>
            <w:r w:rsidRPr="00D72BDD">
              <w:rPr>
                <w:bCs/>
                <w:sz w:val="18"/>
                <w:szCs w:val="18"/>
              </w:rPr>
              <w:t xml:space="preserve"> min. .......</w:t>
            </w:r>
            <w:r w:rsidRPr="00D72BDD">
              <w:rPr>
                <w:sz w:val="18"/>
                <w:szCs w:val="18"/>
                <w:vertAlign w:val="superscript"/>
              </w:rPr>
              <w:t>***)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 w:rsidRPr="00D72BDD">
              <w:rPr>
                <w:bCs/>
                <w:sz w:val="18"/>
                <w:szCs w:val="18"/>
              </w:rPr>
              <w:t>m</w:t>
            </w:r>
            <w:r>
              <w:rPr>
                <w:bCs/>
                <w:sz w:val="18"/>
                <w:szCs w:val="18"/>
              </w:rPr>
              <w:t>-</w:t>
            </w:r>
            <w:r w:rsidRPr="00D72BDD">
              <w:rPr>
                <w:bCs/>
                <w:sz w:val="18"/>
                <w:szCs w:val="18"/>
              </w:rPr>
              <w:t>cy</w:t>
            </w:r>
          </w:p>
        </w:tc>
      </w:tr>
    </w:tbl>
    <w:p w14:paraId="01F1032A" w14:textId="77777777" w:rsidR="00A00EF6" w:rsidRPr="00121E44" w:rsidRDefault="00A00EF6" w:rsidP="00A00EF6">
      <w:pPr>
        <w:spacing w:before="60"/>
        <w:jc w:val="both"/>
        <w:rPr>
          <w:sz w:val="16"/>
          <w:szCs w:val="16"/>
        </w:rPr>
      </w:pPr>
      <w:r w:rsidRPr="007278A0">
        <w:rPr>
          <w:b/>
          <w:sz w:val="16"/>
          <w:szCs w:val="16"/>
          <w:vertAlign w:val="superscript"/>
        </w:rPr>
        <w:t xml:space="preserve">*) </w:t>
      </w:r>
      <w:r w:rsidRPr="00121E44">
        <w:rPr>
          <w:sz w:val="16"/>
          <w:szCs w:val="16"/>
        </w:rPr>
        <w:t xml:space="preserve"> </w:t>
      </w:r>
      <w:r w:rsidRPr="00121E44">
        <w:rPr>
          <w:i/>
          <w:iCs/>
          <w:sz w:val="16"/>
          <w:szCs w:val="16"/>
        </w:rPr>
        <w:t>niepotrzebne skreślić</w:t>
      </w:r>
    </w:p>
    <w:p w14:paraId="161303AE" w14:textId="77777777" w:rsidR="00A00EF6" w:rsidRDefault="00A00EF6" w:rsidP="00A00EF6">
      <w:pPr>
        <w:spacing w:before="60"/>
        <w:jc w:val="both"/>
        <w:rPr>
          <w:i/>
          <w:iCs/>
          <w:sz w:val="16"/>
          <w:szCs w:val="16"/>
        </w:rPr>
      </w:pPr>
      <w:r w:rsidRPr="007278A0">
        <w:rPr>
          <w:b/>
          <w:sz w:val="16"/>
          <w:szCs w:val="16"/>
          <w:vertAlign w:val="superscript"/>
        </w:rPr>
        <w:t>**)</w:t>
      </w:r>
      <w:r w:rsidRPr="00121E44">
        <w:rPr>
          <w:bCs/>
          <w:sz w:val="16"/>
          <w:szCs w:val="16"/>
          <w:vertAlign w:val="superscript"/>
        </w:rPr>
        <w:t xml:space="preserve"> </w:t>
      </w:r>
      <w:r w:rsidRPr="00121E44">
        <w:rPr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należy podać nazwę produktu i</w:t>
      </w:r>
      <w:r w:rsidRPr="00121E44">
        <w:rPr>
          <w:i/>
          <w:iCs/>
          <w:sz w:val="16"/>
          <w:szCs w:val="16"/>
        </w:rPr>
        <w:t xml:space="preserve"> producenta oferowanego produktu</w:t>
      </w:r>
    </w:p>
    <w:p w14:paraId="7280DE23" w14:textId="77777777" w:rsidR="00A00EF6" w:rsidRPr="00121E44" w:rsidRDefault="00A00EF6" w:rsidP="00A00EF6">
      <w:pPr>
        <w:tabs>
          <w:tab w:val="left" w:pos="-5040"/>
          <w:tab w:val="left" w:pos="709"/>
          <w:tab w:val="left" w:pos="1276"/>
        </w:tabs>
        <w:spacing w:before="60"/>
        <w:jc w:val="both"/>
        <w:rPr>
          <w:bCs/>
          <w:color w:val="000000"/>
          <w:sz w:val="22"/>
          <w:szCs w:val="22"/>
        </w:rPr>
      </w:pPr>
      <w:r w:rsidRPr="007278A0">
        <w:rPr>
          <w:bCs/>
          <w:i/>
          <w:iCs/>
          <w:sz w:val="16"/>
          <w:szCs w:val="16"/>
          <w:vertAlign w:val="superscript"/>
        </w:rPr>
        <w:t xml:space="preserve">***) </w:t>
      </w:r>
      <w:r>
        <w:rPr>
          <w:i/>
          <w:iCs/>
          <w:sz w:val="16"/>
          <w:szCs w:val="16"/>
        </w:rPr>
        <w:t>należy</w:t>
      </w:r>
      <w:r w:rsidRPr="00121E44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uzupełnić, o ile termin ważności jest dłuższy niż 6 miesięcy</w:t>
      </w:r>
    </w:p>
    <w:p w14:paraId="54D6D0D6" w14:textId="77777777" w:rsidR="00A00EF6" w:rsidRPr="007278A0" w:rsidRDefault="00A00EF6" w:rsidP="00A00EF6">
      <w:pPr>
        <w:spacing w:before="60"/>
        <w:jc w:val="both"/>
        <w:rPr>
          <w:bCs/>
          <w:i/>
          <w:iCs/>
          <w:sz w:val="16"/>
          <w:szCs w:val="16"/>
        </w:rPr>
      </w:pPr>
    </w:p>
    <w:p w14:paraId="50167FC7" w14:textId="77777777" w:rsidR="00A00EF6" w:rsidRDefault="00A00EF6" w:rsidP="00A00EF6">
      <w:pPr>
        <w:jc w:val="both"/>
        <w:rPr>
          <w:sz w:val="16"/>
          <w:szCs w:val="22"/>
        </w:rPr>
      </w:pPr>
    </w:p>
    <w:p w14:paraId="0A30CD90" w14:textId="77777777" w:rsidR="00A00EF6" w:rsidRDefault="00A00EF6" w:rsidP="00A00EF6">
      <w:pPr>
        <w:jc w:val="both"/>
        <w:rPr>
          <w:sz w:val="16"/>
          <w:szCs w:val="22"/>
        </w:rPr>
      </w:pPr>
    </w:p>
    <w:p w14:paraId="07AA98DE" w14:textId="77777777" w:rsidR="00A00EF6" w:rsidRPr="00E258DB" w:rsidRDefault="00A00EF6" w:rsidP="00A00EF6">
      <w:pPr>
        <w:jc w:val="both"/>
        <w:rPr>
          <w:sz w:val="16"/>
          <w:szCs w:val="22"/>
        </w:rPr>
      </w:pPr>
    </w:p>
    <w:p w14:paraId="36B74302" w14:textId="77777777" w:rsidR="00A00EF6" w:rsidRPr="00E258DB" w:rsidRDefault="00A00EF6" w:rsidP="00A00EF6">
      <w:pPr>
        <w:jc w:val="both"/>
        <w:rPr>
          <w:sz w:val="16"/>
          <w:szCs w:val="22"/>
        </w:rPr>
      </w:pPr>
    </w:p>
    <w:p w14:paraId="2F926CB5" w14:textId="77777777" w:rsidR="00A00EF6" w:rsidRPr="00E258DB" w:rsidRDefault="00A00EF6" w:rsidP="00A00EF6">
      <w:pPr>
        <w:jc w:val="both"/>
        <w:rPr>
          <w:sz w:val="16"/>
          <w:szCs w:val="22"/>
        </w:rPr>
      </w:pPr>
      <w:r w:rsidRPr="00E258DB">
        <w:rPr>
          <w:sz w:val="16"/>
          <w:szCs w:val="22"/>
        </w:rPr>
        <w:t>………………………………………</w:t>
      </w:r>
    </w:p>
    <w:p w14:paraId="1F613273" w14:textId="77777777" w:rsidR="00A00EF6" w:rsidRPr="00E258DB" w:rsidRDefault="00A00EF6" w:rsidP="00A00EF6">
      <w:pPr>
        <w:jc w:val="both"/>
        <w:rPr>
          <w:sz w:val="16"/>
          <w:szCs w:val="18"/>
        </w:rPr>
      </w:pPr>
      <w:r w:rsidRPr="00E258DB">
        <w:rPr>
          <w:sz w:val="16"/>
          <w:szCs w:val="20"/>
        </w:rPr>
        <w:t xml:space="preserve">            </w:t>
      </w:r>
      <w:r w:rsidRPr="00E258DB">
        <w:rPr>
          <w:sz w:val="16"/>
          <w:szCs w:val="18"/>
        </w:rPr>
        <w:t>/miejscowość i data/</w:t>
      </w:r>
    </w:p>
    <w:p w14:paraId="6ED91F52" w14:textId="77777777" w:rsidR="00A00EF6" w:rsidRPr="00E258DB" w:rsidRDefault="00A00EF6" w:rsidP="00A00EF6">
      <w:pPr>
        <w:jc w:val="both"/>
        <w:rPr>
          <w:sz w:val="16"/>
          <w:szCs w:val="20"/>
        </w:rPr>
      </w:pPr>
      <w:r w:rsidRPr="00E258DB">
        <w:rPr>
          <w:sz w:val="16"/>
          <w:szCs w:val="20"/>
        </w:rPr>
        <w:t xml:space="preserve">                                                                                                                                  .…………………………………………….........…………</w:t>
      </w:r>
    </w:p>
    <w:p w14:paraId="1A9379D0" w14:textId="77777777" w:rsidR="00A00EF6" w:rsidRPr="00E258DB" w:rsidRDefault="00A00EF6" w:rsidP="00A00EF6">
      <w:pPr>
        <w:jc w:val="both"/>
        <w:rPr>
          <w:sz w:val="16"/>
          <w:szCs w:val="18"/>
        </w:rPr>
      </w:pPr>
      <w:r w:rsidRPr="00E258DB">
        <w:rPr>
          <w:sz w:val="16"/>
          <w:szCs w:val="18"/>
        </w:rPr>
        <w:t xml:space="preserve">                                                                                                                                                                               /podpis/</w:t>
      </w:r>
    </w:p>
    <w:p w14:paraId="26B4DF21" w14:textId="77777777" w:rsidR="00A00EF6" w:rsidRDefault="00A00EF6" w:rsidP="00A00EF6">
      <w:pPr>
        <w:pStyle w:val="Tytu"/>
        <w:tabs>
          <w:tab w:val="left" w:pos="-4860"/>
          <w:tab w:val="left" w:pos="142"/>
          <w:tab w:val="left" w:pos="1134"/>
        </w:tabs>
        <w:spacing w:after="120"/>
        <w:jc w:val="both"/>
        <w:rPr>
          <w:sz w:val="16"/>
          <w:szCs w:val="22"/>
        </w:rPr>
      </w:pPr>
    </w:p>
    <w:p w14:paraId="03E0C22B" w14:textId="144FA21F" w:rsidR="00A00EF6" w:rsidRPr="00CD018E" w:rsidRDefault="00A00EF6" w:rsidP="00A00EF6">
      <w:pPr>
        <w:pStyle w:val="Tekstprzypisudolnego"/>
        <w:numPr>
          <w:ilvl w:val="0"/>
          <w:numId w:val="74"/>
        </w:numPr>
        <w:spacing w:after="120"/>
        <w:ind w:left="284" w:hanging="284"/>
        <w:rPr>
          <w:rFonts w:ascii="Times New Roman" w:hAnsi="Times New Roman"/>
          <w:b/>
          <w:bCs/>
          <w:sz w:val="22"/>
        </w:rPr>
      </w:pPr>
      <w:r w:rsidRPr="00CD018E">
        <w:rPr>
          <w:b/>
          <w:sz w:val="22"/>
          <w:szCs w:val="22"/>
        </w:rPr>
        <w:br w:type="page"/>
      </w:r>
      <w:r w:rsidRPr="00CD018E">
        <w:rPr>
          <w:rFonts w:ascii="Times New Roman" w:hAnsi="Times New Roman"/>
          <w:b/>
          <w:bCs/>
          <w:sz w:val="22"/>
        </w:rPr>
        <w:lastRenderedPageBreak/>
        <w:t xml:space="preserve">Część </w:t>
      </w:r>
      <w:r>
        <w:rPr>
          <w:rFonts w:ascii="Times New Roman" w:hAnsi="Times New Roman"/>
          <w:b/>
          <w:bCs/>
          <w:sz w:val="22"/>
        </w:rPr>
        <w:t>3</w:t>
      </w:r>
      <w:r w:rsidRPr="00CD018E">
        <w:rPr>
          <w:rFonts w:ascii="Times New Roman" w:hAnsi="Times New Roman"/>
          <w:b/>
          <w:bCs/>
          <w:sz w:val="22"/>
        </w:rPr>
        <w:t xml:space="preserve"> – dostawa </w:t>
      </w:r>
      <w:r w:rsidRPr="00CD018E">
        <w:rPr>
          <w:rFonts w:ascii="Times New Roman" w:hAnsi="Times New Roman"/>
          <w:b/>
          <w:sz w:val="22"/>
        </w:rPr>
        <w:t>płynów do pojemników Merida One</w:t>
      </w:r>
      <w:r w:rsidR="00113282" w:rsidRPr="00967D46">
        <w:rPr>
          <w:rFonts w:ascii="Times New Roman" w:hAnsi="Times New Roman"/>
          <w:b/>
          <w:color w:val="000000"/>
          <w:sz w:val="22"/>
          <w:szCs w:val="22"/>
          <w:vertAlign w:val="superscript"/>
        </w:rPr>
        <w:t>*)</w:t>
      </w:r>
    </w:p>
    <w:tbl>
      <w:tblPr>
        <w:tblW w:w="5320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4"/>
        <w:gridCol w:w="4754"/>
        <w:gridCol w:w="2334"/>
        <w:gridCol w:w="2410"/>
      </w:tblGrid>
      <w:tr w:rsidR="00A00EF6" w:rsidRPr="00121E44" w14:paraId="5BB71925" w14:textId="77777777" w:rsidTr="008412C2">
        <w:trPr>
          <w:trHeight w:val="1361"/>
        </w:trPr>
        <w:tc>
          <w:tcPr>
            <w:tcW w:w="223" w:type="pct"/>
            <w:shd w:val="clear" w:color="auto" w:fill="E6E6E6"/>
            <w:vAlign w:val="center"/>
          </w:tcPr>
          <w:p w14:paraId="6085A28B" w14:textId="77777777" w:rsidR="00A00EF6" w:rsidRPr="00A67E01" w:rsidRDefault="00A00EF6" w:rsidP="008412C2">
            <w:pPr>
              <w:pStyle w:val="Tabelapozycja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en-US"/>
              </w:rPr>
            </w:pPr>
            <w:r w:rsidRPr="00A67E01">
              <w:rPr>
                <w:rFonts w:ascii="Times New Roman" w:hAnsi="Times New Roman"/>
                <w:b/>
                <w:color w:val="000000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391" w:type="pct"/>
            <w:shd w:val="clear" w:color="auto" w:fill="E6E6E6"/>
            <w:vAlign w:val="center"/>
          </w:tcPr>
          <w:p w14:paraId="01B98DCF" w14:textId="77777777" w:rsidR="00A00EF6" w:rsidRPr="00B9387C" w:rsidRDefault="00A00EF6" w:rsidP="008412C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9387C">
              <w:rPr>
                <w:b/>
                <w:sz w:val="18"/>
                <w:szCs w:val="18"/>
              </w:rPr>
              <w:t>Przedmiot zamówienia - wymagania Zamawiającego:</w:t>
            </w:r>
          </w:p>
        </w:tc>
        <w:tc>
          <w:tcPr>
            <w:tcW w:w="1174" w:type="pct"/>
            <w:shd w:val="clear" w:color="auto" w:fill="E6E6E6"/>
            <w:vAlign w:val="center"/>
          </w:tcPr>
          <w:p w14:paraId="4681F379" w14:textId="77777777" w:rsidR="00A00EF6" w:rsidRDefault="00A00EF6" w:rsidP="008412C2">
            <w:pPr>
              <w:jc w:val="center"/>
              <w:rPr>
                <w:b/>
                <w:bCs/>
                <w:sz w:val="18"/>
                <w:szCs w:val="18"/>
              </w:rPr>
            </w:pPr>
            <w:r w:rsidRPr="00A67E01">
              <w:rPr>
                <w:b/>
                <w:bCs/>
                <w:sz w:val="18"/>
                <w:szCs w:val="18"/>
              </w:rPr>
              <w:t xml:space="preserve">Potwierdzenie przez Wykonawcę spełnienia przez oferowany produkt </w:t>
            </w:r>
          </w:p>
          <w:p w14:paraId="0266486C" w14:textId="77777777" w:rsidR="00A00EF6" w:rsidRPr="00A67E01" w:rsidRDefault="00A00EF6" w:rsidP="008412C2">
            <w:pPr>
              <w:jc w:val="center"/>
              <w:rPr>
                <w:b/>
                <w:bCs/>
                <w:sz w:val="18"/>
                <w:szCs w:val="18"/>
              </w:rPr>
            </w:pPr>
            <w:r w:rsidRPr="00A67E01">
              <w:rPr>
                <w:b/>
                <w:bCs/>
                <w:sz w:val="18"/>
                <w:szCs w:val="18"/>
              </w:rPr>
              <w:t>wymagań Zamawiającego</w:t>
            </w:r>
          </w:p>
        </w:tc>
        <w:tc>
          <w:tcPr>
            <w:tcW w:w="1212" w:type="pct"/>
            <w:shd w:val="clear" w:color="auto" w:fill="E6E6E6"/>
            <w:vAlign w:val="center"/>
          </w:tcPr>
          <w:p w14:paraId="28F50B16" w14:textId="77777777" w:rsidR="00A00EF6" w:rsidRPr="00A67E01" w:rsidRDefault="00A00EF6" w:rsidP="008412C2">
            <w:pPr>
              <w:ind w:left="-71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67E01">
              <w:rPr>
                <w:b/>
                <w:bCs/>
                <w:sz w:val="18"/>
                <w:szCs w:val="18"/>
              </w:rPr>
              <w:t>Dodatkowe informacje dotyczące oferowanego produktu</w:t>
            </w:r>
            <w:r w:rsidRPr="00A67E01">
              <w:rPr>
                <w:bCs/>
                <w:sz w:val="18"/>
                <w:szCs w:val="18"/>
                <w:vertAlign w:val="superscript"/>
              </w:rPr>
              <w:t>**)</w:t>
            </w:r>
          </w:p>
        </w:tc>
      </w:tr>
      <w:tr w:rsidR="00A00EF6" w:rsidRPr="00121E44" w14:paraId="22BB4D87" w14:textId="77777777" w:rsidTr="008412C2">
        <w:trPr>
          <w:trHeight w:val="273"/>
        </w:trPr>
        <w:tc>
          <w:tcPr>
            <w:tcW w:w="223" w:type="pct"/>
            <w:shd w:val="clear" w:color="auto" w:fill="FFFFFF"/>
            <w:vAlign w:val="center"/>
          </w:tcPr>
          <w:p w14:paraId="1A4C7C3B" w14:textId="77777777" w:rsidR="00A00EF6" w:rsidRPr="00121E44" w:rsidRDefault="00A00EF6" w:rsidP="008412C2">
            <w:pPr>
              <w:pStyle w:val="Tabelapozycja"/>
              <w:ind w:left="67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 xml:space="preserve">1. </w:t>
            </w:r>
          </w:p>
        </w:tc>
        <w:tc>
          <w:tcPr>
            <w:tcW w:w="2391" w:type="pct"/>
            <w:shd w:val="clear" w:color="auto" w:fill="FFFFFF"/>
            <w:vAlign w:val="center"/>
          </w:tcPr>
          <w:p w14:paraId="0346AA78" w14:textId="77777777" w:rsidR="00A00EF6" w:rsidRPr="001A4645" w:rsidRDefault="00A00EF6" w:rsidP="008412C2">
            <w:pPr>
              <w:jc w:val="both"/>
              <w:rPr>
                <w:color w:val="000000"/>
                <w:sz w:val="18"/>
                <w:szCs w:val="18"/>
              </w:rPr>
            </w:pPr>
            <w:r w:rsidRPr="001A4645">
              <w:rPr>
                <w:sz w:val="18"/>
                <w:szCs w:val="18"/>
              </w:rPr>
              <w:t>Mydło w płynie do pojemników Merida One, o poj. 1000 ml.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49067890" w14:textId="77777777" w:rsidR="00A00EF6" w:rsidRPr="00121E44" w:rsidRDefault="00A00EF6" w:rsidP="008412C2">
            <w:pPr>
              <w:jc w:val="center"/>
              <w:rPr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shd w:val="clear" w:color="auto" w:fill="FFFFFF"/>
            <w:vAlign w:val="center"/>
          </w:tcPr>
          <w:p w14:paraId="184C0449" w14:textId="77777777" w:rsidR="00A00EF6" w:rsidRPr="00131FC6" w:rsidRDefault="00A00EF6" w:rsidP="008412C2">
            <w:pPr>
              <w:jc w:val="both"/>
              <w:rPr>
                <w:sz w:val="18"/>
                <w:szCs w:val="18"/>
                <w:vertAlign w:val="superscript"/>
              </w:rPr>
            </w:pPr>
            <w:r w:rsidRPr="00DD5D63">
              <w:rPr>
                <w:sz w:val="18"/>
                <w:szCs w:val="18"/>
              </w:rPr>
              <w:t>Nazwa produktu</w:t>
            </w:r>
            <w:r>
              <w:rPr>
                <w:sz w:val="18"/>
                <w:szCs w:val="18"/>
              </w:rPr>
              <w:t xml:space="preserve">: ……….… </w:t>
            </w:r>
            <w:r w:rsidRPr="00DD5D63">
              <w:rPr>
                <w:sz w:val="18"/>
                <w:szCs w:val="18"/>
                <w:vertAlign w:val="superscript"/>
              </w:rPr>
              <w:t>**)</w:t>
            </w:r>
          </w:p>
          <w:p w14:paraId="374D1214" w14:textId="77777777" w:rsidR="00A00EF6" w:rsidRPr="00121E44" w:rsidRDefault="00A00EF6" w:rsidP="008412C2">
            <w:pPr>
              <w:rPr>
                <w:sz w:val="18"/>
                <w:szCs w:val="18"/>
              </w:rPr>
            </w:pPr>
            <w:r w:rsidRPr="00DD5D63">
              <w:rPr>
                <w:sz w:val="18"/>
                <w:szCs w:val="18"/>
              </w:rPr>
              <w:t>Producent</w:t>
            </w:r>
            <w:r>
              <w:rPr>
                <w:sz w:val="18"/>
                <w:szCs w:val="18"/>
              </w:rPr>
              <w:t>:</w:t>
            </w:r>
            <w:r w:rsidRPr="00DD5D63">
              <w:rPr>
                <w:sz w:val="18"/>
                <w:szCs w:val="18"/>
              </w:rPr>
              <w:t xml:space="preserve"> …………</w:t>
            </w:r>
            <w:r>
              <w:rPr>
                <w:sz w:val="18"/>
                <w:szCs w:val="18"/>
              </w:rPr>
              <w:t>........</w:t>
            </w:r>
            <w:r w:rsidRPr="00DD5D63">
              <w:rPr>
                <w:sz w:val="18"/>
                <w:szCs w:val="18"/>
              </w:rPr>
              <w:t>…</w:t>
            </w:r>
            <w:r w:rsidRPr="00DD5D63">
              <w:rPr>
                <w:sz w:val="18"/>
                <w:szCs w:val="18"/>
                <w:vertAlign w:val="superscript"/>
              </w:rPr>
              <w:t>**)</w:t>
            </w:r>
          </w:p>
        </w:tc>
      </w:tr>
      <w:tr w:rsidR="00A00EF6" w:rsidRPr="00121E44" w14:paraId="5A547966" w14:textId="77777777" w:rsidTr="008412C2">
        <w:trPr>
          <w:trHeight w:val="379"/>
        </w:trPr>
        <w:tc>
          <w:tcPr>
            <w:tcW w:w="223" w:type="pct"/>
            <w:shd w:val="clear" w:color="auto" w:fill="FFFFFF"/>
            <w:vAlign w:val="center"/>
          </w:tcPr>
          <w:p w14:paraId="0699F9BB" w14:textId="77777777" w:rsidR="00A00EF6" w:rsidRPr="00121E44" w:rsidRDefault="00A00EF6" w:rsidP="008412C2">
            <w:pPr>
              <w:pStyle w:val="Tabelapozycja"/>
              <w:ind w:left="67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2.</w:t>
            </w:r>
          </w:p>
        </w:tc>
        <w:tc>
          <w:tcPr>
            <w:tcW w:w="2391" w:type="pct"/>
            <w:shd w:val="clear" w:color="auto" w:fill="FFFFFF"/>
            <w:vAlign w:val="center"/>
          </w:tcPr>
          <w:p w14:paraId="5C0E2B90" w14:textId="77777777" w:rsidR="00A00EF6" w:rsidRPr="001A4645" w:rsidRDefault="00A00EF6" w:rsidP="008412C2">
            <w:pPr>
              <w:pStyle w:val="Bezodstpw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645">
              <w:rPr>
                <w:rFonts w:ascii="Times New Roman" w:hAnsi="Times New Roman"/>
                <w:sz w:val="18"/>
                <w:szCs w:val="18"/>
              </w:rPr>
              <w:t xml:space="preserve">Płyn do dezynfekcji rąk </w:t>
            </w:r>
            <w:r>
              <w:rPr>
                <w:rFonts w:ascii="Times New Roman" w:hAnsi="Times New Roman"/>
                <w:sz w:val="18"/>
                <w:szCs w:val="18"/>
              </w:rPr>
              <w:t>d</w:t>
            </w:r>
            <w:r w:rsidRPr="001A4645">
              <w:rPr>
                <w:rFonts w:ascii="Times New Roman" w:hAnsi="Times New Roman"/>
                <w:sz w:val="18"/>
                <w:szCs w:val="18"/>
              </w:rPr>
              <w:t xml:space="preserve">o pojemników Merida One,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1A4645">
              <w:rPr>
                <w:rFonts w:ascii="Times New Roman" w:hAnsi="Times New Roman"/>
                <w:sz w:val="18"/>
                <w:szCs w:val="18"/>
              </w:rPr>
              <w:t>o poj. 1000 ml.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26AA08BC" w14:textId="77777777" w:rsidR="00A00EF6" w:rsidRPr="00121E44" w:rsidRDefault="00A00EF6" w:rsidP="008412C2">
            <w:pPr>
              <w:jc w:val="center"/>
              <w:rPr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shd w:val="clear" w:color="auto" w:fill="FFFFFF"/>
            <w:vAlign w:val="center"/>
          </w:tcPr>
          <w:p w14:paraId="641DCA78" w14:textId="77777777" w:rsidR="00A00EF6" w:rsidRPr="00131FC6" w:rsidRDefault="00A00EF6" w:rsidP="008412C2">
            <w:pPr>
              <w:jc w:val="both"/>
              <w:rPr>
                <w:sz w:val="18"/>
                <w:szCs w:val="18"/>
                <w:vertAlign w:val="superscript"/>
              </w:rPr>
            </w:pPr>
            <w:r w:rsidRPr="00DD5D63">
              <w:rPr>
                <w:sz w:val="18"/>
                <w:szCs w:val="18"/>
              </w:rPr>
              <w:t>Nazwa produktu</w:t>
            </w:r>
            <w:r>
              <w:rPr>
                <w:sz w:val="18"/>
                <w:szCs w:val="18"/>
              </w:rPr>
              <w:t xml:space="preserve">: ……….… </w:t>
            </w:r>
            <w:r w:rsidRPr="00DD5D63">
              <w:rPr>
                <w:sz w:val="18"/>
                <w:szCs w:val="18"/>
                <w:vertAlign w:val="superscript"/>
              </w:rPr>
              <w:t>**)</w:t>
            </w:r>
          </w:p>
          <w:p w14:paraId="65ED43F2" w14:textId="77777777" w:rsidR="00A00EF6" w:rsidRPr="00121E44" w:rsidRDefault="00A00EF6" w:rsidP="008412C2">
            <w:pPr>
              <w:rPr>
                <w:sz w:val="18"/>
                <w:szCs w:val="18"/>
              </w:rPr>
            </w:pPr>
            <w:r w:rsidRPr="00DD5D63">
              <w:rPr>
                <w:sz w:val="18"/>
                <w:szCs w:val="18"/>
              </w:rPr>
              <w:t>Producent</w:t>
            </w:r>
            <w:r>
              <w:rPr>
                <w:sz w:val="18"/>
                <w:szCs w:val="18"/>
              </w:rPr>
              <w:t>:</w:t>
            </w:r>
            <w:r w:rsidRPr="00DD5D63">
              <w:rPr>
                <w:sz w:val="18"/>
                <w:szCs w:val="18"/>
              </w:rPr>
              <w:t xml:space="preserve"> …………</w:t>
            </w:r>
            <w:r>
              <w:rPr>
                <w:sz w:val="18"/>
                <w:szCs w:val="18"/>
              </w:rPr>
              <w:t>........</w:t>
            </w:r>
            <w:r w:rsidRPr="00DD5D63">
              <w:rPr>
                <w:sz w:val="18"/>
                <w:szCs w:val="18"/>
              </w:rPr>
              <w:t>…</w:t>
            </w:r>
            <w:r w:rsidRPr="00DD5D63">
              <w:rPr>
                <w:sz w:val="18"/>
                <w:szCs w:val="18"/>
                <w:vertAlign w:val="superscript"/>
              </w:rPr>
              <w:t>**)</w:t>
            </w:r>
          </w:p>
        </w:tc>
      </w:tr>
      <w:tr w:rsidR="00A00EF6" w:rsidRPr="00121E44" w14:paraId="568265C5" w14:textId="77777777" w:rsidTr="008412C2">
        <w:trPr>
          <w:trHeight w:val="379"/>
        </w:trPr>
        <w:tc>
          <w:tcPr>
            <w:tcW w:w="223" w:type="pct"/>
            <w:shd w:val="clear" w:color="auto" w:fill="FFFFFF"/>
            <w:vAlign w:val="center"/>
          </w:tcPr>
          <w:p w14:paraId="75C219C4" w14:textId="77777777" w:rsidR="00A00EF6" w:rsidRPr="00121E44" w:rsidRDefault="00A00EF6" w:rsidP="008412C2">
            <w:pPr>
              <w:pStyle w:val="Tabelapozycja"/>
              <w:ind w:left="349" w:hanging="284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3.</w:t>
            </w:r>
          </w:p>
        </w:tc>
        <w:tc>
          <w:tcPr>
            <w:tcW w:w="2391" w:type="pct"/>
            <w:shd w:val="clear" w:color="auto" w:fill="FFFFFF"/>
            <w:vAlign w:val="bottom"/>
          </w:tcPr>
          <w:p w14:paraId="32635AA2" w14:textId="41B0B9A8" w:rsidR="00A00EF6" w:rsidRPr="00E31F87" w:rsidRDefault="00A00EF6" w:rsidP="008412C2">
            <w:pPr>
              <w:pStyle w:val="Bezodstpw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Przedmiot zamówienia wskazany w poz. 1</w:t>
            </w:r>
            <w:r w:rsidR="00D72BDD">
              <w:rPr>
                <w:rFonts w:ascii="Times New Roman" w:eastAsia="Times New Roman" w:hAnsi="Times New Roman"/>
                <w:sz w:val="18"/>
                <w:szCs w:val="18"/>
              </w:rPr>
              <w:t xml:space="preserve"> i poz.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2 posiada termin ważności min. 6 miesięcy od daty dostawy do siedziby Zamawiającego.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2898B805" w14:textId="77777777" w:rsidR="00A00EF6" w:rsidRPr="00121E44" w:rsidRDefault="00A00EF6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shd w:val="clear" w:color="auto" w:fill="FFFFFF"/>
            <w:vAlign w:val="center"/>
          </w:tcPr>
          <w:p w14:paraId="7802AEF8" w14:textId="77777777" w:rsidR="00D72BDD" w:rsidRDefault="00D72BDD" w:rsidP="00D72BD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Termin ważności:</w:t>
            </w:r>
          </w:p>
          <w:p w14:paraId="19FF6B3D" w14:textId="77777777" w:rsidR="00D72BDD" w:rsidRPr="00D72BDD" w:rsidRDefault="00D72BDD" w:rsidP="00D72BDD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1) </w:t>
            </w:r>
            <w:r w:rsidRPr="00D72BDD">
              <w:rPr>
                <w:bCs/>
                <w:sz w:val="18"/>
                <w:szCs w:val="18"/>
              </w:rPr>
              <w:t>dla poz. 1 min. .......</w:t>
            </w:r>
            <w:r w:rsidRPr="00D72BDD">
              <w:rPr>
                <w:sz w:val="18"/>
                <w:szCs w:val="18"/>
                <w:vertAlign w:val="superscript"/>
              </w:rPr>
              <w:t xml:space="preserve">***) </w:t>
            </w:r>
            <w:r w:rsidRPr="00D72BDD">
              <w:rPr>
                <w:bCs/>
                <w:sz w:val="18"/>
                <w:szCs w:val="18"/>
              </w:rPr>
              <w:t>m</w:t>
            </w:r>
            <w:r>
              <w:rPr>
                <w:bCs/>
                <w:sz w:val="18"/>
                <w:szCs w:val="18"/>
              </w:rPr>
              <w:t>-</w:t>
            </w:r>
            <w:r w:rsidRPr="00D72BDD">
              <w:rPr>
                <w:bCs/>
                <w:sz w:val="18"/>
                <w:szCs w:val="18"/>
              </w:rPr>
              <w:t>cy</w:t>
            </w:r>
          </w:p>
          <w:p w14:paraId="05D85004" w14:textId="76C1C279" w:rsidR="00A00EF6" w:rsidRPr="00121E44" w:rsidRDefault="00D72BDD" w:rsidP="00D72BDD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2) d</w:t>
            </w:r>
            <w:r w:rsidRPr="00D72BDD">
              <w:rPr>
                <w:bCs/>
                <w:sz w:val="18"/>
                <w:szCs w:val="18"/>
              </w:rPr>
              <w:t xml:space="preserve">la </w:t>
            </w:r>
            <w:r>
              <w:rPr>
                <w:bCs/>
                <w:sz w:val="18"/>
                <w:szCs w:val="18"/>
              </w:rPr>
              <w:t>poz. 2</w:t>
            </w:r>
            <w:r w:rsidRPr="00D72BDD">
              <w:rPr>
                <w:bCs/>
                <w:sz w:val="18"/>
                <w:szCs w:val="18"/>
              </w:rPr>
              <w:t xml:space="preserve"> min. .......</w:t>
            </w:r>
            <w:r w:rsidRPr="00D72BDD">
              <w:rPr>
                <w:sz w:val="18"/>
                <w:szCs w:val="18"/>
                <w:vertAlign w:val="superscript"/>
              </w:rPr>
              <w:t>***)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 w:rsidRPr="00D72BDD">
              <w:rPr>
                <w:bCs/>
                <w:sz w:val="18"/>
                <w:szCs w:val="18"/>
              </w:rPr>
              <w:t>m</w:t>
            </w:r>
            <w:r>
              <w:rPr>
                <w:bCs/>
                <w:sz w:val="18"/>
                <w:szCs w:val="18"/>
              </w:rPr>
              <w:t>-</w:t>
            </w:r>
            <w:r w:rsidRPr="00D72BDD">
              <w:rPr>
                <w:bCs/>
                <w:sz w:val="18"/>
                <w:szCs w:val="18"/>
              </w:rPr>
              <w:t>cy</w:t>
            </w:r>
          </w:p>
        </w:tc>
      </w:tr>
    </w:tbl>
    <w:p w14:paraId="638718DF" w14:textId="77777777" w:rsidR="00A00EF6" w:rsidRPr="00121E44" w:rsidRDefault="00A00EF6" w:rsidP="00A00EF6">
      <w:pPr>
        <w:spacing w:before="60"/>
        <w:jc w:val="both"/>
        <w:rPr>
          <w:sz w:val="16"/>
          <w:szCs w:val="16"/>
        </w:rPr>
      </w:pPr>
      <w:r w:rsidRPr="007278A0">
        <w:rPr>
          <w:b/>
          <w:sz w:val="16"/>
          <w:szCs w:val="16"/>
          <w:vertAlign w:val="superscript"/>
        </w:rPr>
        <w:t xml:space="preserve">*) </w:t>
      </w:r>
      <w:r w:rsidRPr="00121E44">
        <w:rPr>
          <w:sz w:val="16"/>
          <w:szCs w:val="16"/>
        </w:rPr>
        <w:t xml:space="preserve"> </w:t>
      </w:r>
      <w:r w:rsidRPr="00121E44">
        <w:rPr>
          <w:i/>
          <w:iCs/>
          <w:sz w:val="16"/>
          <w:szCs w:val="16"/>
        </w:rPr>
        <w:t>niepotrzebne skreślić</w:t>
      </w:r>
    </w:p>
    <w:p w14:paraId="50D208D7" w14:textId="77777777" w:rsidR="00A00EF6" w:rsidRDefault="00A00EF6" w:rsidP="00A00EF6">
      <w:pPr>
        <w:spacing w:before="60"/>
        <w:jc w:val="both"/>
        <w:rPr>
          <w:i/>
          <w:iCs/>
          <w:sz w:val="16"/>
          <w:szCs w:val="16"/>
        </w:rPr>
      </w:pPr>
      <w:r w:rsidRPr="007278A0">
        <w:rPr>
          <w:b/>
          <w:sz w:val="16"/>
          <w:szCs w:val="16"/>
          <w:vertAlign w:val="superscript"/>
        </w:rPr>
        <w:t>**)</w:t>
      </w:r>
      <w:r w:rsidRPr="00121E44">
        <w:rPr>
          <w:bCs/>
          <w:sz w:val="16"/>
          <w:szCs w:val="16"/>
          <w:vertAlign w:val="superscript"/>
        </w:rPr>
        <w:t xml:space="preserve"> </w:t>
      </w:r>
      <w:r w:rsidRPr="00121E44">
        <w:rPr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należy podać nazwę produktu i</w:t>
      </w:r>
      <w:r w:rsidRPr="00121E44">
        <w:rPr>
          <w:i/>
          <w:iCs/>
          <w:sz w:val="16"/>
          <w:szCs w:val="16"/>
        </w:rPr>
        <w:t xml:space="preserve"> producenta oferowanego produktu</w:t>
      </w:r>
    </w:p>
    <w:p w14:paraId="24A9F42D" w14:textId="77777777" w:rsidR="00A00EF6" w:rsidRPr="00121E44" w:rsidRDefault="00A00EF6" w:rsidP="00A00EF6">
      <w:pPr>
        <w:tabs>
          <w:tab w:val="left" w:pos="-5040"/>
          <w:tab w:val="left" w:pos="709"/>
          <w:tab w:val="left" w:pos="1276"/>
        </w:tabs>
        <w:spacing w:before="60"/>
        <w:jc w:val="both"/>
        <w:rPr>
          <w:bCs/>
          <w:color w:val="000000"/>
          <w:sz w:val="22"/>
          <w:szCs w:val="22"/>
        </w:rPr>
      </w:pPr>
      <w:r w:rsidRPr="007278A0">
        <w:rPr>
          <w:bCs/>
          <w:i/>
          <w:iCs/>
          <w:sz w:val="16"/>
          <w:szCs w:val="16"/>
          <w:vertAlign w:val="superscript"/>
        </w:rPr>
        <w:t xml:space="preserve">***) </w:t>
      </w:r>
      <w:r>
        <w:rPr>
          <w:i/>
          <w:iCs/>
          <w:sz w:val="16"/>
          <w:szCs w:val="16"/>
        </w:rPr>
        <w:t>należy</w:t>
      </w:r>
      <w:r w:rsidRPr="00121E44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uzupełnić, o ile termin ważności jest dłuższy niż 6 miesięcy</w:t>
      </w:r>
    </w:p>
    <w:p w14:paraId="2709348C" w14:textId="77777777" w:rsidR="00A00EF6" w:rsidRPr="007278A0" w:rsidRDefault="00A00EF6" w:rsidP="00A00EF6">
      <w:pPr>
        <w:spacing w:before="60"/>
        <w:jc w:val="both"/>
        <w:rPr>
          <w:bCs/>
          <w:i/>
          <w:iCs/>
          <w:sz w:val="16"/>
          <w:szCs w:val="16"/>
        </w:rPr>
      </w:pPr>
    </w:p>
    <w:p w14:paraId="27319C4D" w14:textId="77777777" w:rsidR="00A00EF6" w:rsidRPr="00E258DB" w:rsidRDefault="00A00EF6" w:rsidP="00A00EF6">
      <w:pPr>
        <w:jc w:val="both"/>
        <w:rPr>
          <w:sz w:val="16"/>
          <w:szCs w:val="22"/>
        </w:rPr>
      </w:pPr>
    </w:p>
    <w:p w14:paraId="35460DB7" w14:textId="77777777" w:rsidR="00A00EF6" w:rsidRPr="00E258DB" w:rsidRDefault="00A00EF6" w:rsidP="00A00EF6">
      <w:pPr>
        <w:jc w:val="both"/>
        <w:rPr>
          <w:sz w:val="16"/>
          <w:szCs w:val="22"/>
        </w:rPr>
      </w:pPr>
    </w:p>
    <w:p w14:paraId="5B88F3DB" w14:textId="77777777" w:rsidR="00A00EF6" w:rsidRPr="00E258DB" w:rsidRDefault="00A00EF6" w:rsidP="00A00EF6">
      <w:pPr>
        <w:jc w:val="both"/>
        <w:rPr>
          <w:sz w:val="16"/>
          <w:szCs w:val="22"/>
        </w:rPr>
      </w:pPr>
    </w:p>
    <w:p w14:paraId="2FFFF240" w14:textId="77777777" w:rsidR="00A00EF6" w:rsidRDefault="00A00EF6" w:rsidP="00A00EF6">
      <w:pPr>
        <w:jc w:val="both"/>
        <w:rPr>
          <w:sz w:val="16"/>
          <w:szCs w:val="22"/>
        </w:rPr>
      </w:pPr>
    </w:p>
    <w:p w14:paraId="08FD44FD" w14:textId="77777777" w:rsidR="00A00EF6" w:rsidRDefault="00A00EF6" w:rsidP="00A00EF6">
      <w:pPr>
        <w:jc w:val="both"/>
        <w:rPr>
          <w:sz w:val="16"/>
          <w:szCs w:val="22"/>
        </w:rPr>
      </w:pPr>
    </w:p>
    <w:p w14:paraId="774C592D" w14:textId="77777777" w:rsidR="00A00EF6" w:rsidRPr="00E258DB" w:rsidRDefault="00A00EF6" w:rsidP="00A00EF6">
      <w:pPr>
        <w:jc w:val="both"/>
        <w:rPr>
          <w:sz w:val="16"/>
          <w:szCs w:val="22"/>
        </w:rPr>
      </w:pPr>
      <w:r w:rsidRPr="00E258DB">
        <w:rPr>
          <w:sz w:val="16"/>
          <w:szCs w:val="22"/>
        </w:rPr>
        <w:t>………………………………………</w:t>
      </w:r>
    </w:p>
    <w:p w14:paraId="47060730" w14:textId="77777777" w:rsidR="00A00EF6" w:rsidRPr="00E258DB" w:rsidRDefault="00A00EF6" w:rsidP="00A00EF6">
      <w:pPr>
        <w:jc w:val="both"/>
        <w:rPr>
          <w:sz w:val="16"/>
          <w:szCs w:val="18"/>
        </w:rPr>
      </w:pPr>
      <w:r w:rsidRPr="00E258DB">
        <w:rPr>
          <w:sz w:val="16"/>
          <w:szCs w:val="20"/>
        </w:rPr>
        <w:t xml:space="preserve">            </w:t>
      </w:r>
      <w:r w:rsidRPr="00E258DB">
        <w:rPr>
          <w:sz w:val="16"/>
          <w:szCs w:val="18"/>
        </w:rPr>
        <w:t>/miejscowość i data/</w:t>
      </w:r>
    </w:p>
    <w:p w14:paraId="4D4E8F62" w14:textId="77777777" w:rsidR="00A00EF6" w:rsidRPr="00E258DB" w:rsidRDefault="00A00EF6" w:rsidP="00A00EF6">
      <w:pPr>
        <w:jc w:val="both"/>
        <w:rPr>
          <w:sz w:val="16"/>
          <w:szCs w:val="20"/>
        </w:rPr>
      </w:pPr>
      <w:r w:rsidRPr="00E258DB">
        <w:rPr>
          <w:sz w:val="16"/>
          <w:szCs w:val="20"/>
        </w:rPr>
        <w:t xml:space="preserve">                                                                                                                                  .…………………………………………….........…………</w:t>
      </w:r>
    </w:p>
    <w:p w14:paraId="59DF7F5D" w14:textId="77777777" w:rsidR="00A00EF6" w:rsidRPr="00E258DB" w:rsidRDefault="00A00EF6" w:rsidP="00A00EF6">
      <w:pPr>
        <w:jc w:val="both"/>
        <w:rPr>
          <w:sz w:val="16"/>
          <w:szCs w:val="18"/>
        </w:rPr>
      </w:pPr>
      <w:r w:rsidRPr="00E258DB">
        <w:rPr>
          <w:sz w:val="16"/>
          <w:szCs w:val="18"/>
        </w:rPr>
        <w:t xml:space="preserve">                                                                                                                                                                               /podpis/</w:t>
      </w:r>
    </w:p>
    <w:p w14:paraId="6E25E7AD" w14:textId="77777777" w:rsidR="00A00EF6" w:rsidRDefault="00A00EF6" w:rsidP="00A00EF6">
      <w:pPr>
        <w:pStyle w:val="Tytu"/>
        <w:tabs>
          <w:tab w:val="left" w:pos="-4860"/>
          <w:tab w:val="left" w:pos="142"/>
          <w:tab w:val="left" w:pos="1134"/>
        </w:tabs>
        <w:spacing w:after="120"/>
        <w:jc w:val="both"/>
        <w:rPr>
          <w:sz w:val="16"/>
          <w:szCs w:val="22"/>
        </w:rPr>
      </w:pPr>
    </w:p>
    <w:p w14:paraId="3F35D055" w14:textId="4E0B43D2" w:rsidR="00A00EF6" w:rsidRDefault="00A00EF6" w:rsidP="00A00EF6">
      <w:pPr>
        <w:pStyle w:val="Tekstprzypisudolnego"/>
        <w:numPr>
          <w:ilvl w:val="0"/>
          <w:numId w:val="74"/>
        </w:numPr>
        <w:spacing w:after="120"/>
        <w:ind w:left="284" w:hanging="284"/>
        <w:rPr>
          <w:rFonts w:ascii="Times New Roman" w:hAnsi="Times New Roman"/>
          <w:b/>
          <w:bCs/>
          <w:sz w:val="22"/>
        </w:rPr>
      </w:pPr>
      <w:r>
        <w:rPr>
          <w:b/>
          <w:sz w:val="22"/>
          <w:szCs w:val="22"/>
        </w:rPr>
        <w:br w:type="page"/>
      </w:r>
      <w:r w:rsidRPr="007903CC">
        <w:rPr>
          <w:rFonts w:ascii="Times New Roman" w:hAnsi="Times New Roman"/>
          <w:b/>
          <w:bCs/>
          <w:sz w:val="22"/>
        </w:rPr>
        <w:lastRenderedPageBreak/>
        <w:t xml:space="preserve">Część </w:t>
      </w:r>
      <w:r>
        <w:rPr>
          <w:rFonts w:ascii="Times New Roman" w:hAnsi="Times New Roman"/>
          <w:b/>
          <w:bCs/>
          <w:sz w:val="22"/>
        </w:rPr>
        <w:t>4</w:t>
      </w:r>
      <w:r w:rsidRPr="007903CC">
        <w:rPr>
          <w:rFonts w:ascii="Times New Roman" w:hAnsi="Times New Roman"/>
          <w:b/>
          <w:bCs/>
          <w:sz w:val="22"/>
        </w:rPr>
        <w:t xml:space="preserve"> – dostawa </w:t>
      </w:r>
      <w:r>
        <w:rPr>
          <w:rFonts w:ascii="Times New Roman" w:hAnsi="Times New Roman"/>
          <w:b/>
          <w:sz w:val="22"/>
        </w:rPr>
        <w:t>emulsji do pielęgnacji skóry</w:t>
      </w:r>
      <w:r w:rsidR="00113282" w:rsidRPr="00967D46">
        <w:rPr>
          <w:rFonts w:ascii="Times New Roman" w:hAnsi="Times New Roman"/>
          <w:b/>
          <w:color w:val="000000"/>
          <w:sz w:val="22"/>
          <w:szCs w:val="22"/>
          <w:vertAlign w:val="superscript"/>
        </w:rPr>
        <w:t>*)</w:t>
      </w:r>
    </w:p>
    <w:tbl>
      <w:tblPr>
        <w:tblW w:w="5320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4"/>
        <w:gridCol w:w="4754"/>
        <w:gridCol w:w="2334"/>
        <w:gridCol w:w="2410"/>
      </w:tblGrid>
      <w:tr w:rsidR="00A00EF6" w:rsidRPr="00121E44" w14:paraId="2D0761AF" w14:textId="77777777" w:rsidTr="008412C2">
        <w:trPr>
          <w:trHeight w:val="1361"/>
        </w:trPr>
        <w:tc>
          <w:tcPr>
            <w:tcW w:w="223" w:type="pct"/>
            <w:shd w:val="clear" w:color="auto" w:fill="E6E6E6"/>
            <w:vAlign w:val="center"/>
          </w:tcPr>
          <w:p w14:paraId="0E8629B8" w14:textId="77777777" w:rsidR="00A00EF6" w:rsidRPr="00A67E01" w:rsidRDefault="00A00EF6" w:rsidP="008412C2">
            <w:pPr>
              <w:pStyle w:val="Tabelapozycja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en-US"/>
              </w:rPr>
            </w:pPr>
            <w:r w:rsidRPr="00A67E01">
              <w:rPr>
                <w:rFonts w:ascii="Times New Roman" w:hAnsi="Times New Roman"/>
                <w:b/>
                <w:color w:val="000000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391" w:type="pct"/>
            <w:shd w:val="clear" w:color="auto" w:fill="E6E6E6"/>
            <w:vAlign w:val="center"/>
          </w:tcPr>
          <w:p w14:paraId="4BFB2D58" w14:textId="77777777" w:rsidR="00A00EF6" w:rsidRPr="00B9387C" w:rsidRDefault="00A00EF6" w:rsidP="008412C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9387C">
              <w:rPr>
                <w:b/>
                <w:sz w:val="18"/>
                <w:szCs w:val="18"/>
              </w:rPr>
              <w:t>Przedmiot zamówienia - wymagania Zamawiającego:</w:t>
            </w:r>
          </w:p>
        </w:tc>
        <w:tc>
          <w:tcPr>
            <w:tcW w:w="1174" w:type="pct"/>
            <w:shd w:val="clear" w:color="auto" w:fill="E6E6E6"/>
            <w:vAlign w:val="center"/>
          </w:tcPr>
          <w:p w14:paraId="7E0756F7" w14:textId="77777777" w:rsidR="00A00EF6" w:rsidRDefault="00A00EF6" w:rsidP="008412C2">
            <w:pPr>
              <w:jc w:val="center"/>
              <w:rPr>
                <w:b/>
                <w:bCs/>
                <w:sz w:val="18"/>
                <w:szCs w:val="18"/>
              </w:rPr>
            </w:pPr>
            <w:r w:rsidRPr="00A67E01">
              <w:rPr>
                <w:b/>
                <w:bCs/>
                <w:sz w:val="18"/>
                <w:szCs w:val="18"/>
              </w:rPr>
              <w:t xml:space="preserve">Potwierdzenie przez Wykonawcę spełnienia przez oferowany produkt </w:t>
            </w:r>
          </w:p>
          <w:p w14:paraId="7AA0454D" w14:textId="77777777" w:rsidR="00A00EF6" w:rsidRPr="00A67E01" w:rsidRDefault="00A00EF6" w:rsidP="008412C2">
            <w:pPr>
              <w:jc w:val="center"/>
              <w:rPr>
                <w:b/>
                <w:bCs/>
                <w:sz w:val="18"/>
                <w:szCs w:val="18"/>
              </w:rPr>
            </w:pPr>
            <w:r w:rsidRPr="00A67E01">
              <w:rPr>
                <w:b/>
                <w:bCs/>
                <w:sz w:val="18"/>
                <w:szCs w:val="18"/>
              </w:rPr>
              <w:t>wymagań Zamawiającego</w:t>
            </w:r>
          </w:p>
        </w:tc>
        <w:tc>
          <w:tcPr>
            <w:tcW w:w="1212" w:type="pct"/>
            <w:shd w:val="clear" w:color="auto" w:fill="E6E6E6"/>
            <w:vAlign w:val="center"/>
          </w:tcPr>
          <w:p w14:paraId="718F99AC" w14:textId="77777777" w:rsidR="00A00EF6" w:rsidRPr="00A67E01" w:rsidRDefault="00A00EF6" w:rsidP="008412C2">
            <w:pPr>
              <w:ind w:left="-71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67E01">
              <w:rPr>
                <w:b/>
                <w:bCs/>
                <w:sz w:val="18"/>
                <w:szCs w:val="18"/>
              </w:rPr>
              <w:t>Dodatkowe informacje dotyczące oferowanego produktu</w:t>
            </w:r>
            <w:r w:rsidRPr="00A67E01">
              <w:rPr>
                <w:bCs/>
                <w:sz w:val="18"/>
                <w:szCs w:val="18"/>
                <w:vertAlign w:val="superscript"/>
              </w:rPr>
              <w:t>**)</w:t>
            </w:r>
          </w:p>
        </w:tc>
      </w:tr>
      <w:tr w:rsidR="00A00EF6" w:rsidRPr="00121E44" w14:paraId="1BA2B597" w14:textId="77777777" w:rsidTr="008412C2">
        <w:trPr>
          <w:trHeight w:val="273"/>
        </w:trPr>
        <w:tc>
          <w:tcPr>
            <w:tcW w:w="223" w:type="pct"/>
            <w:shd w:val="clear" w:color="auto" w:fill="FFFFFF"/>
            <w:vAlign w:val="center"/>
          </w:tcPr>
          <w:p w14:paraId="0F3B3657" w14:textId="77777777" w:rsidR="00A00EF6" w:rsidRPr="00121E44" w:rsidRDefault="00A00EF6" w:rsidP="008412C2">
            <w:pPr>
              <w:pStyle w:val="Tabelapozycja"/>
              <w:ind w:left="67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1.</w:t>
            </w:r>
          </w:p>
        </w:tc>
        <w:tc>
          <w:tcPr>
            <w:tcW w:w="2391" w:type="pct"/>
            <w:shd w:val="clear" w:color="auto" w:fill="FFFFFF"/>
            <w:vAlign w:val="center"/>
          </w:tcPr>
          <w:p w14:paraId="6DA0712F" w14:textId="77777777" w:rsidR="00A00EF6" w:rsidRPr="001A4645" w:rsidRDefault="00A00EF6" w:rsidP="008412C2">
            <w:pPr>
              <w:jc w:val="both"/>
              <w:rPr>
                <w:color w:val="000000"/>
                <w:sz w:val="18"/>
                <w:szCs w:val="18"/>
              </w:rPr>
            </w:pPr>
            <w:r w:rsidRPr="001A4645">
              <w:rPr>
                <w:color w:val="000000"/>
                <w:sz w:val="18"/>
                <w:szCs w:val="18"/>
              </w:rPr>
              <w:t xml:space="preserve">Emulsja do pielęgnacji skóry, z woskiem pszczelim </w:t>
            </w:r>
            <w:r>
              <w:rPr>
                <w:color w:val="000000"/>
                <w:sz w:val="18"/>
                <w:szCs w:val="18"/>
              </w:rPr>
              <w:br/>
            </w:r>
            <w:r w:rsidRPr="001A4645">
              <w:rPr>
                <w:color w:val="000000"/>
                <w:sz w:val="18"/>
                <w:szCs w:val="18"/>
              </w:rPr>
              <w:t xml:space="preserve">do codziennej pielęgnacji skóry szczególnie wrażliwej, suchej </w:t>
            </w:r>
            <w:r>
              <w:rPr>
                <w:color w:val="000000"/>
                <w:sz w:val="18"/>
                <w:szCs w:val="18"/>
              </w:rPr>
              <w:br/>
            </w:r>
            <w:r w:rsidRPr="001A4645">
              <w:rPr>
                <w:color w:val="000000"/>
                <w:sz w:val="18"/>
                <w:szCs w:val="18"/>
              </w:rPr>
              <w:t>i zniszczonej, w tubie o poj. 75 ml.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3F230026" w14:textId="77777777" w:rsidR="00A00EF6" w:rsidRPr="00121E44" w:rsidRDefault="00A00EF6" w:rsidP="008412C2">
            <w:pPr>
              <w:jc w:val="center"/>
              <w:rPr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shd w:val="clear" w:color="auto" w:fill="FFFFFF"/>
            <w:vAlign w:val="center"/>
          </w:tcPr>
          <w:p w14:paraId="3CC9972F" w14:textId="17CD9B7A" w:rsidR="00A00EF6" w:rsidRPr="00131FC6" w:rsidRDefault="00A00EF6" w:rsidP="008412C2">
            <w:pPr>
              <w:jc w:val="both"/>
              <w:rPr>
                <w:sz w:val="18"/>
                <w:szCs w:val="18"/>
                <w:vertAlign w:val="superscript"/>
              </w:rPr>
            </w:pPr>
            <w:r w:rsidRPr="00DD5D63">
              <w:rPr>
                <w:sz w:val="18"/>
                <w:szCs w:val="18"/>
              </w:rPr>
              <w:t>Nazwa produktu</w:t>
            </w:r>
            <w:r>
              <w:rPr>
                <w:sz w:val="18"/>
                <w:szCs w:val="18"/>
              </w:rPr>
              <w:t>: …..…..</w:t>
            </w:r>
            <w:r w:rsidR="008A6B6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… </w:t>
            </w:r>
            <w:r w:rsidRPr="00DD5D63">
              <w:rPr>
                <w:sz w:val="18"/>
                <w:szCs w:val="18"/>
                <w:vertAlign w:val="superscript"/>
              </w:rPr>
              <w:t>**)</w:t>
            </w:r>
          </w:p>
          <w:p w14:paraId="1CB9B6B3" w14:textId="77777777" w:rsidR="00A00EF6" w:rsidRPr="00121E44" w:rsidRDefault="00A00EF6" w:rsidP="008412C2">
            <w:pPr>
              <w:rPr>
                <w:sz w:val="18"/>
                <w:szCs w:val="18"/>
              </w:rPr>
            </w:pPr>
            <w:r w:rsidRPr="00DD5D63">
              <w:rPr>
                <w:sz w:val="18"/>
                <w:szCs w:val="18"/>
              </w:rPr>
              <w:t>Producent</w:t>
            </w:r>
            <w:r>
              <w:rPr>
                <w:sz w:val="18"/>
                <w:szCs w:val="18"/>
              </w:rPr>
              <w:t>:</w:t>
            </w:r>
            <w:r w:rsidRPr="00DD5D63">
              <w:rPr>
                <w:sz w:val="18"/>
                <w:szCs w:val="18"/>
              </w:rPr>
              <w:t xml:space="preserve"> …………</w:t>
            </w:r>
            <w:r>
              <w:rPr>
                <w:sz w:val="18"/>
                <w:szCs w:val="18"/>
              </w:rPr>
              <w:t>........</w:t>
            </w:r>
            <w:r w:rsidRPr="00DD5D63">
              <w:rPr>
                <w:sz w:val="18"/>
                <w:szCs w:val="18"/>
              </w:rPr>
              <w:t>…</w:t>
            </w:r>
            <w:r w:rsidRPr="00DD5D63">
              <w:rPr>
                <w:sz w:val="18"/>
                <w:szCs w:val="18"/>
                <w:vertAlign w:val="superscript"/>
              </w:rPr>
              <w:t>**)</w:t>
            </w:r>
          </w:p>
        </w:tc>
      </w:tr>
      <w:tr w:rsidR="00A00EF6" w:rsidRPr="00121E44" w14:paraId="6F7E9319" w14:textId="77777777" w:rsidTr="008412C2">
        <w:trPr>
          <w:trHeight w:val="379"/>
        </w:trPr>
        <w:tc>
          <w:tcPr>
            <w:tcW w:w="223" w:type="pct"/>
            <w:shd w:val="clear" w:color="auto" w:fill="FFFFFF"/>
            <w:vAlign w:val="center"/>
          </w:tcPr>
          <w:p w14:paraId="4C1D1D0C" w14:textId="77777777" w:rsidR="00A00EF6" w:rsidRPr="00121E44" w:rsidRDefault="00A00EF6" w:rsidP="008412C2">
            <w:pPr>
              <w:pStyle w:val="Tabelapozycja"/>
              <w:ind w:left="67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2.</w:t>
            </w:r>
          </w:p>
        </w:tc>
        <w:tc>
          <w:tcPr>
            <w:tcW w:w="2391" w:type="pct"/>
            <w:shd w:val="clear" w:color="auto" w:fill="FFFFFF"/>
            <w:vAlign w:val="bottom"/>
          </w:tcPr>
          <w:p w14:paraId="13F0423C" w14:textId="77777777" w:rsidR="00A00EF6" w:rsidRPr="00E31F87" w:rsidRDefault="00A00EF6" w:rsidP="008412C2">
            <w:pPr>
              <w:pStyle w:val="Bezodstpw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Przedmiot zamówienia wskazany w poz. 1 posiada termin ważności min. 6 miesięcy od daty dostawy do siedziby Zamawiającego.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0329A85B" w14:textId="77777777" w:rsidR="00A00EF6" w:rsidRPr="00121E44" w:rsidRDefault="00A00EF6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shd w:val="clear" w:color="auto" w:fill="FFFFFF"/>
            <w:vAlign w:val="center"/>
          </w:tcPr>
          <w:p w14:paraId="702C5325" w14:textId="77777777" w:rsidR="00A00EF6" w:rsidRPr="00121E44" w:rsidRDefault="00A00EF6" w:rsidP="008412C2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Termin ważności</w:t>
            </w:r>
            <w:r w:rsidRPr="004218A6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min. </w:t>
            </w:r>
            <w:r w:rsidRPr="004218A6">
              <w:rPr>
                <w:bCs/>
                <w:sz w:val="18"/>
                <w:szCs w:val="18"/>
              </w:rPr>
              <w:t>.......</w:t>
            </w:r>
            <w:r w:rsidRPr="00DD5D63">
              <w:rPr>
                <w:sz w:val="18"/>
                <w:szCs w:val="18"/>
                <w:vertAlign w:val="superscript"/>
              </w:rPr>
              <w:t>*</w:t>
            </w:r>
            <w:r>
              <w:rPr>
                <w:sz w:val="18"/>
                <w:szCs w:val="18"/>
                <w:vertAlign w:val="superscript"/>
              </w:rPr>
              <w:t>*</w:t>
            </w:r>
            <w:r w:rsidRPr="00DD5D63">
              <w:rPr>
                <w:sz w:val="18"/>
                <w:szCs w:val="18"/>
                <w:vertAlign w:val="superscript"/>
              </w:rPr>
              <w:t>*)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 w:rsidRPr="004218A6">
              <w:rPr>
                <w:bCs/>
                <w:sz w:val="18"/>
                <w:szCs w:val="18"/>
              </w:rPr>
              <w:t>miesięcy</w:t>
            </w:r>
          </w:p>
        </w:tc>
      </w:tr>
    </w:tbl>
    <w:p w14:paraId="65DE2323" w14:textId="77777777" w:rsidR="00A00EF6" w:rsidRPr="00121E44" w:rsidRDefault="00A00EF6" w:rsidP="00A00EF6">
      <w:pPr>
        <w:spacing w:before="60"/>
        <w:jc w:val="both"/>
        <w:rPr>
          <w:sz w:val="16"/>
          <w:szCs w:val="16"/>
        </w:rPr>
      </w:pPr>
      <w:r w:rsidRPr="007278A0">
        <w:rPr>
          <w:b/>
          <w:sz w:val="16"/>
          <w:szCs w:val="16"/>
          <w:vertAlign w:val="superscript"/>
        </w:rPr>
        <w:t xml:space="preserve">*) </w:t>
      </w:r>
      <w:r w:rsidRPr="00121E44">
        <w:rPr>
          <w:sz w:val="16"/>
          <w:szCs w:val="16"/>
        </w:rPr>
        <w:t xml:space="preserve"> </w:t>
      </w:r>
      <w:r w:rsidRPr="00121E44">
        <w:rPr>
          <w:i/>
          <w:iCs/>
          <w:sz w:val="16"/>
          <w:szCs w:val="16"/>
        </w:rPr>
        <w:t>niepotrzebne skreślić</w:t>
      </w:r>
    </w:p>
    <w:p w14:paraId="15F6D5B3" w14:textId="77777777" w:rsidR="00A00EF6" w:rsidRDefault="00A00EF6" w:rsidP="00A00EF6">
      <w:pPr>
        <w:spacing w:before="60"/>
        <w:jc w:val="both"/>
        <w:rPr>
          <w:i/>
          <w:iCs/>
          <w:sz w:val="16"/>
          <w:szCs w:val="16"/>
        </w:rPr>
      </w:pPr>
      <w:r w:rsidRPr="007278A0">
        <w:rPr>
          <w:b/>
          <w:sz w:val="16"/>
          <w:szCs w:val="16"/>
          <w:vertAlign w:val="superscript"/>
        </w:rPr>
        <w:t>**)</w:t>
      </w:r>
      <w:r w:rsidRPr="00121E44">
        <w:rPr>
          <w:bCs/>
          <w:sz w:val="16"/>
          <w:szCs w:val="16"/>
          <w:vertAlign w:val="superscript"/>
        </w:rPr>
        <w:t xml:space="preserve"> </w:t>
      </w:r>
      <w:r w:rsidRPr="00121E44">
        <w:rPr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należy podać nazwę produktu i</w:t>
      </w:r>
      <w:r w:rsidRPr="00121E44">
        <w:rPr>
          <w:i/>
          <w:iCs/>
          <w:sz w:val="16"/>
          <w:szCs w:val="16"/>
        </w:rPr>
        <w:t xml:space="preserve"> producenta oferowanego produktu</w:t>
      </w:r>
    </w:p>
    <w:p w14:paraId="397101A7" w14:textId="77777777" w:rsidR="00A00EF6" w:rsidRPr="00121E44" w:rsidRDefault="00A00EF6" w:rsidP="00A00EF6">
      <w:pPr>
        <w:tabs>
          <w:tab w:val="left" w:pos="-5040"/>
          <w:tab w:val="left" w:pos="709"/>
          <w:tab w:val="left" w:pos="1276"/>
        </w:tabs>
        <w:spacing w:before="60"/>
        <w:jc w:val="both"/>
        <w:rPr>
          <w:bCs/>
          <w:color w:val="000000"/>
          <w:sz w:val="22"/>
          <w:szCs w:val="22"/>
        </w:rPr>
      </w:pPr>
      <w:r w:rsidRPr="007278A0">
        <w:rPr>
          <w:bCs/>
          <w:i/>
          <w:iCs/>
          <w:sz w:val="16"/>
          <w:szCs w:val="16"/>
          <w:vertAlign w:val="superscript"/>
        </w:rPr>
        <w:t xml:space="preserve">***) </w:t>
      </w:r>
      <w:r>
        <w:rPr>
          <w:i/>
          <w:iCs/>
          <w:sz w:val="16"/>
          <w:szCs w:val="16"/>
        </w:rPr>
        <w:t>należy</w:t>
      </w:r>
      <w:r w:rsidRPr="00121E44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uzupełnić, o ile termin ważności jest dłuższy niż 6 miesięcy</w:t>
      </w:r>
    </w:p>
    <w:p w14:paraId="3F594467" w14:textId="77777777" w:rsidR="00A00EF6" w:rsidRPr="007278A0" w:rsidRDefault="00A00EF6" w:rsidP="00A00EF6">
      <w:pPr>
        <w:spacing w:before="60"/>
        <w:jc w:val="both"/>
        <w:rPr>
          <w:bCs/>
          <w:i/>
          <w:iCs/>
          <w:sz w:val="16"/>
          <w:szCs w:val="16"/>
        </w:rPr>
      </w:pPr>
    </w:p>
    <w:p w14:paraId="5EA1EA00" w14:textId="77777777" w:rsidR="00A00EF6" w:rsidRPr="00E258DB" w:rsidRDefault="00A00EF6" w:rsidP="00A00EF6">
      <w:pPr>
        <w:jc w:val="both"/>
        <w:rPr>
          <w:sz w:val="16"/>
          <w:szCs w:val="22"/>
        </w:rPr>
      </w:pPr>
    </w:p>
    <w:p w14:paraId="049ADFE4" w14:textId="77777777" w:rsidR="00A00EF6" w:rsidRPr="00E258DB" w:rsidRDefault="00A00EF6" w:rsidP="00A00EF6">
      <w:pPr>
        <w:jc w:val="both"/>
        <w:rPr>
          <w:sz w:val="16"/>
          <w:szCs w:val="22"/>
        </w:rPr>
      </w:pPr>
    </w:p>
    <w:p w14:paraId="448BD1CB" w14:textId="77777777" w:rsidR="00A00EF6" w:rsidRPr="00E258DB" w:rsidRDefault="00A00EF6" w:rsidP="00A00EF6">
      <w:pPr>
        <w:jc w:val="both"/>
        <w:rPr>
          <w:sz w:val="16"/>
          <w:szCs w:val="22"/>
        </w:rPr>
      </w:pPr>
    </w:p>
    <w:p w14:paraId="42FC39C7" w14:textId="77777777" w:rsidR="00A00EF6" w:rsidRDefault="00A00EF6" w:rsidP="00A00EF6">
      <w:pPr>
        <w:jc w:val="both"/>
        <w:rPr>
          <w:sz w:val="16"/>
          <w:szCs w:val="22"/>
        </w:rPr>
      </w:pPr>
    </w:p>
    <w:p w14:paraId="614169BF" w14:textId="77777777" w:rsidR="00A00EF6" w:rsidRPr="00E258DB" w:rsidRDefault="00A00EF6" w:rsidP="00A00EF6">
      <w:pPr>
        <w:jc w:val="both"/>
        <w:rPr>
          <w:sz w:val="16"/>
          <w:szCs w:val="22"/>
        </w:rPr>
      </w:pPr>
      <w:r w:rsidRPr="00E258DB">
        <w:rPr>
          <w:sz w:val="16"/>
          <w:szCs w:val="22"/>
        </w:rPr>
        <w:t>………………………………………</w:t>
      </w:r>
    </w:p>
    <w:p w14:paraId="2582B827" w14:textId="77777777" w:rsidR="00A00EF6" w:rsidRPr="00E258DB" w:rsidRDefault="00A00EF6" w:rsidP="00A00EF6">
      <w:pPr>
        <w:jc w:val="both"/>
        <w:rPr>
          <w:sz w:val="16"/>
          <w:szCs w:val="18"/>
        </w:rPr>
      </w:pPr>
      <w:r w:rsidRPr="00E258DB">
        <w:rPr>
          <w:sz w:val="16"/>
          <w:szCs w:val="20"/>
        </w:rPr>
        <w:t xml:space="preserve">            </w:t>
      </w:r>
      <w:r w:rsidRPr="00E258DB">
        <w:rPr>
          <w:sz w:val="16"/>
          <w:szCs w:val="18"/>
        </w:rPr>
        <w:t>/miejscowość i data/</w:t>
      </w:r>
    </w:p>
    <w:p w14:paraId="22DF7BFF" w14:textId="77777777" w:rsidR="00A00EF6" w:rsidRPr="00E258DB" w:rsidRDefault="00A00EF6" w:rsidP="00A00EF6">
      <w:pPr>
        <w:jc w:val="both"/>
        <w:rPr>
          <w:sz w:val="16"/>
          <w:szCs w:val="20"/>
        </w:rPr>
      </w:pPr>
      <w:r w:rsidRPr="00E258DB">
        <w:rPr>
          <w:sz w:val="16"/>
          <w:szCs w:val="20"/>
        </w:rPr>
        <w:t xml:space="preserve">                                                                                                                                  .…………………………………………….........…………</w:t>
      </w:r>
    </w:p>
    <w:p w14:paraId="72A4B894" w14:textId="77777777" w:rsidR="00A00EF6" w:rsidRPr="00E258DB" w:rsidRDefault="00A00EF6" w:rsidP="00A00EF6">
      <w:pPr>
        <w:jc w:val="both"/>
        <w:rPr>
          <w:sz w:val="16"/>
          <w:szCs w:val="18"/>
        </w:rPr>
      </w:pPr>
      <w:r w:rsidRPr="00E258DB">
        <w:rPr>
          <w:sz w:val="16"/>
          <w:szCs w:val="18"/>
        </w:rPr>
        <w:t xml:space="preserve">                                                                                                                                                                               /podpis/</w:t>
      </w:r>
    </w:p>
    <w:p w14:paraId="344A08E4" w14:textId="77777777" w:rsidR="00A00EF6" w:rsidRDefault="00A00EF6" w:rsidP="00A00EF6">
      <w:pPr>
        <w:pStyle w:val="Tytu"/>
        <w:tabs>
          <w:tab w:val="left" w:pos="-4860"/>
          <w:tab w:val="left" w:pos="142"/>
          <w:tab w:val="left" w:pos="1134"/>
        </w:tabs>
        <w:spacing w:after="120"/>
        <w:jc w:val="both"/>
        <w:rPr>
          <w:sz w:val="16"/>
          <w:szCs w:val="22"/>
        </w:rPr>
      </w:pPr>
    </w:p>
    <w:p w14:paraId="1743E7E0" w14:textId="77777777" w:rsidR="00A00EF6" w:rsidRDefault="00A00EF6" w:rsidP="00A00EF6">
      <w:pPr>
        <w:ind w:left="142" w:hanging="142"/>
        <w:jc w:val="both"/>
        <w:rPr>
          <w:b/>
          <w:sz w:val="22"/>
          <w:szCs w:val="22"/>
        </w:rPr>
      </w:pPr>
    </w:p>
    <w:p w14:paraId="23233612" w14:textId="77777777" w:rsidR="00A00EF6" w:rsidRDefault="00A00EF6" w:rsidP="00A00EF6">
      <w:pPr>
        <w:ind w:left="142" w:hanging="142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br/>
      </w:r>
    </w:p>
    <w:p w14:paraId="18DE2523" w14:textId="77777777" w:rsidR="00A00EF6" w:rsidRPr="00751F23" w:rsidRDefault="00A00EF6" w:rsidP="00A00EF6">
      <w:pPr>
        <w:rPr>
          <w:b/>
          <w:sz w:val="22"/>
          <w:szCs w:val="22"/>
        </w:rPr>
      </w:pPr>
    </w:p>
    <w:p w14:paraId="1D4365F7" w14:textId="77777777" w:rsidR="00A00EF6" w:rsidRDefault="00A00EF6" w:rsidP="00A00EF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</w:p>
    <w:p w14:paraId="3DAB7BB0" w14:textId="77777777" w:rsidR="00A00EF6" w:rsidRDefault="00A00EF6" w:rsidP="00A00EF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</w:p>
    <w:p w14:paraId="76B4E94C" w14:textId="77777777" w:rsidR="00A00EF6" w:rsidRDefault="00A00EF6" w:rsidP="00A00EF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</w:p>
    <w:p w14:paraId="15670B10" w14:textId="77777777" w:rsidR="00A00EF6" w:rsidRDefault="00A00EF6" w:rsidP="00A00EF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</w:p>
    <w:p w14:paraId="2D20216E" w14:textId="77777777" w:rsidR="00A00EF6" w:rsidRDefault="00A00EF6" w:rsidP="00A00EF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</w:p>
    <w:p w14:paraId="44AF50C7" w14:textId="77777777" w:rsidR="00A00EF6" w:rsidRDefault="00A00EF6" w:rsidP="00A00EF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</w:p>
    <w:p w14:paraId="14BAB7A4" w14:textId="77777777" w:rsidR="00A00EF6" w:rsidRDefault="00A00EF6" w:rsidP="00A00EF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</w:p>
    <w:p w14:paraId="5A23BDC8" w14:textId="77777777" w:rsidR="00A00EF6" w:rsidRDefault="00A00EF6" w:rsidP="00A00EF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</w:p>
    <w:p w14:paraId="28348C22" w14:textId="77777777" w:rsidR="00A00EF6" w:rsidRDefault="00A00EF6" w:rsidP="00A00EF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</w:p>
    <w:p w14:paraId="02F0AC1A" w14:textId="77777777" w:rsidR="00A00EF6" w:rsidRDefault="00A00EF6" w:rsidP="00A00EF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</w:p>
    <w:p w14:paraId="66071A50" w14:textId="77777777" w:rsidR="00A00EF6" w:rsidRDefault="00A00EF6" w:rsidP="00A00EF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</w:p>
    <w:p w14:paraId="39896A19" w14:textId="77777777" w:rsidR="00A00EF6" w:rsidRDefault="00A00EF6" w:rsidP="00A00EF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</w:p>
    <w:p w14:paraId="67B8154D" w14:textId="77777777" w:rsidR="00A00EF6" w:rsidRDefault="00A00EF6" w:rsidP="00A00EF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</w:p>
    <w:p w14:paraId="1C160B1C" w14:textId="77777777" w:rsidR="00A00EF6" w:rsidRDefault="00A00EF6" w:rsidP="00A00EF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</w:p>
    <w:p w14:paraId="14B4E660" w14:textId="77777777" w:rsidR="00A00EF6" w:rsidRDefault="00A00EF6" w:rsidP="00A00EF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</w:p>
    <w:p w14:paraId="7AF6A300" w14:textId="77777777" w:rsidR="00A00EF6" w:rsidRDefault="00A00EF6" w:rsidP="00A00EF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</w:p>
    <w:p w14:paraId="62D824B1" w14:textId="77777777" w:rsidR="00A00EF6" w:rsidRDefault="00A00EF6" w:rsidP="00A00EF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</w:p>
    <w:p w14:paraId="19049782" w14:textId="77777777" w:rsidR="00A00EF6" w:rsidRDefault="00A00EF6" w:rsidP="00A00EF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</w:p>
    <w:p w14:paraId="60351DB5" w14:textId="77777777" w:rsidR="00A00EF6" w:rsidRDefault="00A00EF6" w:rsidP="00A00EF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</w:p>
    <w:p w14:paraId="70C18D88" w14:textId="77777777" w:rsidR="00A00EF6" w:rsidRDefault="00A00EF6" w:rsidP="00A00EF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</w:p>
    <w:p w14:paraId="4C5F8002" w14:textId="77777777" w:rsidR="00A00EF6" w:rsidRDefault="00A00EF6" w:rsidP="00A00EF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</w:p>
    <w:p w14:paraId="06BEB242" w14:textId="77777777" w:rsidR="00A00EF6" w:rsidRDefault="00A00EF6" w:rsidP="00A00EF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</w:p>
    <w:p w14:paraId="5CC9462C" w14:textId="77777777" w:rsidR="00A00EF6" w:rsidRDefault="00A00EF6" w:rsidP="00A00EF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</w:p>
    <w:p w14:paraId="3095E8AB" w14:textId="77777777" w:rsidR="00A00EF6" w:rsidRDefault="00A00EF6" w:rsidP="00A00EF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</w:p>
    <w:p w14:paraId="020BA411" w14:textId="77777777" w:rsidR="00A00EF6" w:rsidRDefault="00A00EF6" w:rsidP="00A00EF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</w:p>
    <w:p w14:paraId="13A1DFA5" w14:textId="77777777" w:rsidR="00A00EF6" w:rsidRDefault="00A00EF6" w:rsidP="00A00EF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</w:p>
    <w:p w14:paraId="440D6AA6" w14:textId="77777777" w:rsidR="00A00EF6" w:rsidRDefault="00A00EF6" w:rsidP="00A00EF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</w:p>
    <w:p w14:paraId="43685B34" w14:textId="77777777" w:rsidR="00A00EF6" w:rsidRDefault="00A00EF6" w:rsidP="005908AB">
      <w:pPr>
        <w:ind w:left="142" w:hanging="142"/>
        <w:jc w:val="right"/>
        <w:rPr>
          <w:sz w:val="22"/>
          <w:szCs w:val="22"/>
        </w:rPr>
      </w:pPr>
    </w:p>
    <w:p w14:paraId="2E3F5BD3" w14:textId="77777777" w:rsidR="006C6120" w:rsidRPr="00E30E7A" w:rsidRDefault="006C6120" w:rsidP="00306A36">
      <w:pPr>
        <w:tabs>
          <w:tab w:val="left" w:pos="6420"/>
        </w:tabs>
        <w:rPr>
          <w:sz w:val="22"/>
          <w:szCs w:val="22"/>
        </w:rPr>
      </w:pPr>
    </w:p>
    <w:sectPr w:rsidR="006C6120" w:rsidRPr="00E30E7A" w:rsidSect="008C796F">
      <w:headerReference w:type="default" r:id="rId8"/>
      <w:footerReference w:type="default" r:id="rId9"/>
      <w:type w:val="continuous"/>
      <w:pgSz w:w="11906" w:h="16838"/>
      <w:pgMar w:top="1418" w:right="1134" w:bottom="1134" w:left="1418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010C5" w14:textId="77777777" w:rsidR="00E97C72" w:rsidRDefault="00E97C72">
      <w:r>
        <w:separator/>
      </w:r>
    </w:p>
  </w:endnote>
  <w:endnote w:type="continuationSeparator" w:id="0">
    <w:p w14:paraId="58795B6A" w14:textId="77777777" w:rsidR="00E97C72" w:rsidRDefault="00E97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Bats">
    <w:altName w:val="Symbol"/>
    <w:charset w:val="02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Droid Sans Fallback">
    <w:altName w:val="Yu Gothic"/>
    <w:charset w:val="80"/>
    <w:family w:val="auto"/>
    <w:pitch w:val="variable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ravek">
    <w:altName w:val="Calibri"/>
    <w:charset w:val="00"/>
    <w:family w:val="swiss"/>
    <w:pitch w:val="variable"/>
    <w:sig w:usb0="A00000EF" w:usb1="5000207B" w:usb2="00000000" w:usb3="00000000" w:csb0="0000009F" w:csb1="00000000"/>
  </w:font>
  <w:font w:name="Optima">
    <w:altName w:val="Calibri"/>
    <w:charset w:val="EE"/>
    <w:family w:val="swiss"/>
    <w:pitch w:val="variable"/>
    <w:sig w:usb0="00000007" w:usb1="00000000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wagi do Times New Roman">
    <w:altName w:val="Cambria"/>
    <w:panose1 w:val="00000000000000000000"/>
    <w:charset w:val="00"/>
    <w:family w:val="roman"/>
    <w:notTrueType/>
    <w:pitch w:val="default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30390" w14:textId="77777777" w:rsidR="00511F49" w:rsidRPr="00A86607" w:rsidRDefault="00511F49" w:rsidP="00A86607">
    <w:pPr>
      <w:pStyle w:val="Stopka"/>
      <w:jc w:val="right"/>
      <w:rPr>
        <w:sz w:val="16"/>
        <w:szCs w:val="16"/>
      </w:rPr>
    </w:pPr>
    <w:r w:rsidRPr="00A86607">
      <w:rPr>
        <w:sz w:val="16"/>
        <w:szCs w:val="16"/>
      </w:rPr>
      <w:fldChar w:fldCharType="begin"/>
    </w:r>
    <w:r w:rsidRPr="00A86607">
      <w:rPr>
        <w:sz w:val="16"/>
        <w:szCs w:val="16"/>
      </w:rPr>
      <w:instrText>PAGE   \* MERGEFORMAT</w:instrText>
    </w:r>
    <w:r w:rsidRPr="00A86607">
      <w:rPr>
        <w:sz w:val="16"/>
        <w:szCs w:val="16"/>
      </w:rPr>
      <w:fldChar w:fldCharType="separate"/>
    </w:r>
    <w:r>
      <w:rPr>
        <w:noProof/>
        <w:sz w:val="16"/>
        <w:szCs w:val="16"/>
      </w:rPr>
      <w:t>21</w:t>
    </w:r>
    <w:r w:rsidRPr="00A86607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675CD" w14:textId="77777777" w:rsidR="00E97C72" w:rsidRDefault="00E97C72">
      <w:r>
        <w:separator/>
      </w:r>
    </w:p>
  </w:footnote>
  <w:footnote w:type="continuationSeparator" w:id="0">
    <w:p w14:paraId="6FC83A46" w14:textId="77777777" w:rsidR="00E97C72" w:rsidRDefault="00E97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F1D6" w14:textId="189B8E7D" w:rsidR="00511F49" w:rsidRPr="00F60EB4" w:rsidRDefault="00511F49" w:rsidP="00F60EB4">
    <w:pPr>
      <w:pStyle w:val="Nagwek"/>
      <w:jc w:val="right"/>
      <w:rPr>
        <w:rStyle w:val="Numerstrony"/>
        <w:i/>
        <w:iCs/>
        <w:sz w:val="20"/>
        <w:szCs w:val="20"/>
      </w:rPr>
    </w:pPr>
    <w:r w:rsidRPr="00F60EB4">
      <w:rPr>
        <w:rStyle w:val="Numerstrony"/>
        <w:i/>
        <w:iCs/>
        <w:sz w:val="20"/>
        <w:szCs w:val="20"/>
      </w:rPr>
      <w:t>Znak postępowania: ZP/KC-</w:t>
    </w:r>
    <w:r w:rsidR="008A4906">
      <w:rPr>
        <w:rStyle w:val="Numerstrony"/>
        <w:i/>
        <w:iCs/>
        <w:sz w:val="20"/>
        <w:szCs w:val="20"/>
      </w:rPr>
      <w:t>8</w:t>
    </w:r>
    <w:r>
      <w:rPr>
        <w:rStyle w:val="Numerstrony"/>
        <w:i/>
        <w:iCs/>
        <w:sz w:val="20"/>
        <w:szCs w:val="20"/>
      </w:rPr>
      <w:t>/202</w:t>
    </w:r>
    <w:r w:rsidR="005755F6">
      <w:rPr>
        <w:rStyle w:val="Numerstrony"/>
        <w:i/>
        <w:iCs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660C91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9480E4A"/>
    <w:lvl w:ilvl="0">
      <w:start w:val="1"/>
      <w:numFmt w:val="bullet"/>
      <w:pStyle w:val="Listapunktowana"/>
      <w:lvlText w:val=""/>
      <w:lvlJc w:val="left"/>
      <w:pPr>
        <w:tabs>
          <w:tab w:val="num" w:pos="1783"/>
        </w:tabs>
        <w:ind w:left="1783" w:hanging="360"/>
      </w:pPr>
      <w:rPr>
        <w:rFonts w:ascii="Symbol" w:hAnsi="Symbol" w:hint="default"/>
      </w:rPr>
    </w:lvl>
  </w:abstractNum>
  <w:abstractNum w:abstractNumId="2" w15:restartNumberingAfterBreak="0">
    <w:nsid w:val="00000006"/>
    <w:multiLevelType w:val="singleLevel"/>
    <w:tmpl w:val="00000006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C"/>
    <w:multiLevelType w:val="multilevel"/>
    <w:tmpl w:val="0000000C"/>
    <w:name w:val="WW8Num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13"/>
    <w:multiLevelType w:val="multilevel"/>
    <w:tmpl w:val="00000013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15"/>
    <w:multiLevelType w:val="multilevel"/>
    <w:tmpl w:val="00000015"/>
    <w:name w:val="WW8Num4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16"/>
    <w:multiLevelType w:val="multilevel"/>
    <w:tmpl w:val="00000016"/>
    <w:name w:val="WW8Num5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648"/>
        </w:tabs>
        <w:ind w:left="648" w:hanging="435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358"/>
        </w:tabs>
        <w:ind w:left="235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144"/>
        </w:tabs>
        <w:ind w:left="3144" w:hanging="1440"/>
      </w:pPr>
    </w:lvl>
  </w:abstractNum>
  <w:abstractNum w:abstractNumId="7" w15:restartNumberingAfterBreak="0">
    <w:nsid w:val="00000020"/>
    <w:multiLevelType w:val="multilevel"/>
    <w:tmpl w:val="00000020"/>
    <w:name w:val="WW8Num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FE448B"/>
    <w:multiLevelType w:val="hybridMultilevel"/>
    <w:tmpl w:val="A3E61E26"/>
    <w:name w:val="WW8Num4222"/>
    <w:lvl w:ilvl="0" w:tplc="103E70E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3B02782"/>
    <w:multiLevelType w:val="hybridMultilevel"/>
    <w:tmpl w:val="129E816A"/>
    <w:lvl w:ilvl="0" w:tplc="918AD81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4183D71"/>
    <w:multiLevelType w:val="hybridMultilevel"/>
    <w:tmpl w:val="D318EED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4DC2E10"/>
    <w:multiLevelType w:val="hybridMultilevel"/>
    <w:tmpl w:val="3AE27EE2"/>
    <w:lvl w:ilvl="0" w:tplc="C2F859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89CAE42">
      <w:start w:val="1"/>
      <w:numFmt w:val="lowerLetter"/>
      <w:lvlText w:val="%2)"/>
      <w:lvlJc w:val="left"/>
      <w:pPr>
        <w:ind w:left="1320" w:hanging="360"/>
      </w:pPr>
      <w:rPr>
        <w:rFonts w:hint="default"/>
      </w:rPr>
    </w:lvl>
    <w:lvl w:ilvl="2" w:tplc="B7A851B8">
      <w:start w:val="1"/>
      <w:numFmt w:val="decimal"/>
      <w:lvlText w:val="%3)"/>
      <w:lvlJc w:val="left"/>
      <w:pPr>
        <w:ind w:left="2670" w:hanging="810"/>
      </w:pPr>
      <w:rPr>
        <w:rFonts w:hint="default"/>
      </w:rPr>
    </w:lvl>
    <w:lvl w:ilvl="3" w:tplc="327AF38A">
      <w:start w:val="17"/>
      <w:numFmt w:val="upperRoman"/>
      <w:lvlText w:val="%4."/>
      <w:lvlJc w:val="left"/>
      <w:pPr>
        <w:ind w:left="312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0513657D"/>
    <w:multiLevelType w:val="hybridMultilevel"/>
    <w:tmpl w:val="82241A22"/>
    <w:lvl w:ilvl="0" w:tplc="C2F859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D79E4FA6">
      <w:start w:val="1"/>
      <w:numFmt w:val="lowerLetter"/>
      <w:lvlText w:val="%2)"/>
      <w:lvlJc w:val="left"/>
      <w:pPr>
        <w:ind w:left="1320" w:hanging="360"/>
      </w:pPr>
      <w:rPr>
        <w:rFonts w:hint="default"/>
      </w:rPr>
    </w:lvl>
    <w:lvl w:ilvl="2" w:tplc="B7A851B8">
      <w:start w:val="1"/>
      <w:numFmt w:val="decimal"/>
      <w:lvlText w:val="%3)"/>
      <w:lvlJc w:val="left"/>
      <w:pPr>
        <w:ind w:left="2670" w:hanging="810"/>
      </w:pPr>
      <w:rPr>
        <w:rFonts w:hint="default"/>
      </w:rPr>
    </w:lvl>
    <w:lvl w:ilvl="3" w:tplc="4B0C8442">
      <w:start w:val="13"/>
      <w:numFmt w:val="upperRoman"/>
      <w:lvlText w:val="%4."/>
      <w:lvlJc w:val="left"/>
      <w:pPr>
        <w:ind w:left="4123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FC168BA6">
      <w:start w:val="1"/>
      <w:numFmt w:val="decimal"/>
      <w:lvlText w:val="%7."/>
      <w:lvlJc w:val="left"/>
      <w:pPr>
        <w:ind w:left="492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0758688D"/>
    <w:multiLevelType w:val="hybridMultilevel"/>
    <w:tmpl w:val="3150364C"/>
    <w:lvl w:ilvl="0" w:tplc="561CD6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D77225"/>
    <w:multiLevelType w:val="hybridMultilevel"/>
    <w:tmpl w:val="9DB0FB92"/>
    <w:lvl w:ilvl="0" w:tplc="E1EEFF2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BB2B60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300F462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D07CAF0A">
      <w:start w:val="1"/>
      <w:numFmt w:val="decimal"/>
      <w:lvlText w:val="%5)"/>
      <w:lvlJc w:val="left"/>
      <w:pPr>
        <w:ind w:left="3960" w:hanging="360"/>
      </w:pPr>
      <w:rPr>
        <w:rFonts w:ascii="Times New Roman" w:eastAsia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1E0FE16">
      <w:start w:val="1"/>
      <w:numFmt w:val="decimal"/>
      <w:lvlText w:val="%7."/>
      <w:lvlJc w:val="left"/>
      <w:pPr>
        <w:tabs>
          <w:tab w:val="num" w:pos="2487"/>
        </w:tabs>
        <w:ind w:left="2487" w:hanging="360"/>
      </w:pPr>
      <w:rPr>
        <w:rFonts w:ascii="Times New Roman" w:eastAsia="Times New Roman" w:hAnsi="Times New Roman" w:cs="Times New Roman"/>
      </w:rPr>
    </w:lvl>
    <w:lvl w:ilvl="7" w:tplc="D6A411AA">
      <w:start w:val="1"/>
      <w:numFmt w:val="upperRoman"/>
      <w:lvlText w:val="%8."/>
      <w:lvlJc w:val="left"/>
      <w:pPr>
        <w:ind w:left="6480" w:hanging="720"/>
      </w:pPr>
      <w:rPr>
        <w:rFonts w:hint="default"/>
        <w:b/>
        <w:bCs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0C3619EE"/>
    <w:multiLevelType w:val="hybridMultilevel"/>
    <w:tmpl w:val="B1C439A4"/>
    <w:lvl w:ilvl="0" w:tplc="8A5A04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0EBD1FF2"/>
    <w:multiLevelType w:val="hybridMultilevel"/>
    <w:tmpl w:val="18B05BB0"/>
    <w:lvl w:ilvl="0" w:tplc="EAD801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0F4A2FC1"/>
    <w:multiLevelType w:val="hybridMultilevel"/>
    <w:tmpl w:val="8722B8D0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8" w15:restartNumberingAfterBreak="0">
    <w:nsid w:val="10F235B8"/>
    <w:multiLevelType w:val="hybridMultilevel"/>
    <w:tmpl w:val="C9044EB0"/>
    <w:lvl w:ilvl="0" w:tplc="949A75F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0FA0170"/>
    <w:multiLevelType w:val="hybridMultilevel"/>
    <w:tmpl w:val="49BC1048"/>
    <w:lvl w:ilvl="0" w:tplc="E03C19C2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1D84586"/>
    <w:multiLevelType w:val="multilevel"/>
    <w:tmpl w:val="00000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7023"/>
        </w:tabs>
        <w:ind w:left="7023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2B6754B"/>
    <w:multiLevelType w:val="hybridMultilevel"/>
    <w:tmpl w:val="7598EC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9521D5C">
      <w:start w:val="1"/>
      <w:numFmt w:val="bullet"/>
      <w:pStyle w:val="P-mylnik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1D2C64"/>
    <w:multiLevelType w:val="hybridMultilevel"/>
    <w:tmpl w:val="24CE656A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7486BB3"/>
    <w:multiLevelType w:val="hybridMultilevel"/>
    <w:tmpl w:val="E4F8A008"/>
    <w:lvl w:ilvl="0" w:tplc="C4D470A2">
      <w:start w:val="1"/>
      <w:numFmt w:val="decimal"/>
      <w:lvlText w:val="%1."/>
      <w:lvlJc w:val="left"/>
      <w:pPr>
        <w:ind w:left="4897" w:hanging="360"/>
      </w:pPr>
      <w:rPr>
        <w:rFonts w:ascii="Times New Roman" w:hAnsi="Times New Roman" w:cs="Times New Roman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5617" w:hanging="360"/>
      </w:pPr>
    </w:lvl>
    <w:lvl w:ilvl="2" w:tplc="0415001B" w:tentative="1">
      <w:start w:val="1"/>
      <w:numFmt w:val="lowerRoman"/>
      <w:lvlText w:val="%3."/>
      <w:lvlJc w:val="right"/>
      <w:pPr>
        <w:ind w:left="6337" w:hanging="180"/>
      </w:pPr>
    </w:lvl>
    <w:lvl w:ilvl="3" w:tplc="0415000F" w:tentative="1">
      <w:start w:val="1"/>
      <w:numFmt w:val="decimal"/>
      <w:lvlText w:val="%4."/>
      <w:lvlJc w:val="left"/>
      <w:pPr>
        <w:ind w:left="7057" w:hanging="360"/>
      </w:pPr>
    </w:lvl>
    <w:lvl w:ilvl="4" w:tplc="04150019" w:tentative="1">
      <w:start w:val="1"/>
      <w:numFmt w:val="lowerLetter"/>
      <w:lvlText w:val="%5."/>
      <w:lvlJc w:val="left"/>
      <w:pPr>
        <w:ind w:left="7777" w:hanging="360"/>
      </w:pPr>
    </w:lvl>
    <w:lvl w:ilvl="5" w:tplc="0415001B" w:tentative="1">
      <w:start w:val="1"/>
      <w:numFmt w:val="lowerRoman"/>
      <w:lvlText w:val="%6."/>
      <w:lvlJc w:val="right"/>
      <w:pPr>
        <w:ind w:left="8497" w:hanging="180"/>
      </w:pPr>
    </w:lvl>
    <w:lvl w:ilvl="6" w:tplc="0415000F" w:tentative="1">
      <w:start w:val="1"/>
      <w:numFmt w:val="decimal"/>
      <w:lvlText w:val="%7."/>
      <w:lvlJc w:val="left"/>
      <w:pPr>
        <w:ind w:left="9217" w:hanging="360"/>
      </w:pPr>
    </w:lvl>
    <w:lvl w:ilvl="7" w:tplc="04150019" w:tentative="1">
      <w:start w:val="1"/>
      <w:numFmt w:val="lowerLetter"/>
      <w:lvlText w:val="%8."/>
      <w:lvlJc w:val="left"/>
      <w:pPr>
        <w:ind w:left="9937" w:hanging="360"/>
      </w:pPr>
    </w:lvl>
    <w:lvl w:ilvl="8" w:tplc="0415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4" w15:restartNumberingAfterBreak="0">
    <w:nsid w:val="18BA47BF"/>
    <w:multiLevelType w:val="hybridMultilevel"/>
    <w:tmpl w:val="4224C640"/>
    <w:lvl w:ilvl="0" w:tplc="FAC853F2">
      <w:start w:val="1"/>
      <w:numFmt w:val="decimal"/>
      <w:lvlText w:val="%1)"/>
      <w:lvlJc w:val="left"/>
      <w:pPr>
        <w:ind w:left="31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06" w:hanging="360"/>
      </w:pPr>
    </w:lvl>
    <w:lvl w:ilvl="2" w:tplc="0415001B" w:tentative="1">
      <w:start w:val="1"/>
      <w:numFmt w:val="lowerRoman"/>
      <w:lvlText w:val="%3."/>
      <w:lvlJc w:val="right"/>
      <w:pPr>
        <w:ind w:left="4626" w:hanging="180"/>
      </w:pPr>
    </w:lvl>
    <w:lvl w:ilvl="3" w:tplc="0415000F" w:tentative="1">
      <w:start w:val="1"/>
      <w:numFmt w:val="decimal"/>
      <w:lvlText w:val="%4."/>
      <w:lvlJc w:val="left"/>
      <w:pPr>
        <w:ind w:left="5346" w:hanging="360"/>
      </w:pPr>
    </w:lvl>
    <w:lvl w:ilvl="4" w:tplc="04150019" w:tentative="1">
      <w:start w:val="1"/>
      <w:numFmt w:val="lowerLetter"/>
      <w:lvlText w:val="%5."/>
      <w:lvlJc w:val="left"/>
      <w:pPr>
        <w:ind w:left="6066" w:hanging="360"/>
      </w:pPr>
    </w:lvl>
    <w:lvl w:ilvl="5" w:tplc="0415001B" w:tentative="1">
      <w:start w:val="1"/>
      <w:numFmt w:val="lowerRoman"/>
      <w:lvlText w:val="%6."/>
      <w:lvlJc w:val="right"/>
      <w:pPr>
        <w:ind w:left="6786" w:hanging="180"/>
      </w:pPr>
    </w:lvl>
    <w:lvl w:ilvl="6" w:tplc="0415000F" w:tentative="1">
      <w:start w:val="1"/>
      <w:numFmt w:val="decimal"/>
      <w:lvlText w:val="%7."/>
      <w:lvlJc w:val="left"/>
      <w:pPr>
        <w:ind w:left="7506" w:hanging="360"/>
      </w:pPr>
    </w:lvl>
    <w:lvl w:ilvl="7" w:tplc="04150019" w:tentative="1">
      <w:start w:val="1"/>
      <w:numFmt w:val="lowerLetter"/>
      <w:lvlText w:val="%8."/>
      <w:lvlJc w:val="left"/>
      <w:pPr>
        <w:ind w:left="8226" w:hanging="360"/>
      </w:pPr>
    </w:lvl>
    <w:lvl w:ilvl="8" w:tplc="0415001B" w:tentative="1">
      <w:start w:val="1"/>
      <w:numFmt w:val="lowerRoman"/>
      <w:lvlText w:val="%9."/>
      <w:lvlJc w:val="right"/>
      <w:pPr>
        <w:ind w:left="8946" w:hanging="180"/>
      </w:pPr>
    </w:lvl>
  </w:abstractNum>
  <w:abstractNum w:abstractNumId="25" w15:restartNumberingAfterBreak="0">
    <w:nsid w:val="1C0775DB"/>
    <w:multiLevelType w:val="hybridMultilevel"/>
    <w:tmpl w:val="602E49E0"/>
    <w:lvl w:ilvl="0" w:tplc="1F0A092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1E0C704B"/>
    <w:multiLevelType w:val="hybridMultilevel"/>
    <w:tmpl w:val="0FE4F360"/>
    <w:lvl w:ilvl="0" w:tplc="089CAE42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8F0B03"/>
    <w:multiLevelType w:val="multilevel"/>
    <w:tmpl w:val="54AE1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FAA7451"/>
    <w:multiLevelType w:val="hybridMultilevel"/>
    <w:tmpl w:val="B55AEC2E"/>
    <w:lvl w:ilvl="0" w:tplc="68980FDA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E67491"/>
    <w:multiLevelType w:val="hybridMultilevel"/>
    <w:tmpl w:val="759A3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000E1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11B43D9"/>
    <w:multiLevelType w:val="multilevel"/>
    <w:tmpl w:val="9ECC9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25E86708"/>
    <w:multiLevelType w:val="hybridMultilevel"/>
    <w:tmpl w:val="C9044EB0"/>
    <w:lvl w:ilvl="0" w:tplc="949A75F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5ED2745"/>
    <w:multiLevelType w:val="hybridMultilevel"/>
    <w:tmpl w:val="6EF2C2AA"/>
    <w:lvl w:ilvl="0" w:tplc="73A2A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>
      <w:start w:val="1"/>
      <w:numFmt w:val="lowerRoman"/>
      <w:lvlText w:val="%3."/>
      <w:lvlJc w:val="right"/>
      <w:pPr>
        <w:ind w:left="1452" w:hanging="180"/>
      </w:pPr>
    </w:lvl>
    <w:lvl w:ilvl="3" w:tplc="0415000F">
      <w:start w:val="1"/>
      <w:numFmt w:val="decimal"/>
      <w:lvlText w:val="%4."/>
      <w:lvlJc w:val="left"/>
      <w:pPr>
        <w:ind w:left="2172" w:hanging="360"/>
      </w:pPr>
    </w:lvl>
    <w:lvl w:ilvl="4" w:tplc="04150019">
      <w:start w:val="1"/>
      <w:numFmt w:val="lowerLetter"/>
      <w:lvlText w:val="%5."/>
      <w:lvlJc w:val="left"/>
      <w:pPr>
        <w:ind w:left="2892" w:hanging="360"/>
      </w:pPr>
    </w:lvl>
    <w:lvl w:ilvl="5" w:tplc="0415001B">
      <w:start w:val="1"/>
      <w:numFmt w:val="lowerRoman"/>
      <w:lvlText w:val="%6."/>
      <w:lvlJc w:val="right"/>
      <w:pPr>
        <w:ind w:left="3612" w:hanging="180"/>
      </w:pPr>
    </w:lvl>
    <w:lvl w:ilvl="6" w:tplc="0415000F">
      <w:start w:val="1"/>
      <w:numFmt w:val="decimal"/>
      <w:lvlText w:val="%7."/>
      <w:lvlJc w:val="left"/>
      <w:pPr>
        <w:ind w:left="4332" w:hanging="360"/>
      </w:pPr>
    </w:lvl>
    <w:lvl w:ilvl="7" w:tplc="04150019">
      <w:start w:val="1"/>
      <w:numFmt w:val="lowerLetter"/>
      <w:lvlText w:val="%8."/>
      <w:lvlJc w:val="left"/>
      <w:pPr>
        <w:ind w:left="5052" w:hanging="360"/>
      </w:pPr>
    </w:lvl>
    <w:lvl w:ilvl="8" w:tplc="0415001B">
      <w:start w:val="1"/>
      <w:numFmt w:val="lowerRoman"/>
      <w:lvlText w:val="%9."/>
      <w:lvlJc w:val="right"/>
      <w:pPr>
        <w:ind w:left="5772" w:hanging="180"/>
      </w:pPr>
    </w:lvl>
  </w:abstractNum>
  <w:abstractNum w:abstractNumId="33" w15:restartNumberingAfterBreak="0">
    <w:nsid w:val="26682761"/>
    <w:multiLevelType w:val="hybridMultilevel"/>
    <w:tmpl w:val="4224C640"/>
    <w:lvl w:ilvl="0" w:tplc="FAC853F2">
      <w:start w:val="1"/>
      <w:numFmt w:val="decimal"/>
      <w:lvlText w:val="%1)"/>
      <w:lvlJc w:val="left"/>
      <w:pPr>
        <w:ind w:left="2149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4" w15:restartNumberingAfterBreak="0">
    <w:nsid w:val="26DA352D"/>
    <w:multiLevelType w:val="multilevel"/>
    <w:tmpl w:val="9A80C3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291B2B6B"/>
    <w:multiLevelType w:val="hybridMultilevel"/>
    <w:tmpl w:val="F07C596C"/>
    <w:lvl w:ilvl="0" w:tplc="02F261D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2934603C"/>
    <w:multiLevelType w:val="hybridMultilevel"/>
    <w:tmpl w:val="58809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98C199A"/>
    <w:multiLevelType w:val="multilevel"/>
    <w:tmpl w:val="E9D4EA6E"/>
    <w:lvl w:ilvl="0">
      <w:start w:val="1"/>
      <w:numFmt w:val="upperLetter"/>
      <w:lvlText w:val="%1."/>
      <w:lvlJc w:val="left"/>
      <w:pPr>
        <w:tabs>
          <w:tab w:val="num" w:pos="61"/>
        </w:tabs>
        <w:ind w:left="-299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pStyle w:val="Nagwek3"/>
      <w:lvlText w:val="%2.%3"/>
      <w:lvlJc w:val="left"/>
      <w:pPr>
        <w:tabs>
          <w:tab w:val="num" w:pos="858"/>
        </w:tabs>
        <w:ind w:left="858" w:hanging="432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</w:lvl>
  </w:abstractNum>
  <w:abstractNum w:abstractNumId="38" w15:restartNumberingAfterBreak="0">
    <w:nsid w:val="2BC15915"/>
    <w:multiLevelType w:val="hybridMultilevel"/>
    <w:tmpl w:val="51963F72"/>
    <w:lvl w:ilvl="0" w:tplc="7D129D0C">
      <w:start w:val="1"/>
      <w:numFmt w:val="lowerLetter"/>
      <w:lvlText w:val="%1)"/>
      <w:lvlJc w:val="left"/>
      <w:pPr>
        <w:ind w:left="107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2C061742"/>
    <w:multiLevelType w:val="multilevel"/>
    <w:tmpl w:val="316E9BCE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05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ascii="Calibri" w:hAnsi="Calibri" w:hint="default"/>
      </w:rPr>
    </w:lvl>
    <w:lvl w:ilvl="4">
      <w:start w:val="1"/>
      <w:numFmt w:val="decimal"/>
      <w:isLgl/>
      <w:lvlText w:val="%1.%2.%3.%4.%5"/>
      <w:lvlJc w:val="left"/>
      <w:pPr>
        <w:ind w:left="1200" w:hanging="720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"/>
      <w:lvlJc w:val="left"/>
      <w:pPr>
        <w:ind w:left="1680" w:hanging="108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"/>
      <w:lvlJc w:val="left"/>
      <w:pPr>
        <w:ind w:left="2100" w:hanging="144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ascii="Calibri" w:hAnsi="Calibri" w:hint="default"/>
      </w:rPr>
    </w:lvl>
  </w:abstractNum>
  <w:abstractNum w:abstractNumId="40" w15:restartNumberingAfterBreak="0">
    <w:nsid w:val="2D7352E6"/>
    <w:multiLevelType w:val="hybridMultilevel"/>
    <w:tmpl w:val="3150364C"/>
    <w:lvl w:ilvl="0" w:tplc="561CD6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8E3CE4"/>
    <w:multiLevelType w:val="hybridMultilevel"/>
    <w:tmpl w:val="2A68666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FE52045"/>
    <w:multiLevelType w:val="hybridMultilevel"/>
    <w:tmpl w:val="C9044EB0"/>
    <w:lvl w:ilvl="0" w:tplc="949A75F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30638AE"/>
    <w:multiLevelType w:val="hybridMultilevel"/>
    <w:tmpl w:val="B7884A7C"/>
    <w:lvl w:ilvl="0" w:tplc="080E58A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36B87883"/>
    <w:multiLevelType w:val="hybridMultilevel"/>
    <w:tmpl w:val="2C0C0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BA3EEB"/>
    <w:multiLevelType w:val="hybridMultilevel"/>
    <w:tmpl w:val="B1C439A4"/>
    <w:lvl w:ilvl="0" w:tplc="8A5A04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74C1E93"/>
    <w:multiLevelType w:val="hybridMultilevel"/>
    <w:tmpl w:val="69B602CE"/>
    <w:lvl w:ilvl="0" w:tplc="DABCEFAE">
      <w:start w:val="1"/>
      <w:numFmt w:val="lowerLetter"/>
      <w:pStyle w:val="wylicz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7" w15:restartNumberingAfterBreak="0">
    <w:nsid w:val="37A45BC3"/>
    <w:multiLevelType w:val="hybridMultilevel"/>
    <w:tmpl w:val="5AD0664A"/>
    <w:lvl w:ilvl="0" w:tplc="68980FD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8F60F04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FF006BE8">
      <w:start w:val="1"/>
      <w:numFmt w:val="lowerLetter"/>
      <w:lvlText w:val="%6)"/>
      <w:lvlJc w:val="right"/>
      <w:pPr>
        <w:ind w:left="4320" w:hanging="180"/>
      </w:pPr>
      <w:rPr>
        <w:rFonts w:ascii="Times New Roman" w:eastAsia="Times New Roman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9082A66"/>
    <w:multiLevelType w:val="hybridMultilevel"/>
    <w:tmpl w:val="1F16D2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5C35D5"/>
    <w:multiLevelType w:val="multilevel"/>
    <w:tmpl w:val="953A7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bCs/>
      </w:rPr>
    </w:lvl>
    <w:lvl w:ilvl="2">
      <w:start w:val="1"/>
      <w:numFmt w:val="lowerLetter"/>
      <w:lvlText w:val="%3)"/>
      <w:lvlJc w:val="left"/>
      <w:pPr>
        <w:tabs>
          <w:tab w:val="num" w:pos="2280"/>
        </w:tabs>
        <w:ind w:left="2280" w:hanging="720"/>
      </w:pPr>
      <w:rPr>
        <w:rFonts w:ascii="Times New Roman" w:eastAsia="StarBats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ascii="Times New Roman" w:eastAsia="Lucida Sans Unicode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1080"/>
      </w:pPr>
      <w:rPr>
        <w:rFonts w:ascii="Times New Roman" w:eastAsia="Lucida Sans Unicode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1080"/>
      </w:pPr>
      <w:rPr>
        <w:rFonts w:ascii="Times New Roman" w:eastAsia="Lucida Sans Unicode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1440"/>
      </w:pPr>
      <w:rPr>
        <w:rFonts w:ascii="Times New Roman" w:eastAsia="Lucida Sans Unicode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0" w15:restartNumberingAfterBreak="0">
    <w:nsid w:val="3AB85A43"/>
    <w:multiLevelType w:val="hybridMultilevel"/>
    <w:tmpl w:val="D95AD86E"/>
    <w:lvl w:ilvl="0" w:tplc="C2F859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20" w:hanging="360"/>
      </w:pPr>
      <w:rPr>
        <w:rFonts w:hint="default"/>
      </w:rPr>
    </w:lvl>
    <w:lvl w:ilvl="2" w:tplc="B7A851B8">
      <w:start w:val="1"/>
      <w:numFmt w:val="decimal"/>
      <w:lvlText w:val="%3)"/>
      <w:lvlJc w:val="left"/>
      <w:pPr>
        <w:ind w:left="2670" w:hanging="81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1" w15:restartNumberingAfterBreak="0">
    <w:nsid w:val="3B4E6B08"/>
    <w:multiLevelType w:val="multilevel"/>
    <w:tmpl w:val="6D4C72BC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4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440"/>
      </w:pPr>
      <w:rPr>
        <w:rFonts w:hint="default"/>
      </w:rPr>
    </w:lvl>
  </w:abstractNum>
  <w:abstractNum w:abstractNumId="52" w15:restartNumberingAfterBreak="0">
    <w:nsid w:val="3C9E4C3B"/>
    <w:multiLevelType w:val="hybridMultilevel"/>
    <w:tmpl w:val="3150364C"/>
    <w:lvl w:ilvl="0" w:tplc="561CD6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DBF13E1"/>
    <w:multiLevelType w:val="multilevel"/>
    <w:tmpl w:val="BA5001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54" w15:restartNumberingAfterBreak="0">
    <w:nsid w:val="3E0E5E1F"/>
    <w:multiLevelType w:val="hybridMultilevel"/>
    <w:tmpl w:val="9C90E544"/>
    <w:lvl w:ilvl="0" w:tplc="53F2D3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3E2726CB"/>
    <w:multiLevelType w:val="multilevel"/>
    <w:tmpl w:val="953A7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bCs/>
      </w:rPr>
    </w:lvl>
    <w:lvl w:ilvl="2">
      <w:start w:val="1"/>
      <w:numFmt w:val="lowerLetter"/>
      <w:lvlText w:val="%3)"/>
      <w:lvlJc w:val="left"/>
      <w:pPr>
        <w:tabs>
          <w:tab w:val="num" w:pos="2280"/>
        </w:tabs>
        <w:ind w:left="2280" w:hanging="720"/>
      </w:pPr>
      <w:rPr>
        <w:rFonts w:ascii="Times New Roman" w:eastAsia="StarBats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ascii="Times New Roman" w:eastAsia="Lucida Sans Unicode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1080"/>
      </w:pPr>
      <w:rPr>
        <w:rFonts w:ascii="Times New Roman" w:eastAsia="Lucida Sans Unicode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1080"/>
      </w:pPr>
      <w:rPr>
        <w:rFonts w:ascii="Times New Roman" w:eastAsia="Lucida Sans Unicode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1440"/>
      </w:pPr>
      <w:rPr>
        <w:rFonts w:ascii="Times New Roman" w:eastAsia="Lucida Sans Unicode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6" w15:restartNumberingAfterBreak="0">
    <w:nsid w:val="42921B32"/>
    <w:multiLevelType w:val="hybridMultilevel"/>
    <w:tmpl w:val="AAA4C170"/>
    <w:lvl w:ilvl="0" w:tplc="8DA8E88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20" w:hanging="360"/>
      </w:pPr>
    </w:lvl>
    <w:lvl w:ilvl="2" w:tplc="0415001B">
      <w:start w:val="1"/>
      <w:numFmt w:val="lowerRoman"/>
      <w:lvlText w:val="%3."/>
      <w:lvlJc w:val="right"/>
      <w:pPr>
        <w:ind w:left="2040" w:hanging="180"/>
      </w:pPr>
    </w:lvl>
    <w:lvl w:ilvl="3" w:tplc="0415000F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7" w15:restartNumberingAfterBreak="0">
    <w:nsid w:val="445A6F27"/>
    <w:multiLevelType w:val="multilevel"/>
    <w:tmpl w:val="9A80C3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</w:abstractNum>
  <w:abstractNum w:abstractNumId="58" w15:restartNumberingAfterBreak="0">
    <w:nsid w:val="47276469"/>
    <w:multiLevelType w:val="hybridMultilevel"/>
    <w:tmpl w:val="6EB6C326"/>
    <w:lvl w:ilvl="0" w:tplc="561CD6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CDE8410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8F650A6"/>
    <w:multiLevelType w:val="hybridMultilevel"/>
    <w:tmpl w:val="3150364C"/>
    <w:lvl w:ilvl="0" w:tplc="561CD6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9132598"/>
    <w:multiLevelType w:val="hybridMultilevel"/>
    <w:tmpl w:val="F628ED7E"/>
    <w:lvl w:ilvl="0" w:tplc="68980FDA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C146692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7">
      <w:start w:val="1"/>
      <w:numFmt w:val="lowerLetter"/>
      <w:lvlText w:val="%6)"/>
      <w:lvlJc w:val="lef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AC64B45"/>
    <w:multiLevelType w:val="hybridMultilevel"/>
    <w:tmpl w:val="227083D6"/>
    <w:lvl w:ilvl="0" w:tplc="20060246">
      <w:start w:val="1"/>
      <w:numFmt w:val="bullet"/>
      <w:pStyle w:val="P-kropka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ECB0417"/>
    <w:multiLevelType w:val="multilevel"/>
    <w:tmpl w:val="54B2B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F2D48F6"/>
    <w:multiLevelType w:val="hybridMultilevel"/>
    <w:tmpl w:val="71F0949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4" w15:restartNumberingAfterBreak="0">
    <w:nsid w:val="507148D1"/>
    <w:multiLevelType w:val="hybridMultilevel"/>
    <w:tmpl w:val="B7884A7C"/>
    <w:lvl w:ilvl="0" w:tplc="080E58A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5" w15:restartNumberingAfterBreak="0">
    <w:nsid w:val="50842416"/>
    <w:multiLevelType w:val="hybridMultilevel"/>
    <w:tmpl w:val="02306A8A"/>
    <w:lvl w:ilvl="0" w:tplc="3D623348">
      <w:start w:val="1"/>
      <w:numFmt w:val="decimal"/>
      <w:pStyle w:val="Punktowanie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C362FEA0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A32D5BA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4866762"/>
    <w:multiLevelType w:val="hybridMultilevel"/>
    <w:tmpl w:val="86F6FE62"/>
    <w:lvl w:ilvl="0" w:tplc="089CAE42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82601278">
      <w:start w:val="1"/>
      <w:numFmt w:val="upperRoman"/>
      <w:lvlText w:val="%2."/>
      <w:lvlJc w:val="left"/>
      <w:pPr>
        <w:ind w:left="265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89CAE42">
      <w:start w:val="1"/>
      <w:numFmt w:val="lowerLetter"/>
      <w:lvlText w:val="%5)"/>
      <w:lvlJc w:val="left"/>
      <w:pPr>
        <w:ind w:left="445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67" w15:restartNumberingAfterBreak="0">
    <w:nsid w:val="564F6EC8"/>
    <w:multiLevelType w:val="multilevel"/>
    <w:tmpl w:val="0C5C7A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8" w15:restartNumberingAfterBreak="0">
    <w:nsid w:val="56C03A70"/>
    <w:multiLevelType w:val="hybridMultilevel"/>
    <w:tmpl w:val="D782375E"/>
    <w:lvl w:ilvl="0" w:tplc="C70A5A7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ACBE80C6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9A3453A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7C8680D"/>
    <w:multiLevelType w:val="hybridMultilevel"/>
    <w:tmpl w:val="D084164E"/>
    <w:lvl w:ilvl="0" w:tplc="8B801E46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0" w15:restartNumberingAfterBreak="0">
    <w:nsid w:val="593F2171"/>
    <w:multiLevelType w:val="hybridMultilevel"/>
    <w:tmpl w:val="E6E219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1FFC69DE">
      <w:start w:val="9"/>
      <w:numFmt w:val="decimal"/>
      <w:lvlText w:val="%4."/>
      <w:lvlJc w:val="left"/>
      <w:pPr>
        <w:ind w:left="3589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 w15:restartNumberingAfterBreak="0">
    <w:nsid w:val="5AF82A25"/>
    <w:multiLevelType w:val="hybridMultilevel"/>
    <w:tmpl w:val="18B05BB0"/>
    <w:lvl w:ilvl="0" w:tplc="EAD801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5BAB712A"/>
    <w:multiLevelType w:val="hybridMultilevel"/>
    <w:tmpl w:val="5A166AA8"/>
    <w:lvl w:ilvl="0" w:tplc="C70A5A7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C51652E"/>
    <w:multiLevelType w:val="multilevel"/>
    <w:tmpl w:val="872C40EA"/>
    <w:lvl w:ilvl="0">
      <w:start w:val="1"/>
      <w:numFmt w:val="upperRoman"/>
      <w:pStyle w:val="Nagwek8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pStyle w:val="podpunkt"/>
      <w:isLgl/>
      <w:lvlText w:val="%1.%2.%3.%4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  <w:b/>
      </w:rPr>
    </w:lvl>
  </w:abstractNum>
  <w:abstractNum w:abstractNumId="74" w15:restartNumberingAfterBreak="0">
    <w:nsid w:val="5FBB5A9B"/>
    <w:multiLevelType w:val="multilevel"/>
    <w:tmpl w:val="66A2F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5" w15:restartNumberingAfterBreak="0">
    <w:nsid w:val="5FCF4627"/>
    <w:multiLevelType w:val="hybridMultilevel"/>
    <w:tmpl w:val="D318EED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60613A92"/>
    <w:multiLevelType w:val="multilevel"/>
    <w:tmpl w:val="E6FCE1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7" w15:restartNumberingAfterBreak="0">
    <w:nsid w:val="60B55A6F"/>
    <w:multiLevelType w:val="hybridMultilevel"/>
    <w:tmpl w:val="5A166AA8"/>
    <w:lvl w:ilvl="0" w:tplc="C70A5A7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2436EA3"/>
    <w:multiLevelType w:val="hybridMultilevel"/>
    <w:tmpl w:val="3150364C"/>
    <w:lvl w:ilvl="0" w:tplc="561CD6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422263D"/>
    <w:multiLevelType w:val="hybridMultilevel"/>
    <w:tmpl w:val="14568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637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72413BE"/>
    <w:multiLevelType w:val="hybridMultilevel"/>
    <w:tmpl w:val="1F02E434"/>
    <w:lvl w:ilvl="0" w:tplc="D1540C8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1" w15:restartNumberingAfterBreak="0">
    <w:nsid w:val="67741170"/>
    <w:multiLevelType w:val="hybridMultilevel"/>
    <w:tmpl w:val="3150364C"/>
    <w:lvl w:ilvl="0" w:tplc="561CD6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7C250AC"/>
    <w:multiLevelType w:val="hybridMultilevel"/>
    <w:tmpl w:val="B55AEC2E"/>
    <w:lvl w:ilvl="0" w:tplc="68980FDA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CFD778B"/>
    <w:multiLevelType w:val="hybridMultilevel"/>
    <w:tmpl w:val="B1C439A4"/>
    <w:lvl w:ilvl="0" w:tplc="8A5A04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" w15:restartNumberingAfterBreak="0">
    <w:nsid w:val="6DA234BA"/>
    <w:multiLevelType w:val="hybridMultilevel"/>
    <w:tmpl w:val="E00E22BE"/>
    <w:lvl w:ilvl="0" w:tplc="33D0F878">
      <w:start w:val="1"/>
      <w:numFmt w:val="decimal"/>
      <w:lvlText w:val="%1."/>
      <w:lvlJc w:val="left"/>
      <w:pPr>
        <w:ind w:left="364" w:hanging="360"/>
      </w:pPr>
      <w:rPr>
        <w:rFonts w:hint="default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5" w15:restartNumberingAfterBreak="0">
    <w:nsid w:val="717317E8"/>
    <w:multiLevelType w:val="hybridMultilevel"/>
    <w:tmpl w:val="5D1A2F92"/>
    <w:lvl w:ilvl="0" w:tplc="6062E51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6" w15:restartNumberingAfterBreak="0">
    <w:nsid w:val="74301E13"/>
    <w:multiLevelType w:val="hybridMultilevel"/>
    <w:tmpl w:val="8A902D68"/>
    <w:lvl w:ilvl="0" w:tplc="68980FDA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</w:rPr>
    </w:lvl>
    <w:lvl w:ilvl="1" w:tplc="428E8C0A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690333A"/>
    <w:multiLevelType w:val="hybridMultilevel"/>
    <w:tmpl w:val="47A4E83C"/>
    <w:lvl w:ilvl="0" w:tplc="C2F859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D79E4FA6">
      <w:start w:val="1"/>
      <w:numFmt w:val="lowerLetter"/>
      <w:lvlText w:val="%2)"/>
      <w:lvlJc w:val="left"/>
      <w:pPr>
        <w:ind w:left="13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8" w15:restartNumberingAfterBreak="0">
    <w:nsid w:val="79A173D0"/>
    <w:multiLevelType w:val="hybridMultilevel"/>
    <w:tmpl w:val="F07C596C"/>
    <w:lvl w:ilvl="0" w:tplc="02F261D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" w15:restartNumberingAfterBreak="0">
    <w:nsid w:val="7A0F7290"/>
    <w:multiLevelType w:val="hybridMultilevel"/>
    <w:tmpl w:val="811C9FFC"/>
    <w:lvl w:ilvl="0" w:tplc="12E2A90A">
      <w:start w:val="1"/>
      <w:numFmt w:val="decimal"/>
      <w:pStyle w:val="ParagrafNum"/>
      <w:suff w:val="space"/>
      <w:lvlText w:val="§ 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BC04CB1"/>
    <w:multiLevelType w:val="multilevel"/>
    <w:tmpl w:val="B3567A5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1" w15:restartNumberingAfterBreak="0">
    <w:nsid w:val="7C081696"/>
    <w:multiLevelType w:val="multilevel"/>
    <w:tmpl w:val="A7FCE0E8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114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2" w15:restartNumberingAfterBreak="0">
    <w:nsid w:val="7D475DF0"/>
    <w:multiLevelType w:val="hybridMultilevel"/>
    <w:tmpl w:val="19BE0C02"/>
    <w:lvl w:ilvl="0" w:tplc="877AE4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D5A4288">
      <w:start w:val="1"/>
      <w:numFmt w:val="decimal"/>
      <w:lvlText w:val="%2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004736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8343187">
    <w:abstractNumId w:val="14"/>
  </w:num>
  <w:num w:numId="3" w16cid:durableId="465582684">
    <w:abstractNumId w:val="73"/>
  </w:num>
  <w:num w:numId="4" w16cid:durableId="283003385">
    <w:abstractNumId w:val="65"/>
  </w:num>
  <w:num w:numId="5" w16cid:durableId="145753037">
    <w:abstractNumId w:val="61"/>
  </w:num>
  <w:num w:numId="6" w16cid:durableId="106655975">
    <w:abstractNumId w:val="21"/>
  </w:num>
  <w:num w:numId="7" w16cid:durableId="212431895">
    <w:abstractNumId w:val="43"/>
  </w:num>
  <w:num w:numId="8" w16cid:durableId="1678533044">
    <w:abstractNumId w:val="64"/>
  </w:num>
  <w:num w:numId="9" w16cid:durableId="2146464302">
    <w:abstractNumId w:val="1"/>
  </w:num>
  <w:num w:numId="10" w16cid:durableId="253589265">
    <w:abstractNumId w:val="50"/>
  </w:num>
  <w:num w:numId="11" w16cid:durableId="243415930">
    <w:abstractNumId w:val="11"/>
  </w:num>
  <w:num w:numId="12" w16cid:durableId="148986358">
    <w:abstractNumId w:val="44"/>
  </w:num>
  <w:num w:numId="13" w16cid:durableId="1811552504">
    <w:abstractNumId w:val="54"/>
  </w:num>
  <w:num w:numId="14" w16cid:durableId="95255279">
    <w:abstractNumId w:val="83"/>
  </w:num>
  <w:num w:numId="15" w16cid:durableId="1686593498">
    <w:abstractNumId w:val="71"/>
  </w:num>
  <w:num w:numId="16" w16cid:durableId="188834068">
    <w:abstractNumId w:val="70"/>
  </w:num>
  <w:num w:numId="17" w16cid:durableId="408501767">
    <w:abstractNumId w:val="72"/>
  </w:num>
  <w:num w:numId="18" w16cid:durableId="1690912612">
    <w:abstractNumId w:val="24"/>
  </w:num>
  <w:num w:numId="19" w16cid:durableId="353196061">
    <w:abstractNumId w:val="26"/>
  </w:num>
  <w:num w:numId="20" w16cid:durableId="150876982">
    <w:abstractNumId w:val="33"/>
  </w:num>
  <w:num w:numId="21" w16cid:durableId="1778601720">
    <w:abstractNumId w:val="68"/>
  </w:num>
  <w:num w:numId="22" w16cid:durableId="1094477165">
    <w:abstractNumId w:val="77"/>
  </w:num>
  <w:num w:numId="23" w16cid:durableId="1315449926">
    <w:abstractNumId w:val="47"/>
  </w:num>
  <w:num w:numId="24" w16cid:durableId="1050805923">
    <w:abstractNumId w:val="82"/>
  </w:num>
  <w:num w:numId="25" w16cid:durableId="1161121671">
    <w:abstractNumId w:val="28"/>
  </w:num>
  <w:num w:numId="26" w16cid:durableId="1147552066">
    <w:abstractNumId w:val="86"/>
  </w:num>
  <w:num w:numId="27" w16cid:durableId="840512622">
    <w:abstractNumId w:val="45"/>
  </w:num>
  <w:num w:numId="28" w16cid:durableId="682978567">
    <w:abstractNumId w:val="15"/>
  </w:num>
  <w:num w:numId="29" w16cid:durableId="1981378223">
    <w:abstractNumId w:val="66"/>
  </w:num>
  <w:num w:numId="30" w16cid:durableId="2105420509">
    <w:abstractNumId w:val="19"/>
  </w:num>
  <w:num w:numId="31" w16cid:durableId="627048796">
    <w:abstractNumId w:val="74"/>
  </w:num>
  <w:num w:numId="32" w16cid:durableId="1176916010">
    <w:abstractNumId w:val="60"/>
  </w:num>
  <w:num w:numId="33" w16cid:durableId="408696621">
    <w:abstractNumId w:val="16"/>
  </w:num>
  <w:num w:numId="34" w16cid:durableId="1921253615">
    <w:abstractNumId w:val="51"/>
  </w:num>
  <w:num w:numId="35" w16cid:durableId="2117166397">
    <w:abstractNumId w:val="87"/>
  </w:num>
  <w:num w:numId="36" w16cid:durableId="812217261">
    <w:abstractNumId w:val="12"/>
  </w:num>
  <w:num w:numId="37" w16cid:durableId="224294016">
    <w:abstractNumId w:val="63"/>
  </w:num>
  <w:num w:numId="38" w16cid:durableId="676731437">
    <w:abstractNumId w:val="48"/>
  </w:num>
  <w:num w:numId="39" w16cid:durableId="1805733424">
    <w:abstractNumId w:val="78"/>
  </w:num>
  <w:num w:numId="40" w16cid:durableId="1368028401">
    <w:abstractNumId w:val="89"/>
  </w:num>
  <w:num w:numId="41" w16cid:durableId="1860173">
    <w:abstractNumId w:val="46"/>
  </w:num>
  <w:num w:numId="42" w16cid:durableId="1615483148">
    <w:abstractNumId w:val="90"/>
  </w:num>
  <w:num w:numId="43" w16cid:durableId="1981416084">
    <w:abstractNumId w:val="30"/>
  </w:num>
  <w:num w:numId="44" w16cid:durableId="46867247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26290183">
    <w:abstractNumId w:val="39"/>
  </w:num>
  <w:num w:numId="46" w16cid:durableId="2084834273">
    <w:abstractNumId w:val="56"/>
  </w:num>
  <w:num w:numId="47" w16cid:durableId="1509833505">
    <w:abstractNumId w:val="91"/>
  </w:num>
  <w:num w:numId="48" w16cid:durableId="271128469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513104078">
    <w:abstractNumId w:val="92"/>
  </w:num>
  <w:num w:numId="50" w16cid:durableId="1632637125">
    <w:abstractNumId w:val="36"/>
  </w:num>
  <w:num w:numId="51" w16cid:durableId="342319303">
    <w:abstractNumId w:val="59"/>
  </w:num>
  <w:num w:numId="52" w16cid:durableId="1906338234">
    <w:abstractNumId w:val="13"/>
  </w:num>
  <w:num w:numId="53" w16cid:durableId="1237860454">
    <w:abstractNumId w:val="40"/>
  </w:num>
  <w:num w:numId="54" w16cid:durableId="1030256390">
    <w:abstractNumId w:val="79"/>
  </w:num>
  <w:num w:numId="55" w16cid:durableId="1832788442">
    <w:abstractNumId w:val="35"/>
  </w:num>
  <w:num w:numId="56" w16cid:durableId="1747722479">
    <w:abstractNumId w:val="80"/>
  </w:num>
  <w:num w:numId="57" w16cid:durableId="890383469">
    <w:abstractNumId w:val="81"/>
  </w:num>
  <w:num w:numId="58" w16cid:durableId="1231772144">
    <w:abstractNumId w:val="58"/>
  </w:num>
  <w:num w:numId="59" w16cid:durableId="278805848">
    <w:abstractNumId w:val="88"/>
  </w:num>
  <w:num w:numId="60" w16cid:durableId="2113544850">
    <w:abstractNumId w:val="27"/>
  </w:num>
  <w:num w:numId="61" w16cid:durableId="1164278031">
    <w:abstractNumId w:val="49"/>
  </w:num>
  <w:num w:numId="62" w16cid:durableId="161968591">
    <w:abstractNumId w:val="55"/>
  </w:num>
  <w:num w:numId="63" w16cid:durableId="1947812894">
    <w:abstractNumId w:val="85"/>
  </w:num>
  <w:num w:numId="64" w16cid:durableId="2088112856">
    <w:abstractNumId w:val="22"/>
  </w:num>
  <w:num w:numId="65" w16cid:durableId="1222903037">
    <w:abstractNumId w:val="20"/>
  </w:num>
  <w:num w:numId="66" w16cid:durableId="529026817">
    <w:abstractNumId w:val="17"/>
  </w:num>
  <w:num w:numId="67" w16cid:durableId="1513645483">
    <w:abstractNumId w:val="84"/>
  </w:num>
  <w:num w:numId="68" w16cid:durableId="1963997907">
    <w:abstractNumId w:val="0"/>
  </w:num>
  <w:num w:numId="69" w16cid:durableId="1828012909">
    <w:abstractNumId w:val="52"/>
  </w:num>
  <w:num w:numId="70" w16cid:durableId="472257095">
    <w:abstractNumId w:val="53"/>
  </w:num>
  <w:num w:numId="71" w16cid:durableId="334117854">
    <w:abstractNumId w:val="38"/>
  </w:num>
  <w:num w:numId="72" w16cid:durableId="1019550301">
    <w:abstractNumId w:val="23"/>
  </w:num>
  <w:num w:numId="73" w16cid:durableId="1948417780">
    <w:abstractNumId w:val="67"/>
  </w:num>
  <w:num w:numId="74" w16cid:durableId="42827309">
    <w:abstractNumId w:val="41"/>
  </w:num>
  <w:num w:numId="75" w16cid:durableId="1010646101">
    <w:abstractNumId w:val="10"/>
  </w:num>
  <w:num w:numId="76" w16cid:durableId="2049525691">
    <w:abstractNumId w:val="75"/>
  </w:num>
  <w:num w:numId="77" w16cid:durableId="1154761651">
    <w:abstractNumId w:val="31"/>
  </w:num>
  <w:num w:numId="78" w16cid:durableId="18239116">
    <w:abstractNumId w:val="25"/>
  </w:num>
  <w:num w:numId="79" w16cid:durableId="851380965">
    <w:abstractNumId w:val="18"/>
  </w:num>
  <w:num w:numId="80" w16cid:durableId="558058480">
    <w:abstractNumId w:val="42"/>
  </w:num>
  <w:num w:numId="81" w16cid:durableId="923874935">
    <w:abstractNumId w:val="29"/>
  </w:num>
  <w:num w:numId="82" w16cid:durableId="1984112419">
    <w:abstractNumId w:val="34"/>
  </w:num>
  <w:num w:numId="83" w16cid:durableId="414666757">
    <w:abstractNumId w:val="57"/>
  </w:num>
  <w:num w:numId="84" w16cid:durableId="1123620738">
    <w:abstractNumId w:val="62"/>
  </w:num>
  <w:num w:numId="85" w16cid:durableId="151333884">
    <w:abstractNumId w:val="9"/>
  </w:num>
  <w:num w:numId="86" w16cid:durableId="701634419">
    <w:abstractNumId w:val="69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88"/>
    <w:rsid w:val="00000088"/>
    <w:rsid w:val="000005B7"/>
    <w:rsid w:val="00000781"/>
    <w:rsid w:val="00000A03"/>
    <w:rsid w:val="0000101D"/>
    <w:rsid w:val="00001143"/>
    <w:rsid w:val="00001953"/>
    <w:rsid w:val="00001985"/>
    <w:rsid w:val="000019BA"/>
    <w:rsid w:val="000020B0"/>
    <w:rsid w:val="00002572"/>
    <w:rsid w:val="000027CB"/>
    <w:rsid w:val="00003B6D"/>
    <w:rsid w:val="00003CA0"/>
    <w:rsid w:val="00004754"/>
    <w:rsid w:val="000048A1"/>
    <w:rsid w:val="00004BB8"/>
    <w:rsid w:val="00005D3C"/>
    <w:rsid w:val="000067D3"/>
    <w:rsid w:val="00006A2F"/>
    <w:rsid w:val="0000741A"/>
    <w:rsid w:val="00007EEB"/>
    <w:rsid w:val="0001034A"/>
    <w:rsid w:val="000112E6"/>
    <w:rsid w:val="00011A83"/>
    <w:rsid w:val="00011C2D"/>
    <w:rsid w:val="00011EC8"/>
    <w:rsid w:val="0001208E"/>
    <w:rsid w:val="000136C1"/>
    <w:rsid w:val="00014382"/>
    <w:rsid w:val="00014686"/>
    <w:rsid w:val="00014FB0"/>
    <w:rsid w:val="00015291"/>
    <w:rsid w:val="00015356"/>
    <w:rsid w:val="00020B33"/>
    <w:rsid w:val="0002132C"/>
    <w:rsid w:val="00023F16"/>
    <w:rsid w:val="00024290"/>
    <w:rsid w:val="00024BCC"/>
    <w:rsid w:val="000250C6"/>
    <w:rsid w:val="000254A7"/>
    <w:rsid w:val="00025A19"/>
    <w:rsid w:val="00025F45"/>
    <w:rsid w:val="000265CA"/>
    <w:rsid w:val="0002699B"/>
    <w:rsid w:val="00026C03"/>
    <w:rsid w:val="00027A63"/>
    <w:rsid w:val="00030065"/>
    <w:rsid w:val="00031CFB"/>
    <w:rsid w:val="00032655"/>
    <w:rsid w:val="000331C2"/>
    <w:rsid w:val="00034026"/>
    <w:rsid w:val="00034D5D"/>
    <w:rsid w:val="0003518C"/>
    <w:rsid w:val="00035B7E"/>
    <w:rsid w:val="00035D3B"/>
    <w:rsid w:val="00035F99"/>
    <w:rsid w:val="0003647A"/>
    <w:rsid w:val="000365E1"/>
    <w:rsid w:val="000366FD"/>
    <w:rsid w:val="00036D21"/>
    <w:rsid w:val="00037258"/>
    <w:rsid w:val="00037CC0"/>
    <w:rsid w:val="0004095E"/>
    <w:rsid w:val="00040993"/>
    <w:rsid w:val="00041812"/>
    <w:rsid w:val="000418CB"/>
    <w:rsid w:val="0004290A"/>
    <w:rsid w:val="00042DFA"/>
    <w:rsid w:val="00043CC3"/>
    <w:rsid w:val="00044B14"/>
    <w:rsid w:val="00044B4F"/>
    <w:rsid w:val="000461A7"/>
    <w:rsid w:val="00046713"/>
    <w:rsid w:val="00046985"/>
    <w:rsid w:val="00047181"/>
    <w:rsid w:val="00047326"/>
    <w:rsid w:val="00047A0A"/>
    <w:rsid w:val="00047D5C"/>
    <w:rsid w:val="000509E0"/>
    <w:rsid w:val="000523B1"/>
    <w:rsid w:val="00052454"/>
    <w:rsid w:val="000524AA"/>
    <w:rsid w:val="00052BCE"/>
    <w:rsid w:val="00053081"/>
    <w:rsid w:val="00053C94"/>
    <w:rsid w:val="00054928"/>
    <w:rsid w:val="00054DBE"/>
    <w:rsid w:val="000551B6"/>
    <w:rsid w:val="00055228"/>
    <w:rsid w:val="0005685A"/>
    <w:rsid w:val="00057552"/>
    <w:rsid w:val="00057AB6"/>
    <w:rsid w:val="0006038F"/>
    <w:rsid w:val="00060737"/>
    <w:rsid w:val="000616AA"/>
    <w:rsid w:val="0006170F"/>
    <w:rsid w:val="00061961"/>
    <w:rsid w:val="00061B43"/>
    <w:rsid w:val="00061CFD"/>
    <w:rsid w:val="00061F16"/>
    <w:rsid w:val="00061FA2"/>
    <w:rsid w:val="0006238A"/>
    <w:rsid w:val="00063400"/>
    <w:rsid w:val="000635A8"/>
    <w:rsid w:val="00063620"/>
    <w:rsid w:val="000637E0"/>
    <w:rsid w:val="00063F3C"/>
    <w:rsid w:val="00064EBE"/>
    <w:rsid w:val="000655C8"/>
    <w:rsid w:val="00065B68"/>
    <w:rsid w:val="00065F6E"/>
    <w:rsid w:val="00066401"/>
    <w:rsid w:val="000664B6"/>
    <w:rsid w:val="00066734"/>
    <w:rsid w:val="000679CB"/>
    <w:rsid w:val="00067DA6"/>
    <w:rsid w:val="00067FA7"/>
    <w:rsid w:val="00070015"/>
    <w:rsid w:val="00071767"/>
    <w:rsid w:val="000717B6"/>
    <w:rsid w:val="00071BC0"/>
    <w:rsid w:val="00071DDB"/>
    <w:rsid w:val="0007290F"/>
    <w:rsid w:val="00072FA8"/>
    <w:rsid w:val="00073696"/>
    <w:rsid w:val="000739AA"/>
    <w:rsid w:val="00073D69"/>
    <w:rsid w:val="000740AB"/>
    <w:rsid w:val="00074BEA"/>
    <w:rsid w:val="00074F97"/>
    <w:rsid w:val="000756AD"/>
    <w:rsid w:val="00075B7E"/>
    <w:rsid w:val="00075C12"/>
    <w:rsid w:val="000761EE"/>
    <w:rsid w:val="000763EF"/>
    <w:rsid w:val="00076B02"/>
    <w:rsid w:val="00076FC3"/>
    <w:rsid w:val="00077129"/>
    <w:rsid w:val="000776F3"/>
    <w:rsid w:val="000778AB"/>
    <w:rsid w:val="00077B7B"/>
    <w:rsid w:val="000806E4"/>
    <w:rsid w:val="000808AF"/>
    <w:rsid w:val="00080931"/>
    <w:rsid w:val="00081658"/>
    <w:rsid w:val="00081A13"/>
    <w:rsid w:val="00081CAE"/>
    <w:rsid w:val="000820DF"/>
    <w:rsid w:val="0008294E"/>
    <w:rsid w:val="000831EE"/>
    <w:rsid w:val="00083C24"/>
    <w:rsid w:val="000843D3"/>
    <w:rsid w:val="00084A8A"/>
    <w:rsid w:val="000853CF"/>
    <w:rsid w:val="00086774"/>
    <w:rsid w:val="000871B0"/>
    <w:rsid w:val="000872AA"/>
    <w:rsid w:val="000918CE"/>
    <w:rsid w:val="00092087"/>
    <w:rsid w:val="00092A63"/>
    <w:rsid w:val="000938DD"/>
    <w:rsid w:val="00094054"/>
    <w:rsid w:val="00094A8A"/>
    <w:rsid w:val="000950AF"/>
    <w:rsid w:val="00095178"/>
    <w:rsid w:val="00097338"/>
    <w:rsid w:val="00097994"/>
    <w:rsid w:val="000A0560"/>
    <w:rsid w:val="000A0627"/>
    <w:rsid w:val="000A24B2"/>
    <w:rsid w:val="000A2C53"/>
    <w:rsid w:val="000A2E8F"/>
    <w:rsid w:val="000A355D"/>
    <w:rsid w:val="000A35AC"/>
    <w:rsid w:val="000A3E81"/>
    <w:rsid w:val="000A3E8D"/>
    <w:rsid w:val="000A439B"/>
    <w:rsid w:val="000A4527"/>
    <w:rsid w:val="000A4C32"/>
    <w:rsid w:val="000A4E76"/>
    <w:rsid w:val="000A5B78"/>
    <w:rsid w:val="000A6243"/>
    <w:rsid w:val="000A669C"/>
    <w:rsid w:val="000A66FB"/>
    <w:rsid w:val="000A7184"/>
    <w:rsid w:val="000B02EF"/>
    <w:rsid w:val="000B0930"/>
    <w:rsid w:val="000B0A9C"/>
    <w:rsid w:val="000B132B"/>
    <w:rsid w:val="000B1914"/>
    <w:rsid w:val="000B2602"/>
    <w:rsid w:val="000B2C77"/>
    <w:rsid w:val="000B3037"/>
    <w:rsid w:val="000B33F0"/>
    <w:rsid w:val="000B3763"/>
    <w:rsid w:val="000B3D9A"/>
    <w:rsid w:val="000B614A"/>
    <w:rsid w:val="000B659B"/>
    <w:rsid w:val="000B6ABB"/>
    <w:rsid w:val="000C0038"/>
    <w:rsid w:val="000C0296"/>
    <w:rsid w:val="000C0330"/>
    <w:rsid w:val="000C05B8"/>
    <w:rsid w:val="000C074D"/>
    <w:rsid w:val="000C1166"/>
    <w:rsid w:val="000C1242"/>
    <w:rsid w:val="000C167C"/>
    <w:rsid w:val="000C2D08"/>
    <w:rsid w:val="000C3478"/>
    <w:rsid w:val="000C398D"/>
    <w:rsid w:val="000C3A11"/>
    <w:rsid w:val="000C3BBD"/>
    <w:rsid w:val="000C4433"/>
    <w:rsid w:val="000C5190"/>
    <w:rsid w:val="000C5784"/>
    <w:rsid w:val="000C5AE6"/>
    <w:rsid w:val="000C5FD1"/>
    <w:rsid w:val="000C6267"/>
    <w:rsid w:val="000C6B79"/>
    <w:rsid w:val="000C78F3"/>
    <w:rsid w:val="000C7DE8"/>
    <w:rsid w:val="000D0B0B"/>
    <w:rsid w:val="000D0B28"/>
    <w:rsid w:val="000D0DD5"/>
    <w:rsid w:val="000D115D"/>
    <w:rsid w:val="000D1FBD"/>
    <w:rsid w:val="000D22FD"/>
    <w:rsid w:val="000D296D"/>
    <w:rsid w:val="000D2984"/>
    <w:rsid w:val="000D2AEC"/>
    <w:rsid w:val="000D2BCE"/>
    <w:rsid w:val="000D2C3E"/>
    <w:rsid w:val="000D4D40"/>
    <w:rsid w:val="000D50D1"/>
    <w:rsid w:val="000D5876"/>
    <w:rsid w:val="000D5EDB"/>
    <w:rsid w:val="000D5FC9"/>
    <w:rsid w:val="000D6643"/>
    <w:rsid w:val="000E0BBC"/>
    <w:rsid w:val="000E0FC7"/>
    <w:rsid w:val="000E1876"/>
    <w:rsid w:val="000E2372"/>
    <w:rsid w:val="000E2A24"/>
    <w:rsid w:val="000E2FC6"/>
    <w:rsid w:val="000E3882"/>
    <w:rsid w:val="000E47D6"/>
    <w:rsid w:val="000E4D3C"/>
    <w:rsid w:val="000E542E"/>
    <w:rsid w:val="000E607F"/>
    <w:rsid w:val="000E6329"/>
    <w:rsid w:val="000E65D0"/>
    <w:rsid w:val="000E6750"/>
    <w:rsid w:val="000E6800"/>
    <w:rsid w:val="000E6983"/>
    <w:rsid w:val="000E7663"/>
    <w:rsid w:val="000E7C7B"/>
    <w:rsid w:val="000E7DF0"/>
    <w:rsid w:val="000E7F4B"/>
    <w:rsid w:val="000F077D"/>
    <w:rsid w:val="000F07D7"/>
    <w:rsid w:val="000F164A"/>
    <w:rsid w:val="000F1825"/>
    <w:rsid w:val="000F221A"/>
    <w:rsid w:val="000F27AF"/>
    <w:rsid w:val="000F488C"/>
    <w:rsid w:val="000F51E6"/>
    <w:rsid w:val="000F5565"/>
    <w:rsid w:val="000F5E1C"/>
    <w:rsid w:val="000F67CF"/>
    <w:rsid w:val="000F72BB"/>
    <w:rsid w:val="000F7610"/>
    <w:rsid w:val="000F76E7"/>
    <w:rsid w:val="00100137"/>
    <w:rsid w:val="00100F45"/>
    <w:rsid w:val="00101405"/>
    <w:rsid w:val="00101AEB"/>
    <w:rsid w:val="00101E4D"/>
    <w:rsid w:val="0010230B"/>
    <w:rsid w:val="001031F1"/>
    <w:rsid w:val="00103388"/>
    <w:rsid w:val="001036CE"/>
    <w:rsid w:val="00103850"/>
    <w:rsid w:val="00103C74"/>
    <w:rsid w:val="00103F56"/>
    <w:rsid w:val="00104BD2"/>
    <w:rsid w:val="00104FB0"/>
    <w:rsid w:val="001052D5"/>
    <w:rsid w:val="00105EC6"/>
    <w:rsid w:val="0010623E"/>
    <w:rsid w:val="0010654B"/>
    <w:rsid w:val="001075E4"/>
    <w:rsid w:val="001076A7"/>
    <w:rsid w:val="00107A95"/>
    <w:rsid w:val="001107C3"/>
    <w:rsid w:val="00110C7B"/>
    <w:rsid w:val="00110F1F"/>
    <w:rsid w:val="00110F34"/>
    <w:rsid w:val="001114E8"/>
    <w:rsid w:val="00111CAD"/>
    <w:rsid w:val="00113282"/>
    <w:rsid w:val="001134C7"/>
    <w:rsid w:val="00113A84"/>
    <w:rsid w:val="00113EBB"/>
    <w:rsid w:val="0011409D"/>
    <w:rsid w:val="00114768"/>
    <w:rsid w:val="00114900"/>
    <w:rsid w:val="00114D9E"/>
    <w:rsid w:val="001150EE"/>
    <w:rsid w:val="001151FC"/>
    <w:rsid w:val="00116697"/>
    <w:rsid w:val="00116A17"/>
    <w:rsid w:val="00117298"/>
    <w:rsid w:val="001203FF"/>
    <w:rsid w:val="00120958"/>
    <w:rsid w:val="00120D11"/>
    <w:rsid w:val="00121101"/>
    <w:rsid w:val="0012135D"/>
    <w:rsid w:val="00121535"/>
    <w:rsid w:val="00121910"/>
    <w:rsid w:val="00121A50"/>
    <w:rsid w:val="00121C80"/>
    <w:rsid w:val="00123106"/>
    <w:rsid w:val="00123A17"/>
    <w:rsid w:val="001243F9"/>
    <w:rsid w:val="00124FE1"/>
    <w:rsid w:val="001251B7"/>
    <w:rsid w:val="001267E3"/>
    <w:rsid w:val="001272D8"/>
    <w:rsid w:val="0012769A"/>
    <w:rsid w:val="00127B8E"/>
    <w:rsid w:val="00127D24"/>
    <w:rsid w:val="00130CCA"/>
    <w:rsid w:val="001312E0"/>
    <w:rsid w:val="001318B9"/>
    <w:rsid w:val="00131D9A"/>
    <w:rsid w:val="00131FC6"/>
    <w:rsid w:val="001326D5"/>
    <w:rsid w:val="001327C8"/>
    <w:rsid w:val="00133739"/>
    <w:rsid w:val="001339CB"/>
    <w:rsid w:val="00133FAB"/>
    <w:rsid w:val="00134120"/>
    <w:rsid w:val="0013472D"/>
    <w:rsid w:val="00134967"/>
    <w:rsid w:val="00135BA7"/>
    <w:rsid w:val="00136249"/>
    <w:rsid w:val="00136C74"/>
    <w:rsid w:val="0013707A"/>
    <w:rsid w:val="001376A5"/>
    <w:rsid w:val="00137848"/>
    <w:rsid w:val="00140B91"/>
    <w:rsid w:val="00140D7E"/>
    <w:rsid w:val="00140E85"/>
    <w:rsid w:val="00142915"/>
    <w:rsid w:val="001429CE"/>
    <w:rsid w:val="001429E8"/>
    <w:rsid w:val="00142FDC"/>
    <w:rsid w:val="0014341A"/>
    <w:rsid w:val="00143EFE"/>
    <w:rsid w:val="00145516"/>
    <w:rsid w:val="001457E6"/>
    <w:rsid w:val="00145C63"/>
    <w:rsid w:val="001460A8"/>
    <w:rsid w:val="00146886"/>
    <w:rsid w:val="0014708E"/>
    <w:rsid w:val="00147307"/>
    <w:rsid w:val="001474F7"/>
    <w:rsid w:val="00147812"/>
    <w:rsid w:val="00147A9E"/>
    <w:rsid w:val="001503F7"/>
    <w:rsid w:val="00150A2C"/>
    <w:rsid w:val="00150CDD"/>
    <w:rsid w:val="00151AC5"/>
    <w:rsid w:val="00151C6A"/>
    <w:rsid w:val="00152669"/>
    <w:rsid w:val="0015278E"/>
    <w:rsid w:val="00153021"/>
    <w:rsid w:val="001533DA"/>
    <w:rsid w:val="00153683"/>
    <w:rsid w:val="001539D7"/>
    <w:rsid w:val="00153B41"/>
    <w:rsid w:val="00153C4C"/>
    <w:rsid w:val="00153FC8"/>
    <w:rsid w:val="00155434"/>
    <w:rsid w:val="00155AA6"/>
    <w:rsid w:val="00155B72"/>
    <w:rsid w:val="00156072"/>
    <w:rsid w:val="00156697"/>
    <w:rsid w:val="001568E6"/>
    <w:rsid w:val="00161BEC"/>
    <w:rsid w:val="00162C1C"/>
    <w:rsid w:val="00162DA4"/>
    <w:rsid w:val="00163B23"/>
    <w:rsid w:val="00164121"/>
    <w:rsid w:val="00164B65"/>
    <w:rsid w:val="001654FD"/>
    <w:rsid w:val="00165CD2"/>
    <w:rsid w:val="00166114"/>
    <w:rsid w:val="001661F3"/>
    <w:rsid w:val="00166264"/>
    <w:rsid w:val="0016685B"/>
    <w:rsid w:val="0016687F"/>
    <w:rsid w:val="00166F75"/>
    <w:rsid w:val="00167196"/>
    <w:rsid w:val="00167321"/>
    <w:rsid w:val="0016794D"/>
    <w:rsid w:val="001700AD"/>
    <w:rsid w:val="00170320"/>
    <w:rsid w:val="0017089C"/>
    <w:rsid w:val="00170956"/>
    <w:rsid w:val="00170F60"/>
    <w:rsid w:val="00170FC2"/>
    <w:rsid w:val="00171067"/>
    <w:rsid w:val="001723F1"/>
    <w:rsid w:val="0017257F"/>
    <w:rsid w:val="0017279E"/>
    <w:rsid w:val="00172C39"/>
    <w:rsid w:val="00172D46"/>
    <w:rsid w:val="00173E63"/>
    <w:rsid w:val="00173FAC"/>
    <w:rsid w:val="001742CA"/>
    <w:rsid w:val="00174540"/>
    <w:rsid w:val="001746CD"/>
    <w:rsid w:val="0017598B"/>
    <w:rsid w:val="001763CB"/>
    <w:rsid w:val="00177094"/>
    <w:rsid w:val="001776AD"/>
    <w:rsid w:val="001776C3"/>
    <w:rsid w:val="00177788"/>
    <w:rsid w:val="0018071E"/>
    <w:rsid w:val="0018078F"/>
    <w:rsid w:val="001808F6"/>
    <w:rsid w:val="001810DE"/>
    <w:rsid w:val="00181495"/>
    <w:rsid w:val="001820EF"/>
    <w:rsid w:val="001827E8"/>
    <w:rsid w:val="00182FD3"/>
    <w:rsid w:val="00183227"/>
    <w:rsid w:val="00183FFB"/>
    <w:rsid w:val="001848F8"/>
    <w:rsid w:val="00184DD4"/>
    <w:rsid w:val="00186A24"/>
    <w:rsid w:val="00186E6D"/>
    <w:rsid w:val="0018736A"/>
    <w:rsid w:val="0019012A"/>
    <w:rsid w:val="001904B6"/>
    <w:rsid w:val="00190ECF"/>
    <w:rsid w:val="0019143A"/>
    <w:rsid w:val="00191DB7"/>
    <w:rsid w:val="0019213D"/>
    <w:rsid w:val="00192A97"/>
    <w:rsid w:val="00192C12"/>
    <w:rsid w:val="00193282"/>
    <w:rsid w:val="001935ED"/>
    <w:rsid w:val="001936B7"/>
    <w:rsid w:val="00193C3F"/>
    <w:rsid w:val="00194BB6"/>
    <w:rsid w:val="00195986"/>
    <w:rsid w:val="00196064"/>
    <w:rsid w:val="0019634B"/>
    <w:rsid w:val="00196815"/>
    <w:rsid w:val="00196A2B"/>
    <w:rsid w:val="00196AC2"/>
    <w:rsid w:val="00196C9B"/>
    <w:rsid w:val="001970A3"/>
    <w:rsid w:val="001A0A1E"/>
    <w:rsid w:val="001A0BE5"/>
    <w:rsid w:val="001A1082"/>
    <w:rsid w:val="001A18FB"/>
    <w:rsid w:val="001A24F2"/>
    <w:rsid w:val="001A3269"/>
    <w:rsid w:val="001A431B"/>
    <w:rsid w:val="001A4402"/>
    <w:rsid w:val="001A45CF"/>
    <w:rsid w:val="001A4F0C"/>
    <w:rsid w:val="001A57F5"/>
    <w:rsid w:val="001A5A8A"/>
    <w:rsid w:val="001A5F40"/>
    <w:rsid w:val="001A6106"/>
    <w:rsid w:val="001A655D"/>
    <w:rsid w:val="001A6B3B"/>
    <w:rsid w:val="001A6F81"/>
    <w:rsid w:val="001A77E4"/>
    <w:rsid w:val="001A7973"/>
    <w:rsid w:val="001A7A35"/>
    <w:rsid w:val="001A7A7E"/>
    <w:rsid w:val="001B0D08"/>
    <w:rsid w:val="001B1192"/>
    <w:rsid w:val="001B1CEA"/>
    <w:rsid w:val="001B1F65"/>
    <w:rsid w:val="001B2040"/>
    <w:rsid w:val="001B2370"/>
    <w:rsid w:val="001B27C9"/>
    <w:rsid w:val="001B2908"/>
    <w:rsid w:val="001B2B9B"/>
    <w:rsid w:val="001B4417"/>
    <w:rsid w:val="001B5AA0"/>
    <w:rsid w:val="001B5F73"/>
    <w:rsid w:val="001B658D"/>
    <w:rsid w:val="001B7321"/>
    <w:rsid w:val="001B7DEF"/>
    <w:rsid w:val="001C04F6"/>
    <w:rsid w:val="001C0C4E"/>
    <w:rsid w:val="001C12E1"/>
    <w:rsid w:val="001C220E"/>
    <w:rsid w:val="001C2A68"/>
    <w:rsid w:val="001C2AFD"/>
    <w:rsid w:val="001C2E6D"/>
    <w:rsid w:val="001C31B0"/>
    <w:rsid w:val="001C3568"/>
    <w:rsid w:val="001C3707"/>
    <w:rsid w:val="001C3FC9"/>
    <w:rsid w:val="001C489C"/>
    <w:rsid w:val="001C4C6C"/>
    <w:rsid w:val="001C5193"/>
    <w:rsid w:val="001C53AB"/>
    <w:rsid w:val="001C5668"/>
    <w:rsid w:val="001C5970"/>
    <w:rsid w:val="001C682B"/>
    <w:rsid w:val="001C6C7E"/>
    <w:rsid w:val="001C7C28"/>
    <w:rsid w:val="001D028D"/>
    <w:rsid w:val="001D073A"/>
    <w:rsid w:val="001D1058"/>
    <w:rsid w:val="001D14CD"/>
    <w:rsid w:val="001D1765"/>
    <w:rsid w:val="001D237C"/>
    <w:rsid w:val="001D245B"/>
    <w:rsid w:val="001D28E6"/>
    <w:rsid w:val="001D2E96"/>
    <w:rsid w:val="001D3413"/>
    <w:rsid w:val="001D3594"/>
    <w:rsid w:val="001D35F9"/>
    <w:rsid w:val="001D3FEC"/>
    <w:rsid w:val="001D4050"/>
    <w:rsid w:val="001D4310"/>
    <w:rsid w:val="001D436D"/>
    <w:rsid w:val="001D46CA"/>
    <w:rsid w:val="001D496D"/>
    <w:rsid w:val="001D51E0"/>
    <w:rsid w:val="001D54B2"/>
    <w:rsid w:val="001D5962"/>
    <w:rsid w:val="001D75F1"/>
    <w:rsid w:val="001D7DC1"/>
    <w:rsid w:val="001E0B6A"/>
    <w:rsid w:val="001E0F1B"/>
    <w:rsid w:val="001E1C09"/>
    <w:rsid w:val="001E3302"/>
    <w:rsid w:val="001E48A4"/>
    <w:rsid w:val="001E4DDC"/>
    <w:rsid w:val="001E6131"/>
    <w:rsid w:val="001E63DF"/>
    <w:rsid w:val="001E7154"/>
    <w:rsid w:val="001E737A"/>
    <w:rsid w:val="001E73E2"/>
    <w:rsid w:val="001E77F3"/>
    <w:rsid w:val="001F0CF2"/>
    <w:rsid w:val="001F0F5E"/>
    <w:rsid w:val="001F1607"/>
    <w:rsid w:val="001F16A7"/>
    <w:rsid w:val="001F199E"/>
    <w:rsid w:val="001F1DD2"/>
    <w:rsid w:val="001F23E7"/>
    <w:rsid w:val="001F2DBB"/>
    <w:rsid w:val="001F33E0"/>
    <w:rsid w:val="001F4B48"/>
    <w:rsid w:val="001F5708"/>
    <w:rsid w:val="001F6E72"/>
    <w:rsid w:val="001F7061"/>
    <w:rsid w:val="001F7376"/>
    <w:rsid w:val="0020008F"/>
    <w:rsid w:val="00200133"/>
    <w:rsid w:val="00200EEB"/>
    <w:rsid w:val="002010A7"/>
    <w:rsid w:val="002014EB"/>
    <w:rsid w:val="00201DE7"/>
    <w:rsid w:val="0020274C"/>
    <w:rsid w:val="00202917"/>
    <w:rsid w:val="002040B9"/>
    <w:rsid w:val="002044F4"/>
    <w:rsid w:val="002069DC"/>
    <w:rsid w:val="00206A8E"/>
    <w:rsid w:val="0020735B"/>
    <w:rsid w:val="00210146"/>
    <w:rsid w:val="002109A1"/>
    <w:rsid w:val="00210A56"/>
    <w:rsid w:val="00210ADB"/>
    <w:rsid w:val="00210C82"/>
    <w:rsid w:val="00211419"/>
    <w:rsid w:val="002115E3"/>
    <w:rsid w:val="00212B2A"/>
    <w:rsid w:val="002141BC"/>
    <w:rsid w:val="00214346"/>
    <w:rsid w:val="0021458A"/>
    <w:rsid w:val="00214622"/>
    <w:rsid w:val="0021493C"/>
    <w:rsid w:val="0021552E"/>
    <w:rsid w:val="0021564F"/>
    <w:rsid w:val="00215BFE"/>
    <w:rsid w:val="00215ED9"/>
    <w:rsid w:val="002168E0"/>
    <w:rsid w:val="00216ECA"/>
    <w:rsid w:val="00216EE7"/>
    <w:rsid w:val="002171E6"/>
    <w:rsid w:val="00217CD4"/>
    <w:rsid w:val="00217F0C"/>
    <w:rsid w:val="00220920"/>
    <w:rsid w:val="00220A2E"/>
    <w:rsid w:val="00220BC6"/>
    <w:rsid w:val="00221AE5"/>
    <w:rsid w:val="002228A7"/>
    <w:rsid w:val="00223304"/>
    <w:rsid w:val="0022352B"/>
    <w:rsid w:val="00223758"/>
    <w:rsid w:val="002239ED"/>
    <w:rsid w:val="0022423A"/>
    <w:rsid w:val="00224CF5"/>
    <w:rsid w:val="00225B75"/>
    <w:rsid w:val="00226467"/>
    <w:rsid w:val="002270BB"/>
    <w:rsid w:val="00227FB7"/>
    <w:rsid w:val="0023111F"/>
    <w:rsid w:val="002315D4"/>
    <w:rsid w:val="00231E77"/>
    <w:rsid w:val="00232E8C"/>
    <w:rsid w:val="00232ECB"/>
    <w:rsid w:val="00232F15"/>
    <w:rsid w:val="00232F67"/>
    <w:rsid w:val="0023328C"/>
    <w:rsid w:val="00233AF3"/>
    <w:rsid w:val="002341EE"/>
    <w:rsid w:val="0023423D"/>
    <w:rsid w:val="00234433"/>
    <w:rsid w:val="00234707"/>
    <w:rsid w:val="00234984"/>
    <w:rsid w:val="00235A59"/>
    <w:rsid w:val="00235BA6"/>
    <w:rsid w:val="00235D78"/>
    <w:rsid w:val="0023602B"/>
    <w:rsid w:val="00237727"/>
    <w:rsid w:val="00237A02"/>
    <w:rsid w:val="00237AB9"/>
    <w:rsid w:val="00240CC5"/>
    <w:rsid w:val="00242F71"/>
    <w:rsid w:val="002447AE"/>
    <w:rsid w:val="0024481A"/>
    <w:rsid w:val="00245A8A"/>
    <w:rsid w:val="002514B4"/>
    <w:rsid w:val="002517A7"/>
    <w:rsid w:val="00252569"/>
    <w:rsid w:val="00252872"/>
    <w:rsid w:val="00252DB6"/>
    <w:rsid w:val="0025328F"/>
    <w:rsid w:val="00253562"/>
    <w:rsid w:val="00253625"/>
    <w:rsid w:val="0025386D"/>
    <w:rsid w:val="00253C16"/>
    <w:rsid w:val="00253EC3"/>
    <w:rsid w:val="002541BF"/>
    <w:rsid w:val="00254412"/>
    <w:rsid w:val="0025512E"/>
    <w:rsid w:val="00255503"/>
    <w:rsid w:val="00256CFC"/>
    <w:rsid w:val="0026011B"/>
    <w:rsid w:val="00260362"/>
    <w:rsid w:val="00260B09"/>
    <w:rsid w:val="00261406"/>
    <w:rsid w:val="0026176D"/>
    <w:rsid w:val="002624C4"/>
    <w:rsid w:val="0026250B"/>
    <w:rsid w:val="00262934"/>
    <w:rsid w:val="00263553"/>
    <w:rsid w:val="002639BD"/>
    <w:rsid w:val="00263AB3"/>
    <w:rsid w:val="00263E5D"/>
    <w:rsid w:val="002644AE"/>
    <w:rsid w:val="002645CA"/>
    <w:rsid w:val="002647AB"/>
    <w:rsid w:val="00265B78"/>
    <w:rsid w:val="002661C4"/>
    <w:rsid w:val="002663E9"/>
    <w:rsid w:val="002677D1"/>
    <w:rsid w:val="002677F3"/>
    <w:rsid w:val="00267B1E"/>
    <w:rsid w:val="00267E53"/>
    <w:rsid w:val="0027035F"/>
    <w:rsid w:val="00271945"/>
    <w:rsid w:val="00272057"/>
    <w:rsid w:val="00272140"/>
    <w:rsid w:val="002735FE"/>
    <w:rsid w:val="00273990"/>
    <w:rsid w:val="00273C02"/>
    <w:rsid w:val="0027607C"/>
    <w:rsid w:val="00277E42"/>
    <w:rsid w:val="00280147"/>
    <w:rsid w:val="002802CA"/>
    <w:rsid w:val="002804A3"/>
    <w:rsid w:val="002805CF"/>
    <w:rsid w:val="00280605"/>
    <w:rsid w:val="002807F7"/>
    <w:rsid w:val="0028084C"/>
    <w:rsid w:val="002809D1"/>
    <w:rsid w:val="00280F47"/>
    <w:rsid w:val="00281439"/>
    <w:rsid w:val="00281988"/>
    <w:rsid w:val="00281EC4"/>
    <w:rsid w:val="00281EE9"/>
    <w:rsid w:val="00282045"/>
    <w:rsid w:val="00282E3B"/>
    <w:rsid w:val="00282FB5"/>
    <w:rsid w:val="00283448"/>
    <w:rsid w:val="0028346C"/>
    <w:rsid w:val="00283D09"/>
    <w:rsid w:val="00283D0E"/>
    <w:rsid w:val="00284212"/>
    <w:rsid w:val="00284823"/>
    <w:rsid w:val="0028559E"/>
    <w:rsid w:val="0028701A"/>
    <w:rsid w:val="00287170"/>
    <w:rsid w:val="00287C47"/>
    <w:rsid w:val="00287D43"/>
    <w:rsid w:val="00287FA6"/>
    <w:rsid w:val="00290332"/>
    <w:rsid w:val="00291BE4"/>
    <w:rsid w:val="00292CFD"/>
    <w:rsid w:val="00293590"/>
    <w:rsid w:val="00293FCF"/>
    <w:rsid w:val="00294284"/>
    <w:rsid w:val="00294C10"/>
    <w:rsid w:val="00295811"/>
    <w:rsid w:val="0029590C"/>
    <w:rsid w:val="00296105"/>
    <w:rsid w:val="00296196"/>
    <w:rsid w:val="00297985"/>
    <w:rsid w:val="002A0E4E"/>
    <w:rsid w:val="002A18A5"/>
    <w:rsid w:val="002A1DF3"/>
    <w:rsid w:val="002A2120"/>
    <w:rsid w:val="002A28D9"/>
    <w:rsid w:val="002A2F19"/>
    <w:rsid w:val="002A3975"/>
    <w:rsid w:val="002A39F9"/>
    <w:rsid w:val="002A3C61"/>
    <w:rsid w:val="002A4BA7"/>
    <w:rsid w:val="002A4DE5"/>
    <w:rsid w:val="002A5AF9"/>
    <w:rsid w:val="002A5D85"/>
    <w:rsid w:val="002A6652"/>
    <w:rsid w:val="002A6782"/>
    <w:rsid w:val="002A7016"/>
    <w:rsid w:val="002A7251"/>
    <w:rsid w:val="002A7889"/>
    <w:rsid w:val="002B05BB"/>
    <w:rsid w:val="002B05F4"/>
    <w:rsid w:val="002B06DD"/>
    <w:rsid w:val="002B0D4F"/>
    <w:rsid w:val="002B14E4"/>
    <w:rsid w:val="002B1BFB"/>
    <w:rsid w:val="002B26BB"/>
    <w:rsid w:val="002B2B8A"/>
    <w:rsid w:val="002B317E"/>
    <w:rsid w:val="002B34BF"/>
    <w:rsid w:val="002B3515"/>
    <w:rsid w:val="002B3ADB"/>
    <w:rsid w:val="002B3FEC"/>
    <w:rsid w:val="002B41F0"/>
    <w:rsid w:val="002B4AD0"/>
    <w:rsid w:val="002B4CB4"/>
    <w:rsid w:val="002B4F9B"/>
    <w:rsid w:val="002B5BFC"/>
    <w:rsid w:val="002B5D71"/>
    <w:rsid w:val="002B6030"/>
    <w:rsid w:val="002B6056"/>
    <w:rsid w:val="002B79D3"/>
    <w:rsid w:val="002C0996"/>
    <w:rsid w:val="002C0DA1"/>
    <w:rsid w:val="002C16A7"/>
    <w:rsid w:val="002C17B2"/>
    <w:rsid w:val="002C1836"/>
    <w:rsid w:val="002C1C58"/>
    <w:rsid w:val="002C221E"/>
    <w:rsid w:val="002C2719"/>
    <w:rsid w:val="002C28F9"/>
    <w:rsid w:val="002C2CCD"/>
    <w:rsid w:val="002C2FC0"/>
    <w:rsid w:val="002C3415"/>
    <w:rsid w:val="002C37C6"/>
    <w:rsid w:val="002C418A"/>
    <w:rsid w:val="002C447A"/>
    <w:rsid w:val="002C5207"/>
    <w:rsid w:val="002C60E7"/>
    <w:rsid w:val="002C6735"/>
    <w:rsid w:val="002C69F6"/>
    <w:rsid w:val="002C6AD1"/>
    <w:rsid w:val="002C6D17"/>
    <w:rsid w:val="002C7359"/>
    <w:rsid w:val="002D05D1"/>
    <w:rsid w:val="002D0B0D"/>
    <w:rsid w:val="002D1557"/>
    <w:rsid w:val="002D2B96"/>
    <w:rsid w:val="002D35DE"/>
    <w:rsid w:val="002D38C0"/>
    <w:rsid w:val="002D3B92"/>
    <w:rsid w:val="002D3C03"/>
    <w:rsid w:val="002D3E88"/>
    <w:rsid w:val="002D4E3D"/>
    <w:rsid w:val="002D5F74"/>
    <w:rsid w:val="002D5FF8"/>
    <w:rsid w:val="002D6FD5"/>
    <w:rsid w:val="002D7549"/>
    <w:rsid w:val="002D77C9"/>
    <w:rsid w:val="002D79EE"/>
    <w:rsid w:val="002D7D78"/>
    <w:rsid w:val="002E0350"/>
    <w:rsid w:val="002E0622"/>
    <w:rsid w:val="002E1DF8"/>
    <w:rsid w:val="002E2079"/>
    <w:rsid w:val="002E222F"/>
    <w:rsid w:val="002E23A5"/>
    <w:rsid w:val="002E3841"/>
    <w:rsid w:val="002E384C"/>
    <w:rsid w:val="002E3E4D"/>
    <w:rsid w:val="002E4FCF"/>
    <w:rsid w:val="002E5AC1"/>
    <w:rsid w:val="002E5B43"/>
    <w:rsid w:val="002E5CE1"/>
    <w:rsid w:val="002E7149"/>
    <w:rsid w:val="002E7CD2"/>
    <w:rsid w:val="002F024E"/>
    <w:rsid w:val="002F1531"/>
    <w:rsid w:val="002F1D0E"/>
    <w:rsid w:val="002F326F"/>
    <w:rsid w:val="002F461C"/>
    <w:rsid w:val="002F531B"/>
    <w:rsid w:val="002F5FA3"/>
    <w:rsid w:val="002F6519"/>
    <w:rsid w:val="002F6CD7"/>
    <w:rsid w:val="002F76A3"/>
    <w:rsid w:val="002F7CF9"/>
    <w:rsid w:val="003007B9"/>
    <w:rsid w:val="00300A49"/>
    <w:rsid w:val="0030134F"/>
    <w:rsid w:val="00301D43"/>
    <w:rsid w:val="00302199"/>
    <w:rsid w:val="003026FC"/>
    <w:rsid w:val="00302F55"/>
    <w:rsid w:val="0030339C"/>
    <w:rsid w:val="00303D04"/>
    <w:rsid w:val="003045A1"/>
    <w:rsid w:val="00304723"/>
    <w:rsid w:val="00305473"/>
    <w:rsid w:val="00305487"/>
    <w:rsid w:val="00305658"/>
    <w:rsid w:val="003057C4"/>
    <w:rsid w:val="00305A16"/>
    <w:rsid w:val="00305A6B"/>
    <w:rsid w:val="00306455"/>
    <w:rsid w:val="00306A36"/>
    <w:rsid w:val="003070C4"/>
    <w:rsid w:val="00307216"/>
    <w:rsid w:val="00310DD6"/>
    <w:rsid w:val="00310E4A"/>
    <w:rsid w:val="0031101F"/>
    <w:rsid w:val="00311672"/>
    <w:rsid w:val="0031273E"/>
    <w:rsid w:val="0031295F"/>
    <w:rsid w:val="00312CFC"/>
    <w:rsid w:val="00313273"/>
    <w:rsid w:val="00313670"/>
    <w:rsid w:val="00313AB8"/>
    <w:rsid w:val="00313B33"/>
    <w:rsid w:val="00313DD3"/>
    <w:rsid w:val="00314524"/>
    <w:rsid w:val="00314972"/>
    <w:rsid w:val="00314984"/>
    <w:rsid w:val="00314C80"/>
    <w:rsid w:val="00315360"/>
    <w:rsid w:val="003154A4"/>
    <w:rsid w:val="00315C90"/>
    <w:rsid w:val="003166D8"/>
    <w:rsid w:val="003166F4"/>
    <w:rsid w:val="00317614"/>
    <w:rsid w:val="00320A10"/>
    <w:rsid w:val="00320CC7"/>
    <w:rsid w:val="00320E54"/>
    <w:rsid w:val="00321B10"/>
    <w:rsid w:val="00321CD0"/>
    <w:rsid w:val="003222BB"/>
    <w:rsid w:val="00324C94"/>
    <w:rsid w:val="00325D8F"/>
    <w:rsid w:val="00326135"/>
    <w:rsid w:val="003262AF"/>
    <w:rsid w:val="003301E9"/>
    <w:rsid w:val="003302C9"/>
    <w:rsid w:val="003306F5"/>
    <w:rsid w:val="00330B5D"/>
    <w:rsid w:val="00330ED9"/>
    <w:rsid w:val="00332565"/>
    <w:rsid w:val="00333E02"/>
    <w:rsid w:val="00334348"/>
    <w:rsid w:val="0033445E"/>
    <w:rsid w:val="00334741"/>
    <w:rsid w:val="00334D53"/>
    <w:rsid w:val="003352A2"/>
    <w:rsid w:val="00335776"/>
    <w:rsid w:val="00335C2A"/>
    <w:rsid w:val="00335E43"/>
    <w:rsid w:val="0033641E"/>
    <w:rsid w:val="00336A3C"/>
    <w:rsid w:val="00337FD6"/>
    <w:rsid w:val="00340CC6"/>
    <w:rsid w:val="00340FFC"/>
    <w:rsid w:val="0034155A"/>
    <w:rsid w:val="00341A84"/>
    <w:rsid w:val="00341AFC"/>
    <w:rsid w:val="00341BCA"/>
    <w:rsid w:val="00341DE2"/>
    <w:rsid w:val="00342635"/>
    <w:rsid w:val="00342756"/>
    <w:rsid w:val="00342F2E"/>
    <w:rsid w:val="00343773"/>
    <w:rsid w:val="00344035"/>
    <w:rsid w:val="00344898"/>
    <w:rsid w:val="00344950"/>
    <w:rsid w:val="00345094"/>
    <w:rsid w:val="0034510F"/>
    <w:rsid w:val="00345582"/>
    <w:rsid w:val="00345E28"/>
    <w:rsid w:val="003461A2"/>
    <w:rsid w:val="003463F5"/>
    <w:rsid w:val="00346EB5"/>
    <w:rsid w:val="003471AD"/>
    <w:rsid w:val="00347C77"/>
    <w:rsid w:val="0035004B"/>
    <w:rsid w:val="0035061B"/>
    <w:rsid w:val="00350892"/>
    <w:rsid w:val="00350CED"/>
    <w:rsid w:val="00350F6F"/>
    <w:rsid w:val="0035106E"/>
    <w:rsid w:val="00352EDC"/>
    <w:rsid w:val="003531F4"/>
    <w:rsid w:val="00353563"/>
    <w:rsid w:val="00353C1B"/>
    <w:rsid w:val="00353E73"/>
    <w:rsid w:val="00353EE8"/>
    <w:rsid w:val="00354E54"/>
    <w:rsid w:val="003550AF"/>
    <w:rsid w:val="00355ECA"/>
    <w:rsid w:val="00356F34"/>
    <w:rsid w:val="0036035D"/>
    <w:rsid w:val="0036045F"/>
    <w:rsid w:val="00360578"/>
    <w:rsid w:val="00360D47"/>
    <w:rsid w:val="003617B3"/>
    <w:rsid w:val="00361D30"/>
    <w:rsid w:val="003626CB"/>
    <w:rsid w:val="003646AF"/>
    <w:rsid w:val="00364B74"/>
    <w:rsid w:val="00364C28"/>
    <w:rsid w:val="00364FD5"/>
    <w:rsid w:val="003653AD"/>
    <w:rsid w:val="00365F5B"/>
    <w:rsid w:val="00365FB3"/>
    <w:rsid w:val="00367059"/>
    <w:rsid w:val="00367FB9"/>
    <w:rsid w:val="003700D8"/>
    <w:rsid w:val="00370337"/>
    <w:rsid w:val="00371014"/>
    <w:rsid w:val="0037177A"/>
    <w:rsid w:val="0037214F"/>
    <w:rsid w:val="003726FF"/>
    <w:rsid w:val="00372DD1"/>
    <w:rsid w:val="00373007"/>
    <w:rsid w:val="00373D80"/>
    <w:rsid w:val="00373DC4"/>
    <w:rsid w:val="00373E31"/>
    <w:rsid w:val="00374C81"/>
    <w:rsid w:val="003755D4"/>
    <w:rsid w:val="00375B17"/>
    <w:rsid w:val="00376070"/>
    <w:rsid w:val="00376BFE"/>
    <w:rsid w:val="003771DE"/>
    <w:rsid w:val="0037736C"/>
    <w:rsid w:val="00380700"/>
    <w:rsid w:val="0038131E"/>
    <w:rsid w:val="003818A3"/>
    <w:rsid w:val="00381A00"/>
    <w:rsid w:val="00382637"/>
    <w:rsid w:val="0038264B"/>
    <w:rsid w:val="0038320B"/>
    <w:rsid w:val="00383C1D"/>
    <w:rsid w:val="00383DCD"/>
    <w:rsid w:val="00385836"/>
    <w:rsid w:val="003866DE"/>
    <w:rsid w:val="0038682E"/>
    <w:rsid w:val="003878AC"/>
    <w:rsid w:val="00387E1D"/>
    <w:rsid w:val="0039116E"/>
    <w:rsid w:val="003912DA"/>
    <w:rsid w:val="00391302"/>
    <w:rsid w:val="003918B0"/>
    <w:rsid w:val="00392D33"/>
    <w:rsid w:val="0039480F"/>
    <w:rsid w:val="003950F5"/>
    <w:rsid w:val="003972BC"/>
    <w:rsid w:val="00397325"/>
    <w:rsid w:val="00397BFD"/>
    <w:rsid w:val="003A04B1"/>
    <w:rsid w:val="003A1300"/>
    <w:rsid w:val="003A173E"/>
    <w:rsid w:val="003A38EF"/>
    <w:rsid w:val="003A3D83"/>
    <w:rsid w:val="003A55F8"/>
    <w:rsid w:val="003A5617"/>
    <w:rsid w:val="003A565D"/>
    <w:rsid w:val="003A585B"/>
    <w:rsid w:val="003A6C74"/>
    <w:rsid w:val="003A73DE"/>
    <w:rsid w:val="003A7F6B"/>
    <w:rsid w:val="003B06AD"/>
    <w:rsid w:val="003B1404"/>
    <w:rsid w:val="003B153E"/>
    <w:rsid w:val="003B1CD8"/>
    <w:rsid w:val="003B2A51"/>
    <w:rsid w:val="003B3054"/>
    <w:rsid w:val="003B3729"/>
    <w:rsid w:val="003B3F2F"/>
    <w:rsid w:val="003B439F"/>
    <w:rsid w:val="003B49E7"/>
    <w:rsid w:val="003B4C92"/>
    <w:rsid w:val="003B4E46"/>
    <w:rsid w:val="003B5A54"/>
    <w:rsid w:val="003B689C"/>
    <w:rsid w:val="003B6C27"/>
    <w:rsid w:val="003B7A3F"/>
    <w:rsid w:val="003C0BCA"/>
    <w:rsid w:val="003C0BEF"/>
    <w:rsid w:val="003C0D3A"/>
    <w:rsid w:val="003C1250"/>
    <w:rsid w:val="003C1406"/>
    <w:rsid w:val="003C1597"/>
    <w:rsid w:val="003C15BF"/>
    <w:rsid w:val="003C1F1A"/>
    <w:rsid w:val="003C2E47"/>
    <w:rsid w:val="003C3181"/>
    <w:rsid w:val="003C35F6"/>
    <w:rsid w:val="003C4DE3"/>
    <w:rsid w:val="003C6C97"/>
    <w:rsid w:val="003C71E0"/>
    <w:rsid w:val="003D0C7E"/>
    <w:rsid w:val="003D10F0"/>
    <w:rsid w:val="003D12FA"/>
    <w:rsid w:val="003D1A8A"/>
    <w:rsid w:val="003D1F60"/>
    <w:rsid w:val="003D245C"/>
    <w:rsid w:val="003D2D7E"/>
    <w:rsid w:val="003D3D00"/>
    <w:rsid w:val="003D3E49"/>
    <w:rsid w:val="003D403B"/>
    <w:rsid w:val="003D4168"/>
    <w:rsid w:val="003D58F1"/>
    <w:rsid w:val="003D61AE"/>
    <w:rsid w:val="003D6A3A"/>
    <w:rsid w:val="003D6A87"/>
    <w:rsid w:val="003D6CBF"/>
    <w:rsid w:val="003D6CFA"/>
    <w:rsid w:val="003D6EF7"/>
    <w:rsid w:val="003D74CA"/>
    <w:rsid w:val="003D7515"/>
    <w:rsid w:val="003D757A"/>
    <w:rsid w:val="003D76CC"/>
    <w:rsid w:val="003D7B57"/>
    <w:rsid w:val="003E044B"/>
    <w:rsid w:val="003E0951"/>
    <w:rsid w:val="003E0E01"/>
    <w:rsid w:val="003E3077"/>
    <w:rsid w:val="003E32BC"/>
    <w:rsid w:val="003E349E"/>
    <w:rsid w:val="003E3506"/>
    <w:rsid w:val="003E3E7F"/>
    <w:rsid w:val="003E44E7"/>
    <w:rsid w:val="003E48B8"/>
    <w:rsid w:val="003E4E4F"/>
    <w:rsid w:val="003E5D73"/>
    <w:rsid w:val="003E6003"/>
    <w:rsid w:val="003E67F4"/>
    <w:rsid w:val="003E6969"/>
    <w:rsid w:val="003E6B2C"/>
    <w:rsid w:val="003E70DB"/>
    <w:rsid w:val="003E72D1"/>
    <w:rsid w:val="003E7388"/>
    <w:rsid w:val="003E775F"/>
    <w:rsid w:val="003E78D7"/>
    <w:rsid w:val="003F0D09"/>
    <w:rsid w:val="003F0D9E"/>
    <w:rsid w:val="003F134D"/>
    <w:rsid w:val="003F1550"/>
    <w:rsid w:val="003F189C"/>
    <w:rsid w:val="003F2393"/>
    <w:rsid w:val="003F2622"/>
    <w:rsid w:val="003F27B1"/>
    <w:rsid w:val="003F29DB"/>
    <w:rsid w:val="003F2C66"/>
    <w:rsid w:val="003F3A31"/>
    <w:rsid w:val="003F48AF"/>
    <w:rsid w:val="003F55B1"/>
    <w:rsid w:val="003F7174"/>
    <w:rsid w:val="003F73A1"/>
    <w:rsid w:val="003F766E"/>
    <w:rsid w:val="00400EDB"/>
    <w:rsid w:val="00401B78"/>
    <w:rsid w:val="00401C2C"/>
    <w:rsid w:val="0040228B"/>
    <w:rsid w:val="0040249C"/>
    <w:rsid w:val="00402669"/>
    <w:rsid w:val="00402677"/>
    <w:rsid w:val="00402EA9"/>
    <w:rsid w:val="00403C37"/>
    <w:rsid w:val="00403CD7"/>
    <w:rsid w:val="004045C3"/>
    <w:rsid w:val="0040483B"/>
    <w:rsid w:val="00404D73"/>
    <w:rsid w:val="00405401"/>
    <w:rsid w:val="0040596B"/>
    <w:rsid w:val="00406401"/>
    <w:rsid w:val="00406554"/>
    <w:rsid w:val="0040711E"/>
    <w:rsid w:val="004071DC"/>
    <w:rsid w:val="004073EA"/>
    <w:rsid w:val="00407412"/>
    <w:rsid w:val="0040761C"/>
    <w:rsid w:val="004102B7"/>
    <w:rsid w:val="00410982"/>
    <w:rsid w:val="00410985"/>
    <w:rsid w:val="0041114B"/>
    <w:rsid w:val="00411208"/>
    <w:rsid w:val="00411247"/>
    <w:rsid w:val="00412080"/>
    <w:rsid w:val="00412142"/>
    <w:rsid w:val="004125EC"/>
    <w:rsid w:val="00412935"/>
    <w:rsid w:val="004129FD"/>
    <w:rsid w:val="00413416"/>
    <w:rsid w:val="00413581"/>
    <w:rsid w:val="00414452"/>
    <w:rsid w:val="00414C98"/>
    <w:rsid w:val="00415ED1"/>
    <w:rsid w:val="0041726A"/>
    <w:rsid w:val="004175E0"/>
    <w:rsid w:val="0041780A"/>
    <w:rsid w:val="004207E6"/>
    <w:rsid w:val="00420AAB"/>
    <w:rsid w:val="00421066"/>
    <w:rsid w:val="00421641"/>
    <w:rsid w:val="004218A0"/>
    <w:rsid w:val="004219C5"/>
    <w:rsid w:val="0042204F"/>
    <w:rsid w:val="0042221B"/>
    <w:rsid w:val="00422A62"/>
    <w:rsid w:val="0042302D"/>
    <w:rsid w:val="00423AC2"/>
    <w:rsid w:val="00423CFD"/>
    <w:rsid w:val="00423D0F"/>
    <w:rsid w:val="00424BCB"/>
    <w:rsid w:val="00424D2D"/>
    <w:rsid w:val="00424F4B"/>
    <w:rsid w:val="004250D7"/>
    <w:rsid w:val="004256B1"/>
    <w:rsid w:val="00425B5C"/>
    <w:rsid w:val="00425BA9"/>
    <w:rsid w:val="0042702A"/>
    <w:rsid w:val="00427049"/>
    <w:rsid w:val="00427278"/>
    <w:rsid w:val="00427BB4"/>
    <w:rsid w:val="00427C16"/>
    <w:rsid w:val="0043060A"/>
    <w:rsid w:val="00430701"/>
    <w:rsid w:val="00430E04"/>
    <w:rsid w:val="004312E6"/>
    <w:rsid w:val="004316DD"/>
    <w:rsid w:val="00431DAB"/>
    <w:rsid w:val="00432D73"/>
    <w:rsid w:val="004330F1"/>
    <w:rsid w:val="00433610"/>
    <w:rsid w:val="004347A6"/>
    <w:rsid w:val="00434FF2"/>
    <w:rsid w:val="004370D1"/>
    <w:rsid w:val="004375F4"/>
    <w:rsid w:val="00437A69"/>
    <w:rsid w:val="0044065A"/>
    <w:rsid w:val="00440FD0"/>
    <w:rsid w:val="00441724"/>
    <w:rsid w:val="0044182C"/>
    <w:rsid w:val="00442311"/>
    <w:rsid w:val="00442DDF"/>
    <w:rsid w:val="00442ECB"/>
    <w:rsid w:val="00443200"/>
    <w:rsid w:val="00443576"/>
    <w:rsid w:val="004442C2"/>
    <w:rsid w:val="00444659"/>
    <w:rsid w:val="00444959"/>
    <w:rsid w:val="0044561E"/>
    <w:rsid w:val="004466FF"/>
    <w:rsid w:val="004479C6"/>
    <w:rsid w:val="00447F59"/>
    <w:rsid w:val="00450258"/>
    <w:rsid w:val="00451786"/>
    <w:rsid w:val="00452006"/>
    <w:rsid w:val="0045306A"/>
    <w:rsid w:val="004535C2"/>
    <w:rsid w:val="0045373C"/>
    <w:rsid w:val="0045379B"/>
    <w:rsid w:val="00453F1A"/>
    <w:rsid w:val="00453F40"/>
    <w:rsid w:val="00454352"/>
    <w:rsid w:val="00454634"/>
    <w:rsid w:val="00455FDD"/>
    <w:rsid w:val="00456904"/>
    <w:rsid w:val="00456CCC"/>
    <w:rsid w:val="0045709C"/>
    <w:rsid w:val="004573D9"/>
    <w:rsid w:val="00460307"/>
    <w:rsid w:val="00460BD6"/>
    <w:rsid w:val="00460FA0"/>
    <w:rsid w:val="00460FED"/>
    <w:rsid w:val="0046141E"/>
    <w:rsid w:val="0046158F"/>
    <w:rsid w:val="00461B9B"/>
    <w:rsid w:val="00462B3B"/>
    <w:rsid w:val="004632EB"/>
    <w:rsid w:val="00463D13"/>
    <w:rsid w:val="00463E8E"/>
    <w:rsid w:val="004649B9"/>
    <w:rsid w:val="00464B11"/>
    <w:rsid w:val="0046519B"/>
    <w:rsid w:val="0046528A"/>
    <w:rsid w:val="00465522"/>
    <w:rsid w:val="0046556D"/>
    <w:rsid w:val="00465A00"/>
    <w:rsid w:val="00465F92"/>
    <w:rsid w:val="0046630A"/>
    <w:rsid w:val="00466483"/>
    <w:rsid w:val="00467951"/>
    <w:rsid w:val="00467E1D"/>
    <w:rsid w:val="004711FA"/>
    <w:rsid w:val="0047200C"/>
    <w:rsid w:val="00472120"/>
    <w:rsid w:val="00472D0D"/>
    <w:rsid w:val="00472D4C"/>
    <w:rsid w:val="004730AD"/>
    <w:rsid w:val="00473B4F"/>
    <w:rsid w:val="00473E29"/>
    <w:rsid w:val="004741E6"/>
    <w:rsid w:val="0047466E"/>
    <w:rsid w:val="00474EBC"/>
    <w:rsid w:val="004750E0"/>
    <w:rsid w:val="004751B5"/>
    <w:rsid w:val="004756CE"/>
    <w:rsid w:val="004771D9"/>
    <w:rsid w:val="0047769B"/>
    <w:rsid w:val="0048032E"/>
    <w:rsid w:val="004807A2"/>
    <w:rsid w:val="00482F80"/>
    <w:rsid w:val="004833EC"/>
    <w:rsid w:val="0048430D"/>
    <w:rsid w:val="00484F23"/>
    <w:rsid w:val="004851E0"/>
    <w:rsid w:val="00485578"/>
    <w:rsid w:val="00485BF1"/>
    <w:rsid w:val="00486EEE"/>
    <w:rsid w:val="00487482"/>
    <w:rsid w:val="00487CFD"/>
    <w:rsid w:val="00490382"/>
    <w:rsid w:val="00490468"/>
    <w:rsid w:val="00491796"/>
    <w:rsid w:val="00491945"/>
    <w:rsid w:val="00491DC6"/>
    <w:rsid w:val="00492247"/>
    <w:rsid w:val="0049255A"/>
    <w:rsid w:val="00493B58"/>
    <w:rsid w:val="004943EB"/>
    <w:rsid w:val="0049486F"/>
    <w:rsid w:val="0049511B"/>
    <w:rsid w:val="0049584D"/>
    <w:rsid w:val="00495BF4"/>
    <w:rsid w:val="00495CAE"/>
    <w:rsid w:val="00495E69"/>
    <w:rsid w:val="00495F51"/>
    <w:rsid w:val="0049669B"/>
    <w:rsid w:val="00496733"/>
    <w:rsid w:val="004977D0"/>
    <w:rsid w:val="00497936"/>
    <w:rsid w:val="00497DD5"/>
    <w:rsid w:val="00497E3B"/>
    <w:rsid w:val="004A01A0"/>
    <w:rsid w:val="004A0BA0"/>
    <w:rsid w:val="004A11AE"/>
    <w:rsid w:val="004A16E9"/>
    <w:rsid w:val="004A19CD"/>
    <w:rsid w:val="004A1BA1"/>
    <w:rsid w:val="004A2204"/>
    <w:rsid w:val="004A2500"/>
    <w:rsid w:val="004A2CD6"/>
    <w:rsid w:val="004A48E5"/>
    <w:rsid w:val="004A4EC2"/>
    <w:rsid w:val="004A5748"/>
    <w:rsid w:val="004A5EFE"/>
    <w:rsid w:val="004A62FE"/>
    <w:rsid w:val="004A6447"/>
    <w:rsid w:val="004A6854"/>
    <w:rsid w:val="004A6975"/>
    <w:rsid w:val="004A6DCE"/>
    <w:rsid w:val="004A749A"/>
    <w:rsid w:val="004B036B"/>
    <w:rsid w:val="004B0D48"/>
    <w:rsid w:val="004B193B"/>
    <w:rsid w:val="004B1A1E"/>
    <w:rsid w:val="004B1B2F"/>
    <w:rsid w:val="004B2CBD"/>
    <w:rsid w:val="004B2D05"/>
    <w:rsid w:val="004B3AFE"/>
    <w:rsid w:val="004B3FAF"/>
    <w:rsid w:val="004B4979"/>
    <w:rsid w:val="004B4B8E"/>
    <w:rsid w:val="004B4CFA"/>
    <w:rsid w:val="004B4ED1"/>
    <w:rsid w:val="004B5CF0"/>
    <w:rsid w:val="004B61C3"/>
    <w:rsid w:val="004B67DD"/>
    <w:rsid w:val="004B6829"/>
    <w:rsid w:val="004C021F"/>
    <w:rsid w:val="004C11C3"/>
    <w:rsid w:val="004C1383"/>
    <w:rsid w:val="004C285A"/>
    <w:rsid w:val="004C3109"/>
    <w:rsid w:val="004C4632"/>
    <w:rsid w:val="004C49B3"/>
    <w:rsid w:val="004C4FB4"/>
    <w:rsid w:val="004C5141"/>
    <w:rsid w:val="004C51DD"/>
    <w:rsid w:val="004C5CE1"/>
    <w:rsid w:val="004C6E39"/>
    <w:rsid w:val="004C6EDD"/>
    <w:rsid w:val="004C75EA"/>
    <w:rsid w:val="004C7693"/>
    <w:rsid w:val="004C7B25"/>
    <w:rsid w:val="004C7D49"/>
    <w:rsid w:val="004D0008"/>
    <w:rsid w:val="004D00AD"/>
    <w:rsid w:val="004D0FF6"/>
    <w:rsid w:val="004D13C7"/>
    <w:rsid w:val="004D1726"/>
    <w:rsid w:val="004D1CCA"/>
    <w:rsid w:val="004D1F0A"/>
    <w:rsid w:val="004D1FCD"/>
    <w:rsid w:val="004D218E"/>
    <w:rsid w:val="004D2FEA"/>
    <w:rsid w:val="004D3854"/>
    <w:rsid w:val="004D3BE9"/>
    <w:rsid w:val="004D3D56"/>
    <w:rsid w:val="004D4564"/>
    <w:rsid w:val="004D4E59"/>
    <w:rsid w:val="004D511B"/>
    <w:rsid w:val="004D525B"/>
    <w:rsid w:val="004D58C2"/>
    <w:rsid w:val="004D5E80"/>
    <w:rsid w:val="004E00F7"/>
    <w:rsid w:val="004E08B0"/>
    <w:rsid w:val="004E08F0"/>
    <w:rsid w:val="004E0D62"/>
    <w:rsid w:val="004E1258"/>
    <w:rsid w:val="004E14A2"/>
    <w:rsid w:val="004E20A2"/>
    <w:rsid w:val="004E2604"/>
    <w:rsid w:val="004E2FF1"/>
    <w:rsid w:val="004E32D1"/>
    <w:rsid w:val="004E3A8E"/>
    <w:rsid w:val="004E434F"/>
    <w:rsid w:val="004E4FFF"/>
    <w:rsid w:val="004E5468"/>
    <w:rsid w:val="004E6633"/>
    <w:rsid w:val="004E6C73"/>
    <w:rsid w:val="004E703D"/>
    <w:rsid w:val="004E7C83"/>
    <w:rsid w:val="004F00C6"/>
    <w:rsid w:val="004F2215"/>
    <w:rsid w:val="004F22C5"/>
    <w:rsid w:val="004F2F64"/>
    <w:rsid w:val="004F33C1"/>
    <w:rsid w:val="004F3936"/>
    <w:rsid w:val="004F42C3"/>
    <w:rsid w:val="004F45ED"/>
    <w:rsid w:val="004F4910"/>
    <w:rsid w:val="004F6567"/>
    <w:rsid w:val="004F7DF6"/>
    <w:rsid w:val="005003B7"/>
    <w:rsid w:val="0050074F"/>
    <w:rsid w:val="00502340"/>
    <w:rsid w:val="005023DD"/>
    <w:rsid w:val="0050399F"/>
    <w:rsid w:val="00503A01"/>
    <w:rsid w:val="00503A9A"/>
    <w:rsid w:val="00503EC3"/>
    <w:rsid w:val="0050442A"/>
    <w:rsid w:val="005044B6"/>
    <w:rsid w:val="005053C2"/>
    <w:rsid w:val="00505D40"/>
    <w:rsid w:val="00505DE0"/>
    <w:rsid w:val="0050649A"/>
    <w:rsid w:val="00507694"/>
    <w:rsid w:val="00507FC8"/>
    <w:rsid w:val="00510797"/>
    <w:rsid w:val="00511842"/>
    <w:rsid w:val="00511E4E"/>
    <w:rsid w:val="00511F49"/>
    <w:rsid w:val="00512B10"/>
    <w:rsid w:val="005139B6"/>
    <w:rsid w:val="00513C12"/>
    <w:rsid w:val="00514057"/>
    <w:rsid w:val="00514AD9"/>
    <w:rsid w:val="00515462"/>
    <w:rsid w:val="00515650"/>
    <w:rsid w:val="00515CB9"/>
    <w:rsid w:val="00520178"/>
    <w:rsid w:val="0052077B"/>
    <w:rsid w:val="00520FBF"/>
    <w:rsid w:val="0052120B"/>
    <w:rsid w:val="00521422"/>
    <w:rsid w:val="00521701"/>
    <w:rsid w:val="00521A8D"/>
    <w:rsid w:val="00521CD8"/>
    <w:rsid w:val="00521F56"/>
    <w:rsid w:val="00523909"/>
    <w:rsid w:val="00524167"/>
    <w:rsid w:val="00524723"/>
    <w:rsid w:val="00525659"/>
    <w:rsid w:val="00525E63"/>
    <w:rsid w:val="0052726A"/>
    <w:rsid w:val="00527792"/>
    <w:rsid w:val="00527BA7"/>
    <w:rsid w:val="00527D11"/>
    <w:rsid w:val="0053073E"/>
    <w:rsid w:val="00530966"/>
    <w:rsid w:val="00530ABF"/>
    <w:rsid w:val="00531742"/>
    <w:rsid w:val="00531EBB"/>
    <w:rsid w:val="00531EE6"/>
    <w:rsid w:val="005331BF"/>
    <w:rsid w:val="00533FEE"/>
    <w:rsid w:val="005340DB"/>
    <w:rsid w:val="00534CBB"/>
    <w:rsid w:val="0053524E"/>
    <w:rsid w:val="00535429"/>
    <w:rsid w:val="005355E0"/>
    <w:rsid w:val="00536273"/>
    <w:rsid w:val="0053730B"/>
    <w:rsid w:val="005375D5"/>
    <w:rsid w:val="00540C3C"/>
    <w:rsid w:val="0054139D"/>
    <w:rsid w:val="0054142D"/>
    <w:rsid w:val="0054156D"/>
    <w:rsid w:val="005417B2"/>
    <w:rsid w:val="00541A7E"/>
    <w:rsid w:val="00542C84"/>
    <w:rsid w:val="00542F0E"/>
    <w:rsid w:val="00544B98"/>
    <w:rsid w:val="00545157"/>
    <w:rsid w:val="00545406"/>
    <w:rsid w:val="00545C6F"/>
    <w:rsid w:val="00545E82"/>
    <w:rsid w:val="00546FD4"/>
    <w:rsid w:val="00547E84"/>
    <w:rsid w:val="00550D28"/>
    <w:rsid w:val="00550F80"/>
    <w:rsid w:val="00551129"/>
    <w:rsid w:val="005513DE"/>
    <w:rsid w:val="00551B57"/>
    <w:rsid w:val="00551E1E"/>
    <w:rsid w:val="00552181"/>
    <w:rsid w:val="00552F99"/>
    <w:rsid w:val="00554161"/>
    <w:rsid w:val="00554FDB"/>
    <w:rsid w:val="005561BA"/>
    <w:rsid w:val="00556D76"/>
    <w:rsid w:val="00557B10"/>
    <w:rsid w:val="00557B8D"/>
    <w:rsid w:val="00557EC1"/>
    <w:rsid w:val="0056050C"/>
    <w:rsid w:val="00560890"/>
    <w:rsid w:val="005608FB"/>
    <w:rsid w:val="00560B1C"/>
    <w:rsid w:val="00560FF0"/>
    <w:rsid w:val="005617D3"/>
    <w:rsid w:val="00561A24"/>
    <w:rsid w:val="005620E7"/>
    <w:rsid w:val="005627F7"/>
    <w:rsid w:val="005629F1"/>
    <w:rsid w:val="0056309B"/>
    <w:rsid w:val="00563166"/>
    <w:rsid w:val="005637DA"/>
    <w:rsid w:val="00564D4C"/>
    <w:rsid w:val="005651AB"/>
    <w:rsid w:val="00565E40"/>
    <w:rsid w:val="0056616E"/>
    <w:rsid w:val="00566378"/>
    <w:rsid w:val="00566451"/>
    <w:rsid w:val="005666CE"/>
    <w:rsid w:val="00566904"/>
    <w:rsid w:val="005673B6"/>
    <w:rsid w:val="0056779A"/>
    <w:rsid w:val="00567AA5"/>
    <w:rsid w:val="00570364"/>
    <w:rsid w:val="00570797"/>
    <w:rsid w:val="00570835"/>
    <w:rsid w:val="00572267"/>
    <w:rsid w:val="0057251E"/>
    <w:rsid w:val="00572638"/>
    <w:rsid w:val="00572F1A"/>
    <w:rsid w:val="00573883"/>
    <w:rsid w:val="00573DDF"/>
    <w:rsid w:val="0057456B"/>
    <w:rsid w:val="00574850"/>
    <w:rsid w:val="005755F6"/>
    <w:rsid w:val="00576C6F"/>
    <w:rsid w:val="00576FE7"/>
    <w:rsid w:val="00580008"/>
    <w:rsid w:val="0058012F"/>
    <w:rsid w:val="005806FE"/>
    <w:rsid w:val="0058127E"/>
    <w:rsid w:val="005816AA"/>
    <w:rsid w:val="00582058"/>
    <w:rsid w:val="00584326"/>
    <w:rsid w:val="005849DC"/>
    <w:rsid w:val="00584D07"/>
    <w:rsid w:val="00585026"/>
    <w:rsid w:val="00585F00"/>
    <w:rsid w:val="00586A91"/>
    <w:rsid w:val="00586D2B"/>
    <w:rsid w:val="005870FD"/>
    <w:rsid w:val="00587364"/>
    <w:rsid w:val="005873AF"/>
    <w:rsid w:val="00587CF0"/>
    <w:rsid w:val="00590090"/>
    <w:rsid w:val="005908AB"/>
    <w:rsid w:val="005909DE"/>
    <w:rsid w:val="00590A0D"/>
    <w:rsid w:val="00590DE2"/>
    <w:rsid w:val="005927F1"/>
    <w:rsid w:val="00592873"/>
    <w:rsid w:val="005928B9"/>
    <w:rsid w:val="00592EAB"/>
    <w:rsid w:val="0059326E"/>
    <w:rsid w:val="005939C2"/>
    <w:rsid w:val="00593B57"/>
    <w:rsid w:val="00594411"/>
    <w:rsid w:val="005946AD"/>
    <w:rsid w:val="005948D6"/>
    <w:rsid w:val="00594DFD"/>
    <w:rsid w:val="00595322"/>
    <w:rsid w:val="0059573C"/>
    <w:rsid w:val="00595DD5"/>
    <w:rsid w:val="00597C6D"/>
    <w:rsid w:val="00597E75"/>
    <w:rsid w:val="005A00DE"/>
    <w:rsid w:val="005A0221"/>
    <w:rsid w:val="005A04B5"/>
    <w:rsid w:val="005A0ED3"/>
    <w:rsid w:val="005A1305"/>
    <w:rsid w:val="005A17D4"/>
    <w:rsid w:val="005A19F2"/>
    <w:rsid w:val="005A209D"/>
    <w:rsid w:val="005A2FA9"/>
    <w:rsid w:val="005A3705"/>
    <w:rsid w:val="005A4099"/>
    <w:rsid w:val="005A469E"/>
    <w:rsid w:val="005A4A14"/>
    <w:rsid w:val="005A4C6D"/>
    <w:rsid w:val="005A58E8"/>
    <w:rsid w:val="005A6BC6"/>
    <w:rsid w:val="005B13A0"/>
    <w:rsid w:val="005B1887"/>
    <w:rsid w:val="005B1FEC"/>
    <w:rsid w:val="005B3617"/>
    <w:rsid w:val="005B375E"/>
    <w:rsid w:val="005B4409"/>
    <w:rsid w:val="005B6290"/>
    <w:rsid w:val="005B683C"/>
    <w:rsid w:val="005B68D0"/>
    <w:rsid w:val="005B77B1"/>
    <w:rsid w:val="005B7883"/>
    <w:rsid w:val="005C009E"/>
    <w:rsid w:val="005C114F"/>
    <w:rsid w:val="005C1533"/>
    <w:rsid w:val="005C1ED6"/>
    <w:rsid w:val="005C203D"/>
    <w:rsid w:val="005C39B1"/>
    <w:rsid w:val="005C61C5"/>
    <w:rsid w:val="005C6A02"/>
    <w:rsid w:val="005C75E3"/>
    <w:rsid w:val="005C7818"/>
    <w:rsid w:val="005D031D"/>
    <w:rsid w:val="005D0585"/>
    <w:rsid w:val="005D05B9"/>
    <w:rsid w:val="005D05E9"/>
    <w:rsid w:val="005D0F08"/>
    <w:rsid w:val="005D157C"/>
    <w:rsid w:val="005D1C7D"/>
    <w:rsid w:val="005D2284"/>
    <w:rsid w:val="005D249D"/>
    <w:rsid w:val="005D2769"/>
    <w:rsid w:val="005D2BD5"/>
    <w:rsid w:val="005D35D1"/>
    <w:rsid w:val="005D3673"/>
    <w:rsid w:val="005D380D"/>
    <w:rsid w:val="005D39BE"/>
    <w:rsid w:val="005D3DD9"/>
    <w:rsid w:val="005D3ED2"/>
    <w:rsid w:val="005D5256"/>
    <w:rsid w:val="005D5C3A"/>
    <w:rsid w:val="005D654B"/>
    <w:rsid w:val="005D6DB2"/>
    <w:rsid w:val="005D6F39"/>
    <w:rsid w:val="005D700A"/>
    <w:rsid w:val="005D70D7"/>
    <w:rsid w:val="005D736A"/>
    <w:rsid w:val="005D79D3"/>
    <w:rsid w:val="005E0AFA"/>
    <w:rsid w:val="005E108A"/>
    <w:rsid w:val="005E1D04"/>
    <w:rsid w:val="005E2CC1"/>
    <w:rsid w:val="005E3055"/>
    <w:rsid w:val="005E3F6A"/>
    <w:rsid w:val="005E432D"/>
    <w:rsid w:val="005E4C24"/>
    <w:rsid w:val="005E4EC4"/>
    <w:rsid w:val="005E7448"/>
    <w:rsid w:val="005F00A7"/>
    <w:rsid w:val="005F0940"/>
    <w:rsid w:val="005F0E7F"/>
    <w:rsid w:val="005F1A7F"/>
    <w:rsid w:val="005F22F0"/>
    <w:rsid w:val="005F27B2"/>
    <w:rsid w:val="005F331B"/>
    <w:rsid w:val="005F38BC"/>
    <w:rsid w:val="005F39FD"/>
    <w:rsid w:val="005F460C"/>
    <w:rsid w:val="005F4D5D"/>
    <w:rsid w:val="005F527A"/>
    <w:rsid w:val="005F6135"/>
    <w:rsid w:val="005F6662"/>
    <w:rsid w:val="005F7C43"/>
    <w:rsid w:val="00600552"/>
    <w:rsid w:val="006030EC"/>
    <w:rsid w:val="0060333D"/>
    <w:rsid w:val="006038FF"/>
    <w:rsid w:val="00603CE8"/>
    <w:rsid w:val="0060444A"/>
    <w:rsid w:val="006049C6"/>
    <w:rsid w:val="00604C5A"/>
    <w:rsid w:val="0060517B"/>
    <w:rsid w:val="00606A15"/>
    <w:rsid w:val="00606BBD"/>
    <w:rsid w:val="00607D84"/>
    <w:rsid w:val="00610834"/>
    <w:rsid w:val="00610C99"/>
    <w:rsid w:val="00611499"/>
    <w:rsid w:val="00611B0A"/>
    <w:rsid w:val="00612011"/>
    <w:rsid w:val="00613626"/>
    <w:rsid w:val="006137AD"/>
    <w:rsid w:val="00613C80"/>
    <w:rsid w:val="00615526"/>
    <w:rsid w:val="006162BF"/>
    <w:rsid w:val="006174DD"/>
    <w:rsid w:val="00617B10"/>
    <w:rsid w:val="00620B12"/>
    <w:rsid w:val="00621B63"/>
    <w:rsid w:val="00622807"/>
    <w:rsid w:val="00622B06"/>
    <w:rsid w:val="0062301B"/>
    <w:rsid w:val="00624D98"/>
    <w:rsid w:val="00625032"/>
    <w:rsid w:val="006251B0"/>
    <w:rsid w:val="00625E6A"/>
    <w:rsid w:val="00626291"/>
    <w:rsid w:val="0062664C"/>
    <w:rsid w:val="00626E2C"/>
    <w:rsid w:val="00627484"/>
    <w:rsid w:val="006274AE"/>
    <w:rsid w:val="00627BF2"/>
    <w:rsid w:val="00630AFE"/>
    <w:rsid w:val="00630B8D"/>
    <w:rsid w:val="00630CFE"/>
    <w:rsid w:val="0063142A"/>
    <w:rsid w:val="0063162B"/>
    <w:rsid w:val="00631DE7"/>
    <w:rsid w:val="00631FEE"/>
    <w:rsid w:val="0063204F"/>
    <w:rsid w:val="00632164"/>
    <w:rsid w:val="00632356"/>
    <w:rsid w:val="00632831"/>
    <w:rsid w:val="00632B57"/>
    <w:rsid w:val="00632FE7"/>
    <w:rsid w:val="006330EE"/>
    <w:rsid w:val="00633895"/>
    <w:rsid w:val="006343E4"/>
    <w:rsid w:val="00634688"/>
    <w:rsid w:val="006348BA"/>
    <w:rsid w:val="00634B22"/>
    <w:rsid w:val="00635B96"/>
    <w:rsid w:val="00637CD6"/>
    <w:rsid w:val="0064063E"/>
    <w:rsid w:val="006407CB"/>
    <w:rsid w:val="00640EDD"/>
    <w:rsid w:val="0064100B"/>
    <w:rsid w:val="0064133E"/>
    <w:rsid w:val="00641660"/>
    <w:rsid w:val="006418F6"/>
    <w:rsid w:val="00641A80"/>
    <w:rsid w:val="00643110"/>
    <w:rsid w:val="00643FB8"/>
    <w:rsid w:val="00644260"/>
    <w:rsid w:val="00644426"/>
    <w:rsid w:val="00644490"/>
    <w:rsid w:val="00645C88"/>
    <w:rsid w:val="00645EE5"/>
    <w:rsid w:val="00646E64"/>
    <w:rsid w:val="0064766A"/>
    <w:rsid w:val="006509CE"/>
    <w:rsid w:val="00652918"/>
    <w:rsid w:val="006530AD"/>
    <w:rsid w:val="006533A0"/>
    <w:rsid w:val="00653431"/>
    <w:rsid w:val="006535C1"/>
    <w:rsid w:val="00653B24"/>
    <w:rsid w:val="00653CF3"/>
    <w:rsid w:val="00653F63"/>
    <w:rsid w:val="00654326"/>
    <w:rsid w:val="00655EF7"/>
    <w:rsid w:val="006560A9"/>
    <w:rsid w:val="00656416"/>
    <w:rsid w:val="00656628"/>
    <w:rsid w:val="0065700E"/>
    <w:rsid w:val="006572F9"/>
    <w:rsid w:val="00657CFE"/>
    <w:rsid w:val="00661634"/>
    <w:rsid w:val="0066196E"/>
    <w:rsid w:val="00662642"/>
    <w:rsid w:val="0066282D"/>
    <w:rsid w:val="0066292F"/>
    <w:rsid w:val="00662954"/>
    <w:rsid w:val="006631F2"/>
    <w:rsid w:val="00663554"/>
    <w:rsid w:val="0066493B"/>
    <w:rsid w:val="00664B4F"/>
    <w:rsid w:val="00664BBC"/>
    <w:rsid w:val="00664E42"/>
    <w:rsid w:val="00665A39"/>
    <w:rsid w:val="00665DD0"/>
    <w:rsid w:val="0066617F"/>
    <w:rsid w:val="0066673E"/>
    <w:rsid w:val="00666A81"/>
    <w:rsid w:val="00666B41"/>
    <w:rsid w:val="00667B06"/>
    <w:rsid w:val="00670501"/>
    <w:rsid w:val="006714B8"/>
    <w:rsid w:val="00671B40"/>
    <w:rsid w:val="00672563"/>
    <w:rsid w:val="00672613"/>
    <w:rsid w:val="0067275F"/>
    <w:rsid w:val="006727B1"/>
    <w:rsid w:val="00672B58"/>
    <w:rsid w:val="00672C35"/>
    <w:rsid w:val="00673022"/>
    <w:rsid w:val="006738A2"/>
    <w:rsid w:val="00674118"/>
    <w:rsid w:val="00674C73"/>
    <w:rsid w:val="00674CDB"/>
    <w:rsid w:val="00675243"/>
    <w:rsid w:val="00675406"/>
    <w:rsid w:val="00676039"/>
    <w:rsid w:val="00677365"/>
    <w:rsid w:val="0068013E"/>
    <w:rsid w:val="0068082A"/>
    <w:rsid w:val="00680D91"/>
    <w:rsid w:val="00680DBF"/>
    <w:rsid w:val="00680F5D"/>
    <w:rsid w:val="00681D4D"/>
    <w:rsid w:val="00682651"/>
    <w:rsid w:val="00684DF6"/>
    <w:rsid w:val="006857D8"/>
    <w:rsid w:val="006864D4"/>
    <w:rsid w:val="006872E4"/>
    <w:rsid w:val="00687A2F"/>
    <w:rsid w:val="00691325"/>
    <w:rsid w:val="0069136F"/>
    <w:rsid w:val="00691DCC"/>
    <w:rsid w:val="00692039"/>
    <w:rsid w:val="0069252F"/>
    <w:rsid w:val="00692B39"/>
    <w:rsid w:val="0069345A"/>
    <w:rsid w:val="00693A82"/>
    <w:rsid w:val="00693C2F"/>
    <w:rsid w:val="00693C9D"/>
    <w:rsid w:val="00693E0A"/>
    <w:rsid w:val="00694129"/>
    <w:rsid w:val="006941DB"/>
    <w:rsid w:val="00694A7B"/>
    <w:rsid w:val="00694BE1"/>
    <w:rsid w:val="00694DF3"/>
    <w:rsid w:val="00694F30"/>
    <w:rsid w:val="006957D1"/>
    <w:rsid w:val="00695989"/>
    <w:rsid w:val="00695FE0"/>
    <w:rsid w:val="00696354"/>
    <w:rsid w:val="006967BC"/>
    <w:rsid w:val="00696B38"/>
    <w:rsid w:val="00696ED4"/>
    <w:rsid w:val="006A05E7"/>
    <w:rsid w:val="006A077C"/>
    <w:rsid w:val="006A0869"/>
    <w:rsid w:val="006A0E28"/>
    <w:rsid w:val="006A1A67"/>
    <w:rsid w:val="006A30A3"/>
    <w:rsid w:val="006A31A2"/>
    <w:rsid w:val="006A341C"/>
    <w:rsid w:val="006A36D8"/>
    <w:rsid w:val="006A3A67"/>
    <w:rsid w:val="006A427E"/>
    <w:rsid w:val="006A5369"/>
    <w:rsid w:val="006A7018"/>
    <w:rsid w:val="006A72F5"/>
    <w:rsid w:val="006A7E40"/>
    <w:rsid w:val="006A7E9F"/>
    <w:rsid w:val="006A7FED"/>
    <w:rsid w:val="006A7FF3"/>
    <w:rsid w:val="006B0795"/>
    <w:rsid w:val="006B0F93"/>
    <w:rsid w:val="006B1062"/>
    <w:rsid w:val="006B10C6"/>
    <w:rsid w:val="006B1482"/>
    <w:rsid w:val="006B1C91"/>
    <w:rsid w:val="006B1DA0"/>
    <w:rsid w:val="006B2529"/>
    <w:rsid w:val="006B277C"/>
    <w:rsid w:val="006B29EC"/>
    <w:rsid w:val="006B2D75"/>
    <w:rsid w:val="006B40B2"/>
    <w:rsid w:val="006B4182"/>
    <w:rsid w:val="006B43F3"/>
    <w:rsid w:val="006B4FA9"/>
    <w:rsid w:val="006B5085"/>
    <w:rsid w:val="006B66BF"/>
    <w:rsid w:val="006B7320"/>
    <w:rsid w:val="006B7421"/>
    <w:rsid w:val="006B7ED1"/>
    <w:rsid w:val="006C06B1"/>
    <w:rsid w:val="006C0F2C"/>
    <w:rsid w:val="006C1062"/>
    <w:rsid w:val="006C1272"/>
    <w:rsid w:val="006C145B"/>
    <w:rsid w:val="006C1A6D"/>
    <w:rsid w:val="006C1C35"/>
    <w:rsid w:val="006C1FB6"/>
    <w:rsid w:val="006C2091"/>
    <w:rsid w:val="006C2964"/>
    <w:rsid w:val="006C2A9C"/>
    <w:rsid w:val="006C2E4F"/>
    <w:rsid w:val="006C472E"/>
    <w:rsid w:val="006C49EB"/>
    <w:rsid w:val="006C49F0"/>
    <w:rsid w:val="006C52D5"/>
    <w:rsid w:val="006C5497"/>
    <w:rsid w:val="006C5B69"/>
    <w:rsid w:val="006C6120"/>
    <w:rsid w:val="006C6769"/>
    <w:rsid w:val="006C68C7"/>
    <w:rsid w:val="006C7681"/>
    <w:rsid w:val="006C7699"/>
    <w:rsid w:val="006D161F"/>
    <w:rsid w:val="006D21FC"/>
    <w:rsid w:val="006D32B9"/>
    <w:rsid w:val="006D37F9"/>
    <w:rsid w:val="006D3EB9"/>
    <w:rsid w:val="006D479C"/>
    <w:rsid w:val="006D6021"/>
    <w:rsid w:val="006D6344"/>
    <w:rsid w:val="006D6BB1"/>
    <w:rsid w:val="006D725A"/>
    <w:rsid w:val="006D7460"/>
    <w:rsid w:val="006D7517"/>
    <w:rsid w:val="006D7905"/>
    <w:rsid w:val="006E008B"/>
    <w:rsid w:val="006E0CB6"/>
    <w:rsid w:val="006E167A"/>
    <w:rsid w:val="006E190C"/>
    <w:rsid w:val="006E1BB3"/>
    <w:rsid w:val="006E2289"/>
    <w:rsid w:val="006E26E3"/>
    <w:rsid w:val="006E287A"/>
    <w:rsid w:val="006E2E11"/>
    <w:rsid w:val="006E3E57"/>
    <w:rsid w:val="006E45D7"/>
    <w:rsid w:val="006E53C1"/>
    <w:rsid w:val="006E5BCC"/>
    <w:rsid w:val="006E6E69"/>
    <w:rsid w:val="006E79CC"/>
    <w:rsid w:val="006F0BA0"/>
    <w:rsid w:val="006F0CB1"/>
    <w:rsid w:val="006F0CBB"/>
    <w:rsid w:val="006F0D97"/>
    <w:rsid w:val="006F1026"/>
    <w:rsid w:val="006F17A3"/>
    <w:rsid w:val="006F2379"/>
    <w:rsid w:val="006F321C"/>
    <w:rsid w:val="006F3462"/>
    <w:rsid w:val="006F3601"/>
    <w:rsid w:val="006F3802"/>
    <w:rsid w:val="006F3E6E"/>
    <w:rsid w:val="006F429D"/>
    <w:rsid w:val="006F4ED5"/>
    <w:rsid w:val="006F5D04"/>
    <w:rsid w:val="006F5F35"/>
    <w:rsid w:val="006F6F95"/>
    <w:rsid w:val="006F7374"/>
    <w:rsid w:val="006F7A19"/>
    <w:rsid w:val="006F7F4A"/>
    <w:rsid w:val="00700159"/>
    <w:rsid w:val="007010D8"/>
    <w:rsid w:val="00701535"/>
    <w:rsid w:val="007018EA"/>
    <w:rsid w:val="00701BAC"/>
    <w:rsid w:val="00702A5E"/>
    <w:rsid w:val="00703559"/>
    <w:rsid w:val="007043A6"/>
    <w:rsid w:val="007047EE"/>
    <w:rsid w:val="00705157"/>
    <w:rsid w:val="00706662"/>
    <w:rsid w:val="0070669C"/>
    <w:rsid w:val="0070697A"/>
    <w:rsid w:val="00707D5A"/>
    <w:rsid w:val="007102A5"/>
    <w:rsid w:val="00710A33"/>
    <w:rsid w:val="00710F47"/>
    <w:rsid w:val="007110B2"/>
    <w:rsid w:val="00711183"/>
    <w:rsid w:val="007112C4"/>
    <w:rsid w:val="00711B80"/>
    <w:rsid w:val="00712329"/>
    <w:rsid w:val="007125F0"/>
    <w:rsid w:val="007134B1"/>
    <w:rsid w:val="007135F2"/>
    <w:rsid w:val="00714532"/>
    <w:rsid w:val="00714773"/>
    <w:rsid w:val="007147C9"/>
    <w:rsid w:val="00714836"/>
    <w:rsid w:val="007160C4"/>
    <w:rsid w:val="00716220"/>
    <w:rsid w:val="007169F8"/>
    <w:rsid w:val="00716D53"/>
    <w:rsid w:val="0071715E"/>
    <w:rsid w:val="00720A42"/>
    <w:rsid w:val="00721336"/>
    <w:rsid w:val="00721995"/>
    <w:rsid w:val="007233F7"/>
    <w:rsid w:val="007239DE"/>
    <w:rsid w:val="0072475F"/>
    <w:rsid w:val="00724CBC"/>
    <w:rsid w:val="00724EAE"/>
    <w:rsid w:val="007250E0"/>
    <w:rsid w:val="007254F7"/>
    <w:rsid w:val="00725CE4"/>
    <w:rsid w:val="00726740"/>
    <w:rsid w:val="00727036"/>
    <w:rsid w:val="00727B4E"/>
    <w:rsid w:val="00727BA4"/>
    <w:rsid w:val="0073077A"/>
    <w:rsid w:val="007312D8"/>
    <w:rsid w:val="00731601"/>
    <w:rsid w:val="00731DEC"/>
    <w:rsid w:val="00732C14"/>
    <w:rsid w:val="00733364"/>
    <w:rsid w:val="007333F2"/>
    <w:rsid w:val="007355F0"/>
    <w:rsid w:val="00735B1E"/>
    <w:rsid w:val="00736192"/>
    <w:rsid w:val="007365AC"/>
    <w:rsid w:val="00736C6B"/>
    <w:rsid w:val="00736EC2"/>
    <w:rsid w:val="00740396"/>
    <w:rsid w:val="007406DB"/>
    <w:rsid w:val="007413B0"/>
    <w:rsid w:val="00742B1A"/>
    <w:rsid w:val="00742E6B"/>
    <w:rsid w:val="007431CC"/>
    <w:rsid w:val="007436AE"/>
    <w:rsid w:val="007438B0"/>
    <w:rsid w:val="00745DB5"/>
    <w:rsid w:val="00745EC2"/>
    <w:rsid w:val="00746235"/>
    <w:rsid w:val="0074644C"/>
    <w:rsid w:val="0074645B"/>
    <w:rsid w:val="007465FB"/>
    <w:rsid w:val="0074687A"/>
    <w:rsid w:val="00746CA4"/>
    <w:rsid w:val="00747738"/>
    <w:rsid w:val="00750713"/>
    <w:rsid w:val="007508B7"/>
    <w:rsid w:val="007508F9"/>
    <w:rsid w:val="00750F06"/>
    <w:rsid w:val="007512DF"/>
    <w:rsid w:val="00751E68"/>
    <w:rsid w:val="00751E89"/>
    <w:rsid w:val="00751F23"/>
    <w:rsid w:val="00752E78"/>
    <w:rsid w:val="00752F46"/>
    <w:rsid w:val="00753B50"/>
    <w:rsid w:val="00753BDD"/>
    <w:rsid w:val="007544CE"/>
    <w:rsid w:val="00754A9B"/>
    <w:rsid w:val="00754B7B"/>
    <w:rsid w:val="00755664"/>
    <w:rsid w:val="00755B7C"/>
    <w:rsid w:val="007566AC"/>
    <w:rsid w:val="007568E1"/>
    <w:rsid w:val="007575AF"/>
    <w:rsid w:val="007576AF"/>
    <w:rsid w:val="007604C0"/>
    <w:rsid w:val="007608D1"/>
    <w:rsid w:val="00760C81"/>
    <w:rsid w:val="007611CE"/>
    <w:rsid w:val="00762798"/>
    <w:rsid w:val="007641C3"/>
    <w:rsid w:val="007647DA"/>
    <w:rsid w:val="007648A2"/>
    <w:rsid w:val="00764E7E"/>
    <w:rsid w:val="00764F3C"/>
    <w:rsid w:val="00765425"/>
    <w:rsid w:val="007659B3"/>
    <w:rsid w:val="00766208"/>
    <w:rsid w:val="00766806"/>
    <w:rsid w:val="0076733C"/>
    <w:rsid w:val="0076799A"/>
    <w:rsid w:val="00767C6A"/>
    <w:rsid w:val="00771C7D"/>
    <w:rsid w:val="00772A5C"/>
    <w:rsid w:val="00772E81"/>
    <w:rsid w:val="007736E2"/>
    <w:rsid w:val="007743E6"/>
    <w:rsid w:val="007748E0"/>
    <w:rsid w:val="0077517B"/>
    <w:rsid w:val="00775481"/>
    <w:rsid w:val="0077552D"/>
    <w:rsid w:val="007758EC"/>
    <w:rsid w:val="00775F33"/>
    <w:rsid w:val="007761C1"/>
    <w:rsid w:val="007767A9"/>
    <w:rsid w:val="00776A56"/>
    <w:rsid w:val="007771AE"/>
    <w:rsid w:val="0077746E"/>
    <w:rsid w:val="0078066E"/>
    <w:rsid w:val="0078182F"/>
    <w:rsid w:val="00781E10"/>
    <w:rsid w:val="00781FA2"/>
    <w:rsid w:val="00782019"/>
    <w:rsid w:val="0078209F"/>
    <w:rsid w:val="007821E8"/>
    <w:rsid w:val="00782865"/>
    <w:rsid w:val="007833BF"/>
    <w:rsid w:val="007834D1"/>
    <w:rsid w:val="00783FF6"/>
    <w:rsid w:val="00784588"/>
    <w:rsid w:val="00784B40"/>
    <w:rsid w:val="007859DD"/>
    <w:rsid w:val="0078605D"/>
    <w:rsid w:val="00786E1B"/>
    <w:rsid w:val="007871AC"/>
    <w:rsid w:val="00787810"/>
    <w:rsid w:val="00787CAC"/>
    <w:rsid w:val="00790250"/>
    <w:rsid w:val="007903CC"/>
    <w:rsid w:val="00790606"/>
    <w:rsid w:val="00790A5C"/>
    <w:rsid w:val="00790E3F"/>
    <w:rsid w:val="00791241"/>
    <w:rsid w:val="007913D6"/>
    <w:rsid w:val="007915CF"/>
    <w:rsid w:val="00791A5A"/>
    <w:rsid w:val="0079248C"/>
    <w:rsid w:val="00792583"/>
    <w:rsid w:val="00792A4B"/>
    <w:rsid w:val="00792C7D"/>
    <w:rsid w:val="00792D25"/>
    <w:rsid w:val="00793028"/>
    <w:rsid w:val="007934A0"/>
    <w:rsid w:val="007941D0"/>
    <w:rsid w:val="0079437F"/>
    <w:rsid w:val="00794739"/>
    <w:rsid w:val="00794EE9"/>
    <w:rsid w:val="007954E9"/>
    <w:rsid w:val="007955E6"/>
    <w:rsid w:val="00795A71"/>
    <w:rsid w:val="00795AD5"/>
    <w:rsid w:val="00796347"/>
    <w:rsid w:val="0079652C"/>
    <w:rsid w:val="00796888"/>
    <w:rsid w:val="00796BA3"/>
    <w:rsid w:val="00796C8E"/>
    <w:rsid w:val="00796F1F"/>
    <w:rsid w:val="007971A6"/>
    <w:rsid w:val="00797395"/>
    <w:rsid w:val="007A0148"/>
    <w:rsid w:val="007A03BE"/>
    <w:rsid w:val="007A03D0"/>
    <w:rsid w:val="007A04B1"/>
    <w:rsid w:val="007A0D41"/>
    <w:rsid w:val="007A1095"/>
    <w:rsid w:val="007A1C49"/>
    <w:rsid w:val="007A3462"/>
    <w:rsid w:val="007A38FA"/>
    <w:rsid w:val="007A3D22"/>
    <w:rsid w:val="007A42D6"/>
    <w:rsid w:val="007A4D17"/>
    <w:rsid w:val="007A5CF2"/>
    <w:rsid w:val="007A5DDC"/>
    <w:rsid w:val="007A6665"/>
    <w:rsid w:val="007A6740"/>
    <w:rsid w:val="007A6991"/>
    <w:rsid w:val="007A6FD8"/>
    <w:rsid w:val="007B08BF"/>
    <w:rsid w:val="007B0C38"/>
    <w:rsid w:val="007B0C4F"/>
    <w:rsid w:val="007B0EDA"/>
    <w:rsid w:val="007B1B2F"/>
    <w:rsid w:val="007B2FB5"/>
    <w:rsid w:val="007B3069"/>
    <w:rsid w:val="007B3ADA"/>
    <w:rsid w:val="007B49DB"/>
    <w:rsid w:val="007B600C"/>
    <w:rsid w:val="007B672F"/>
    <w:rsid w:val="007B6F07"/>
    <w:rsid w:val="007B709E"/>
    <w:rsid w:val="007B7594"/>
    <w:rsid w:val="007B7FDA"/>
    <w:rsid w:val="007C0246"/>
    <w:rsid w:val="007C049F"/>
    <w:rsid w:val="007C05A3"/>
    <w:rsid w:val="007C0C57"/>
    <w:rsid w:val="007C1382"/>
    <w:rsid w:val="007C1427"/>
    <w:rsid w:val="007C1777"/>
    <w:rsid w:val="007C1870"/>
    <w:rsid w:val="007C1B7D"/>
    <w:rsid w:val="007C2620"/>
    <w:rsid w:val="007C263F"/>
    <w:rsid w:val="007C2824"/>
    <w:rsid w:val="007C343B"/>
    <w:rsid w:val="007C395F"/>
    <w:rsid w:val="007C3A97"/>
    <w:rsid w:val="007C3D0A"/>
    <w:rsid w:val="007C4F91"/>
    <w:rsid w:val="007C6CCA"/>
    <w:rsid w:val="007C71D7"/>
    <w:rsid w:val="007C79BF"/>
    <w:rsid w:val="007D0139"/>
    <w:rsid w:val="007D01BE"/>
    <w:rsid w:val="007D0586"/>
    <w:rsid w:val="007D0799"/>
    <w:rsid w:val="007D07E9"/>
    <w:rsid w:val="007D0AC8"/>
    <w:rsid w:val="007D26B7"/>
    <w:rsid w:val="007D2846"/>
    <w:rsid w:val="007D2E26"/>
    <w:rsid w:val="007D3359"/>
    <w:rsid w:val="007D40FC"/>
    <w:rsid w:val="007D4322"/>
    <w:rsid w:val="007D43B1"/>
    <w:rsid w:val="007D49AA"/>
    <w:rsid w:val="007D4FAC"/>
    <w:rsid w:val="007D50B0"/>
    <w:rsid w:val="007D5663"/>
    <w:rsid w:val="007D56BB"/>
    <w:rsid w:val="007D57CA"/>
    <w:rsid w:val="007D678C"/>
    <w:rsid w:val="007D74B8"/>
    <w:rsid w:val="007E08EC"/>
    <w:rsid w:val="007E0F2E"/>
    <w:rsid w:val="007E18FB"/>
    <w:rsid w:val="007E298E"/>
    <w:rsid w:val="007E2D9E"/>
    <w:rsid w:val="007E41FB"/>
    <w:rsid w:val="007E43AD"/>
    <w:rsid w:val="007E4BAF"/>
    <w:rsid w:val="007E4F72"/>
    <w:rsid w:val="007E5052"/>
    <w:rsid w:val="007E56B1"/>
    <w:rsid w:val="007E597E"/>
    <w:rsid w:val="007E61C2"/>
    <w:rsid w:val="007E676F"/>
    <w:rsid w:val="007E6776"/>
    <w:rsid w:val="007E71E8"/>
    <w:rsid w:val="007E74D3"/>
    <w:rsid w:val="007E7940"/>
    <w:rsid w:val="007E7E7A"/>
    <w:rsid w:val="007F06BC"/>
    <w:rsid w:val="007F0785"/>
    <w:rsid w:val="007F07AB"/>
    <w:rsid w:val="007F0B18"/>
    <w:rsid w:val="007F2132"/>
    <w:rsid w:val="007F26AD"/>
    <w:rsid w:val="007F29F4"/>
    <w:rsid w:val="007F387F"/>
    <w:rsid w:val="007F464E"/>
    <w:rsid w:val="007F47BD"/>
    <w:rsid w:val="007F526C"/>
    <w:rsid w:val="007F5D09"/>
    <w:rsid w:val="007F6075"/>
    <w:rsid w:val="007F65F6"/>
    <w:rsid w:val="007F6B14"/>
    <w:rsid w:val="007F7286"/>
    <w:rsid w:val="007F75AB"/>
    <w:rsid w:val="007F75F9"/>
    <w:rsid w:val="007F7861"/>
    <w:rsid w:val="007F7940"/>
    <w:rsid w:val="007F79F3"/>
    <w:rsid w:val="007F7B2B"/>
    <w:rsid w:val="00800461"/>
    <w:rsid w:val="008017F6"/>
    <w:rsid w:val="008028F0"/>
    <w:rsid w:val="008033C7"/>
    <w:rsid w:val="00804407"/>
    <w:rsid w:val="008049C6"/>
    <w:rsid w:val="00804A32"/>
    <w:rsid w:val="00804A3D"/>
    <w:rsid w:val="00805558"/>
    <w:rsid w:val="00805696"/>
    <w:rsid w:val="0080668A"/>
    <w:rsid w:val="00807072"/>
    <w:rsid w:val="00807187"/>
    <w:rsid w:val="0081004B"/>
    <w:rsid w:val="008101B3"/>
    <w:rsid w:val="00810490"/>
    <w:rsid w:val="0081069D"/>
    <w:rsid w:val="00811494"/>
    <w:rsid w:val="0081235F"/>
    <w:rsid w:val="00812CAA"/>
    <w:rsid w:val="00813A34"/>
    <w:rsid w:val="00813DFC"/>
    <w:rsid w:val="00813E14"/>
    <w:rsid w:val="00813E41"/>
    <w:rsid w:val="008153DF"/>
    <w:rsid w:val="00815B30"/>
    <w:rsid w:val="008160B3"/>
    <w:rsid w:val="00816136"/>
    <w:rsid w:val="00820117"/>
    <w:rsid w:val="0082099B"/>
    <w:rsid w:val="00821360"/>
    <w:rsid w:val="00821DA9"/>
    <w:rsid w:val="00822B3A"/>
    <w:rsid w:val="008233F9"/>
    <w:rsid w:val="00823FDE"/>
    <w:rsid w:val="0082421C"/>
    <w:rsid w:val="00824A45"/>
    <w:rsid w:val="00825704"/>
    <w:rsid w:val="0082626C"/>
    <w:rsid w:val="0082642A"/>
    <w:rsid w:val="0082655C"/>
    <w:rsid w:val="008303DB"/>
    <w:rsid w:val="0083060A"/>
    <w:rsid w:val="008311CD"/>
    <w:rsid w:val="00831459"/>
    <w:rsid w:val="0083160F"/>
    <w:rsid w:val="00831817"/>
    <w:rsid w:val="008319E0"/>
    <w:rsid w:val="0083349B"/>
    <w:rsid w:val="0083373E"/>
    <w:rsid w:val="00833CB6"/>
    <w:rsid w:val="0083458E"/>
    <w:rsid w:val="008347BE"/>
    <w:rsid w:val="008351B8"/>
    <w:rsid w:val="00835303"/>
    <w:rsid w:val="008355BF"/>
    <w:rsid w:val="008368BF"/>
    <w:rsid w:val="00836DAC"/>
    <w:rsid w:val="0083761F"/>
    <w:rsid w:val="00837A72"/>
    <w:rsid w:val="00840C8E"/>
    <w:rsid w:val="008413B6"/>
    <w:rsid w:val="00841CDB"/>
    <w:rsid w:val="00841FC4"/>
    <w:rsid w:val="00842D6F"/>
    <w:rsid w:val="00842E16"/>
    <w:rsid w:val="008433D8"/>
    <w:rsid w:val="00843705"/>
    <w:rsid w:val="00843B5B"/>
    <w:rsid w:val="00844EDD"/>
    <w:rsid w:val="00845AF7"/>
    <w:rsid w:val="00845E5A"/>
    <w:rsid w:val="008465F2"/>
    <w:rsid w:val="00846722"/>
    <w:rsid w:val="0084702A"/>
    <w:rsid w:val="00847E8F"/>
    <w:rsid w:val="00850163"/>
    <w:rsid w:val="0085080C"/>
    <w:rsid w:val="00851025"/>
    <w:rsid w:val="00851137"/>
    <w:rsid w:val="00851F54"/>
    <w:rsid w:val="00851F70"/>
    <w:rsid w:val="008521B0"/>
    <w:rsid w:val="00852269"/>
    <w:rsid w:val="00852CC1"/>
    <w:rsid w:val="00852DB7"/>
    <w:rsid w:val="0085317A"/>
    <w:rsid w:val="0085422E"/>
    <w:rsid w:val="00854803"/>
    <w:rsid w:val="00855034"/>
    <w:rsid w:val="008554EF"/>
    <w:rsid w:val="00856206"/>
    <w:rsid w:val="0085799D"/>
    <w:rsid w:val="00857A19"/>
    <w:rsid w:val="00860B68"/>
    <w:rsid w:val="00861976"/>
    <w:rsid w:val="00861F8B"/>
    <w:rsid w:val="0086255C"/>
    <w:rsid w:val="008627CF"/>
    <w:rsid w:val="00862802"/>
    <w:rsid w:val="00862A60"/>
    <w:rsid w:val="008636D0"/>
    <w:rsid w:val="0086371B"/>
    <w:rsid w:val="00864090"/>
    <w:rsid w:val="0086433F"/>
    <w:rsid w:val="00864C8A"/>
    <w:rsid w:val="00865109"/>
    <w:rsid w:val="00865111"/>
    <w:rsid w:val="0086522F"/>
    <w:rsid w:val="0086644F"/>
    <w:rsid w:val="00866A54"/>
    <w:rsid w:val="00866C9D"/>
    <w:rsid w:val="00867412"/>
    <w:rsid w:val="00867CA7"/>
    <w:rsid w:val="00870053"/>
    <w:rsid w:val="008707D2"/>
    <w:rsid w:val="00870E17"/>
    <w:rsid w:val="00871036"/>
    <w:rsid w:val="00871F3E"/>
    <w:rsid w:val="008722FD"/>
    <w:rsid w:val="00873109"/>
    <w:rsid w:val="008735B6"/>
    <w:rsid w:val="00874134"/>
    <w:rsid w:val="00874199"/>
    <w:rsid w:val="008745E0"/>
    <w:rsid w:val="0087472B"/>
    <w:rsid w:val="00874DB9"/>
    <w:rsid w:val="00874F65"/>
    <w:rsid w:val="0087520D"/>
    <w:rsid w:val="008759C4"/>
    <w:rsid w:val="00875B59"/>
    <w:rsid w:val="0087775D"/>
    <w:rsid w:val="00877DB6"/>
    <w:rsid w:val="00881284"/>
    <w:rsid w:val="008812E1"/>
    <w:rsid w:val="008813EB"/>
    <w:rsid w:val="00881760"/>
    <w:rsid w:val="00881B05"/>
    <w:rsid w:val="008824C4"/>
    <w:rsid w:val="008838A8"/>
    <w:rsid w:val="008838E6"/>
    <w:rsid w:val="0088481B"/>
    <w:rsid w:val="00884D81"/>
    <w:rsid w:val="0088549D"/>
    <w:rsid w:val="00885C37"/>
    <w:rsid w:val="00885E2C"/>
    <w:rsid w:val="0088690C"/>
    <w:rsid w:val="00886D97"/>
    <w:rsid w:val="00887908"/>
    <w:rsid w:val="00887BE6"/>
    <w:rsid w:val="00887C4B"/>
    <w:rsid w:val="008902E8"/>
    <w:rsid w:val="0089051A"/>
    <w:rsid w:val="00890FFC"/>
    <w:rsid w:val="00892302"/>
    <w:rsid w:val="00893635"/>
    <w:rsid w:val="00894118"/>
    <w:rsid w:val="008948DC"/>
    <w:rsid w:val="00895A63"/>
    <w:rsid w:val="00895D5F"/>
    <w:rsid w:val="008973AE"/>
    <w:rsid w:val="00897552"/>
    <w:rsid w:val="00897721"/>
    <w:rsid w:val="00897C6A"/>
    <w:rsid w:val="008A03B5"/>
    <w:rsid w:val="008A0BD3"/>
    <w:rsid w:val="008A1A01"/>
    <w:rsid w:val="008A1A53"/>
    <w:rsid w:val="008A2DDE"/>
    <w:rsid w:val="008A4150"/>
    <w:rsid w:val="008A4906"/>
    <w:rsid w:val="008A4963"/>
    <w:rsid w:val="008A55B9"/>
    <w:rsid w:val="008A57AD"/>
    <w:rsid w:val="008A5BC7"/>
    <w:rsid w:val="008A6548"/>
    <w:rsid w:val="008A6B67"/>
    <w:rsid w:val="008A6CD1"/>
    <w:rsid w:val="008B0413"/>
    <w:rsid w:val="008B0616"/>
    <w:rsid w:val="008B0A16"/>
    <w:rsid w:val="008B1FF3"/>
    <w:rsid w:val="008B20B9"/>
    <w:rsid w:val="008B242B"/>
    <w:rsid w:val="008B320D"/>
    <w:rsid w:val="008B3562"/>
    <w:rsid w:val="008B3DCB"/>
    <w:rsid w:val="008B401E"/>
    <w:rsid w:val="008B4614"/>
    <w:rsid w:val="008B4C5B"/>
    <w:rsid w:val="008B51BD"/>
    <w:rsid w:val="008B59B2"/>
    <w:rsid w:val="008B5AD4"/>
    <w:rsid w:val="008B5FB5"/>
    <w:rsid w:val="008B68C3"/>
    <w:rsid w:val="008B6C5F"/>
    <w:rsid w:val="008B72A7"/>
    <w:rsid w:val="008C0EF2"/>
    <w:rsid w:val="008C12E1"/>
    <w:rsid w:val="008C1BA8"/>
    <w:rsid w:val="008C1DD2"/>
    <w:rsid w:val="008C28A8"/>
    <w:rsid w:val="008C28B8"/>
    <w:rsid w:val="008C2CE1"/>
    <w:rsid w:val="008C33BA"/>
    <w:rsid w:val="008C3520"/>
    <w:rsid w:val="008C37D9"/>
    <w:rsid w:val="008C4AE6"/>
    <w:rsid w:val="008C616F"/>
    <w:rsid w:val="008C69B4"/>
    <w:rsid w:val="008C796F"/>
    <w:rsid w:val="008C798B"/>
    <w:rsid w:val="008D09F2"/>
    <w:rsid w:val="008D0A9B"/>
    <w:rsid w:val="008D16C3"/>
    <w:rsid w:val="008D1713"/>
    <w:rsid w:val="008D1F30"/>
    <w:rsid w:val="008D2578"/>
    <w:rsid w:val="008D28EC"/>
    <w:rsid w:val="008D2F80"/>
    <w:rsid w:val="008D3DE0"/>
    <w:rsid w:val="008D3FCF"/>
    <w:rsid w:val="008D5749"/>
    <w:rsid w:val="008D58BD"/>
    <w:rsid w:val="008D5CA0"/>
    <w:rsid w:val="008D5DB4"/>
    <w:rsid w:val="008D5E5B"/>
    <w:rsid w:val="008D62D6"/>
    <w:rsid w:val="008D62D8"/>
    <w:rsid w:val="008D6429"/>
    <w:rsid w:val="008D6816"/>
    <w:rsid w:val="008D751A"/>
    <w:rsid w:val="008D7708"/>
    <w:rsid w:val="008D78E8"/>
    <w:rsid w:val="008E27A9"/>
    <w:rsid w:val="008E31A7"/>
    <w:rsid w:val="008E3714"/>
    <w:rsid w:val="008E48E8"/>
    <w:rsid w:val="008E4AE2"/>
    <w:rsid w:val="008E6705"/>
    <w:rsid w:val="008E6776"/>
    <w:rsid w:val="008E6D5D"/>
    <w:rsid w:val="008E7507"/>
    <w:rsid w:val="008E7A2D"/>
    <w:rsid w:val="008F0681"/>
    <w:rsid w:val="008F06F5"/>
    <w:rsid w:val="008F0BDB"/>
    <w:rsid w:val="008F1356"/>
    <w:rsid w:val="008F176F"/>
    <w:rsid w:val="008F2DED"/>
    <w:rsid w:val="008F3004"/>
    <w:rsid w:val="008F4917"/>
    <w:rsid w:val="008F4B40"/>
    <w:rsid w:val="008F4D43"/>
    <w:rsid w:val="008F4DE1"/>
    <w:rsid w:val="008F52CC"/>
    <w:rsid w:val="008F5B63"/>
    <w:rsid w:val="008F6103"/>
    <w:rsid w:val="008F6990"/>
    <w:rsid w:val="008F71AA"/>
    <w:rsid w:val="008F7277"/>
    <w:rsid w:val="008F76AB"/>
    <w:rsid w:val="008F7735"/>
    <w:rsid w:val="008F7C2B"/>
    <w:rsid w:val="00901026"/>
    <w:rsid w:val="00901226"/>
    <w:rsid w:val="00901775"/>
    <w:rsid w:val="009018CB"/>
    <w:rsid w:val="00901E39"/>
    <w:rsid w:val="00902BC2"/>
    <w:rsid w:val="00903682"/>
    <w:rsid w:val="009039F6"/>
    <w:rsid w:val="0090435B"/>
    <w:rsid w:val="0090461B"/>
    <w:rsid w:val="009047F2"/>
    <w:rsid w:val="0090517E"/>
    <w:rsid w:val="00906425"/>
    <w:rsid w:val="00906692"/>
    <w:rsid w:val="00907188"/>
    <w:rsid w:val="00907A27"/>
    <w:rsid w:val="00910819"/>
    <w:rsid w:val="00910F2F"/>
    <w:rsid w:val="00911045"/>
    <w:rsid w:val="0091212F"/>
    <w:rsid w:val="00912266"/>
    <w:rsid w:val="009124D8"/>
    <w:rsid w:val="00912E4B"/>
    <w:rsid w:val="00912ECD"/>
    <w:rsid w:val="009135F7"/>
    <w:rsid w:val="00915807"/>
    <w:rsid w:val="00915D11"/>
    <w:rsid w:val="00916E6A"/>
    <w:rsid w:val="00917846"/>
    <w:rsid w:val="00917F8C"/>
    <w:rsid w:val="0092015C"/>
    <w:rsid w:val="0092028D"/>
    <w:rsid w:val="00920D0D"/>
    <w:rsid w:val="00920DCB"/>
    <w:rsid w:val="00922B5A"/>
    <w:rsid w:val="0092341F"/>
    <w:rsid w:val="009238E1"/>
    <w:rsid w:val="00923D34"/>
    <w:rsid w:val="009242A9"/>
    <w:rsid w:val="009244C7"/>
    <w:rsid w:val="00925727"/>
    <w:rsid w:val="00925DF6"/>
    <w:rsid w:val="00926398"/>
    <w:rsid w:val="00930907"/>
    <w:rsid w:val="009309F5"/>
    <w:rsid w:val="00930CDB"/>
    <w:rsid w:val="00930D61"/>
    <w:rsid w:val="00930D66"/>
    <w:rsid w:val="0093100C"/>
    <w:rsid w:val="0093169F"/>
    <w:rsid w:val="00932875"/>
    <w:rsid w:val="00932FFD"/>
    <w:rsid w:val="00933044"/>
    <w:rsid w:val="009352DA"/>
    <w:rsid w:val="0093582A"/>
    <w:rsid w:val="00935A0A"/>
    <w:rsid w:val="0093667C"/>
    <w:rsid w:val="00936D9C"/>
    <w:rsid w:val="00937397"/>
    <w:rsid w:val="0093751D"/>
    <w:rsid w:val="009404DE"/>
    <w:rsid w:val="009417CC"/>
    <w:rsid w:val="0094226E"/>
    <w:rsid w:val="009438C2"/>
    <w:rsid w:val="00943B6C"/>
    <w:rsid w:val="009447B4"/>
    <w:rsid w:val="00945390"/>
    <w:rsid w:val="00945AC1"/>
    <w:rsid w:val="00945B45"/>
    <w:rsid w:val="00945CAA"/>
    <w:rsid w:val="00946337"/>
    <w:rsid w:val="00946464"/>
    <w:rsid w:val="00950057"/>
    <w:rsid w:val="00950066"/>
    <w:rsid w:val="009513BE"/>
    <w:rsid w:val="00951E7D"/>
    <w:rsid w:val="00951FE0"/>
    <w:rsid w:val="00952059"/>
    <w:rsid w:val="009521F9"/>
    <w:rsid w:val="00952539"/>
    <w:rsid w:val="00952555"/>
    <w:rsid w:val="00952934"/>
    <w:rsid w:val="0095347A"/>
    <w:rsid w:val="0095379C"/>
    <w:rsid w:val="009539F3"/>
    <w:rsid w:val="00954AC4"/>
    <w:rsid w:val="00954FB8"/>
    <w:rsid w:val="00955163"/>
    <w:rsid w:val="00955883"/>
    <w:rsid w:val="009561DF"/>
    <w:rsid w:val="009570D9"/>
    <w:rsid w:val="009571C9"/>
    <w:rsid w:val="009575DB"/>
    <w:rsid w:val="00960180"/>
    <w:rsid w:val="0096021C"/>
    <w:rsid w:val="00960530"/>
    <w:rsid w:val="00961016"/>
    <w:rsid w:val="00961071"/>
    <w:rsid w:val="009613F6"/>
    <w:rsid w:val="00961476"/>
    <w:rsid w:val="0096157A"/>
    <w:rsid w:val="009626D8"/>
    <w:rsid w:val="00962D44"/>
    <w:rsid w:val="00963AD2"/>
    <w:rsid w:val="00964316"/>
    <w:rsid w:val="00964A25"/>
    <w:rsid w:val="00964C15"/>
    <w:rsid w:val="00965059"/>
    <w:rsid w:val="0096557D"/>
    <w:rsid w:val="00965925"/>
    <w:rsid w:val="0096642E"/>
    <w:rsid w:val="00967125"/>
    <w:rsid w:val="00967130"/>
    <w:rsid w:val="00967D3E"/>
    <w:rsid w:val="0097038B"/>
    <w:rsid w:val="00970EB4"/>
    <w:rsid w:val="00970F11"/>
    <w:rsid w:val="00971597"/>
    <w:rsid w:val="00971B95"/>
    <w:rsid w:val="0097237C"/>
    <w:rsid w:val="009725A6"/>
    <w:rsid w:val="009727BD"/>
    <w:rsid w:val="00973307"/>
    <w:rsid w:val="00973338"/>
    <w:rsid w:val="009736D7"/>
    <w:rsid w:val="009751D0"/>
    <w:rsid w:val="0097564D"/>
    <w:rsid w:val="00975A74"/>
    <w:rsid w:val="00976112"/>
    <w:rsid w:val="009765A1"/>
    <w:rsid w:val="009768BC"/>
    <w:rsid w:val="00977996"/>
    <w:rsid w:val="00981B26"/>
    <w:rsid w:val="00981F83"/>
    <w:rsid w:val="00982985"/>
    <w:rsid w:val="00982F0A"/>
    <w:rsid w:val="00983591"/>
    <w:rsid w:val="009836CE"/>
    <w:rsid w:val="00983860"/>
    <w:rsid w:val="00983B1F"/>
    <w:rsid w:val="00984D0A"/>
    <w:rsid w:val="00984E87"/>
    <w:rsid w:val="0098509D"/>
    <w:rsid w:val="00985262"/>
    <w:rsid w:val="00985493"/>
    <w:rsid w:val="00986209"/>
    <w:rsid w:val="0098678D"/>
    <w:rsid w:val="00986921"/>
    <w:rsid w:val="00987051"/>
    <w:rsid w:val="00987F98"/>
    <w:rsid w:val="00990BD6"/>
    <w:rsid w:val="00990E15"/>
    <w:rsid w:val="009920AD"/>
    <w:rsid w:val="00992496"/>
    <w:rsid w:val="00993AA6"/>
    <w:rsid w:val="00993B39"/>
    <w:rsid w:val="00993CBD"/>
    <w:rsid w:val="009942A9"/>
    <w:rsid w:val="00994528"/>
    <w:rsid w:val="009945F9"/>
    <w:rsid w:val="00994CBC"/>
    <w:rsid w:val="009952F9"/>
    <w:rsid w:val="009954A0"/>
    <w:rsid w:val="0099582C"/>
    <w:rsid w:val="009976FC"/>
    <w:rsid w:val="009A0573"/>
    <w:rsid w:val="009A0BC4"/>
    <w:rsid w:val="009A1610"/>
    <w:rsid w:val="009A1F9B"/>
    <w:rsid w:val="009A2617"/>
    <w:rsid w:val="009A28F5"/>
    <w:rsid w:val="009A2B19"/>
    <w:rsid w:val="009A3344"/>
    <w:rsid w:val="009A3ADB"/>
    <w:rsid w:val="009A3CA9"/>
    <w:rsid w:val="009A43E1"/>
    <w:rsid w:val="009A63A3"/>
    <w:rsid w:val="009A7CD9"/>
    <w:rsid w:val="009B082C"/>
    <w:rsid w:val="009B191C"/>
    <w:rsid w:val="009B22C1"/>
    <w:rsid w:val="009B2863"/>
    <w:rsid w:val="009B28F4"/>
    <w:rsid w:val="009B3515"/>
    <w:rsid w:val="009B3682"/>
    <w:rsid w:val="009B4DD2"/>
    <w:rsid w:val="009B5189"/>
    <w:rsid w:val="009B555E"/>
    <w:rsid w:val="009B5B13"/>
    <w:rsid w:val="009B665A"/>
    <w:rsid w:val="009B77A5"/>
    <w:rsid w:val="009B77C8"/>
    <w:rsid w:val="009C0076"/>
    <w:rsid w:val="009C0521"/>
    <w:rsid w:val="009C0921"/>
    <w:rsid w:val="009C0B67"/>
    <w:rsid w:val="009C0FA6"/>
    <w:rsid w:val="009C1084"/>
    <w:rsid w:val="009C1A09"/>
    <w:rsid w:val="009C1F01"/>
    <w:rsid w:val="009C27F1"/>
    <w:rsid w:val="009C32E5"/>
    <w:rsid w:val="009C36D1"/>
    <w:rsid w:val="009C3921"/>
    <w:rsid w:val="009C3AE6"/>
    <w:rsid w:val="009C3B76"/>
    <w:rsid w:val="009C4E1C"/>
    <w:rsid w:val="009C5C47"/>
    <w:rsid w:val="009C5D4C"/>
    <w:rsid w:val="009C6672"/>
    <w:rsid w:val="009C79D5"/>
    <w:rsid w:val="009C7D03"/>
    <w:rsid w:val="009C7D74"/>
    <w:rsid w:val="009D0A41"/>
    <w:rsid w:val="009D0E0B"/>
    <w:rsid w:val="009D18A4"/>
    <w:rsid w:val="009D2A3E"/>
    <w:rsid w:val="009D2BEB"/>
    <w:rsid w:val="009D3ACD"/>
    <w:rsid w:val="009D3BD2"/>
    <w:rsid w:val="009D3EDB"/>
    <w:rsid w:val="009D4789"/>
    <w:rsid w:val="009D6030"/>
    <w:rsid w:val="009D6375"/>
    <w:rsid w:val="009D6DE1"/>
    <w:rsid w:val="009D731C"/>
    <w:rsid w:val="009D7921"/>
    <w:rsid w:val="009D7C95"/>
    <w:rsid w:val="009D7CEE"/>
    <w:rsid w:val="009D7DC4"/>
    <w:rsid w:val="009E013C"/>
    <w:rsid w:val="009E069B"/>
    <w:rsid w:val="009E10C7"/>
    <w:rsid w:val="009E1118"/>
    <w:rsid w:val="009E2886"/>
    <w:rsid w:val="009E2900"/>
    <w:rsid w:val="009E2EFB"/>
    <w:rsid w:val="009E3E2C"/>
    <w:rsid w:val="009E4C0D"/>
    <w:rsid w:val="009E68FA"/>
    <w:rsid w:val="009E6CCE"/>
    <w:rsid w:val="009E70C0"/>
    <w:rsid w:val="009E7198"/>
    <w:rsid w:val="009E74B9"/>
    <w:rsid w:val="009E7B0D"/>
    <w:rsid w:val="009E7FE6"/>
    <w:rsid w:val="009F0412"/>
    <w:rsid w:val="009F06E0"/>
    <w:rsid w:val="009F0A1A"/>
    <w:rsid w:val="009F1612"/>
    <w:rsid w:val="009F2D45"/>
    <w:rsid w:val="009F3690"/>
    <w:rsid w:val="009F3B2D"/>
    <w:rsid w:val="009F3CE4"/>
    <w:rsid w:val="009F4467"/>
    <w:rsid w:val="009F462C"/>
    <w:rsid w:val="009F4F83"/>
    <w:rsid w:val="009F54A9"/>
    <w:rsid w:val="009F5B85"/>
    <w:rsid w:val="009F6A81"/>
    <w:rsid w:val="009F7135"/>
    <w:rsid w:val="009F734A"/>
    <w:rsid w:val="009F7E72"/>
    <w:rsid w:val="00A00585"/>
    <w:rsid w:val="00A00EF6"/>
    <w:rsid w:val="00A0151E"/>
    <w:rsid w:val="00A02A8E"/>
    <w:rsid w:val="00A02D60"/>
    <w:rsid w:val="00A032B3"/>
    <w:rsid w:val="00A03619"/>
    <w:rsid w:val="00A03639"/>
    <w:rsid w:val="00A043EC"/>
    <w:rsid w:val="00A05985"/>
    <w:rsid w:val="00A05C2E"/>
    <w:rsid w:val="00A0699F"/>
    <w:rsid w:val="00A0710C"/>
    <w:rsid w:val="00A07140"/>
    <w:rsid w:val="00A07729"/>
    <w:rsid w:val="00A079D4"/>
    <w:rsid w:val="00A07A27"/>
    <w:rsid w:val="00A07B89"/>
    <w:rsid w:val="00A07CD6"/>
    <w:rsid w:val="00A07ECF"/>
    <w:rsid w:val="00A117E0"/>
    <w:rsid w:val="00A118AC"/>
    <w:rsid w:val="00A122CE"/>
    <w:rsid w:val="00A1235E"/>
    <w:rsid w:val="00A130E7"/>
    <w:rsid w:val="00A133BC"/>
    <w:rsid w:val="00A13D5C"/>
    <w:rsid w:val="00A14040"/>
    <w:rsid w:val="00A14269"/>
    <w:rsid w:val="00A14328"/>
    <w:rsid w:val="00A14367"/>
    <w:rsid w:val="00A14447"/>
    <w:rsid w:val="00A147E3"/>
    <w:rsid w:val="00A14C5C"/>
    <w:rsid w:val="00A14F36"/>
    <w:rsid w:val="00A15E45"/>
    <w:rsid w:val="00A170D8"/>
    <w:rsid w:val="00A172B2"/>
    <w:rsid w:val="00A20100"/>
    <w:rsid w:val="00A20E32"/>
    <w:rsid w:val="00A21465"/>
    <w:rsid w:val="00A218D5"/>
    <w:rsid w:val="00A227D1"/>
    <w:rsid w:val="00A22A28"/>
    <w:rsid w:val="00A22BA9"/>
    <w:rsid w:val="00A23285"/>
    <w:rsid w:val="00A23CEA"/>
    <w:rsid w:val="00A25890"/>
    <w:rsid w:val="00A259FF"/>
    <w:rsid w:val="00A25AB6"/>
    <w:rsid w:val="00A25FCC"/>
    <w:rsid w:val="00A2613C"/>
    <w:rsid w:val="00A264EE"/>
    <w:rsid w:val="00A268B1"/>
    <w:rsid w:val="00A26E5B"/>
    <w:rsid w:val="00A2713E"/>
    <w:rsid w:val="00A27832"/>
    <w:rsid w:val="00A30095"/>
    <w:rsid w:val="00A301C9"/>
    <w:rsid w:val="00A30456"/>
    <w:rsid w:val="00A30820"/>
    <w:rsid w:val="00A31603"/>
    <w:rsid w:val="00A31726"/>
    <w:rsid w:val="00A31806"/>
    <w:rsid w:val="00A31E49"/>
    <w:rsid w:val="00A32999"/>
    <w:rsid w:val="00A33A0E"/>
    <w:rsid w:val="00A33C22"/>
    <w:rsid w:val="00A3500F"/>
    <w:rsid w:val="00A35165"/>
    <w:rsid w:val="00A35850"/>
    <w:rsid w:val="00A358B9"/>
    <w:rsid w:val="00A35CBC"/>
    <w:rsid w:val="00A35FD9"/>
    <w:rsid w:val="00A3661C"/>
    <w:rsid w:val="00A36D03"/>
    <w:rsid w:val="00A37710"/>
    <w:rsid w:val="00A4043F"/>
    <w:rsid w:val="00A40D4E"/>
    <w:rsid w:val="00A41D43"/>
    <w:rsid w:val="00A4297E"/>
    <w:rsid w:val="00A43168"/>
    <w:rsid w:val="00A431D5"/>
    <w:rsid w:val="00A44377"/>
    <w:rsid w:val="00A44684"/>
    <w:rsid w:val="00A44ACA"/>
    <w:rsid w:val="00A45C23"/>
    <w:rsid w:val="00A4655F"/>
    <w:rsid w:val="00A465B0"/>
    <w:rsid w:val="00A46B07"/>
    <w:rsid w:val="00A46FCF"/>
    <w:rsid w:val="00A47090"/>
    <w:rsid w:val="00A472EE"/>
    <w:rsid w:val="00A47600"/>
    <w:rsid w:val="00A478E2"/>
    <w:rsid w:val="00A50477"/>
    <w:rsid w:val="00A50A8D"/>
    <w:rsid w:val="00A51749"/>
    <w:rsid w:val="00A51A3E"/>
    <w:rsid w:val="00A5210A"/>
    <w:rsid w:val="00A523A0"/>
    <w:rsid w:val="00A52623"/>
    <w:rsid w:val="00A54128"/>
    <w:rsid w:val="00A54394"/>
    <w:rsid w:val="00A5447C"/>
    <w:rsid w:val="00A54A08"/>
    <w:rsid w:val="00A55689"/>
    <w:rsid w:val="00A558A1"/>
    <w:rsid w:val="00A55C34"/>
    <w:rsid w:val="00A56138"/>
    <w:rsid w:val="00A56806"/>
    <w:rsid w:val="00A5697B"/>
    <w:rsid w:val="00A579C3"/>
    <w:rsid w:val="00A57F9D"/>
    <w:rsid w:val="00A60265"/>
    <w:rsid w:val="00A609B0"/>
    <w:rsid w:val="00A60DC7"/>
    <w:rsid w:val="00A60E77"/>
    <w:rsid w:val="00A61E59"/>
    <w:rsid w:val="00A6209A"/>
    <w:rsid w:val="00A63020"/>
    <w:rsid w:val="00A6328F"/>
    <w:rsid w:val="00A63D7E"/>
    <w:rsid w:val="00A64A2E"/>
    <w:rsid w:val="00A65653"/>
    <w:rsid w:val="00A65ACB"/>
    <w:rsid w:val="00A66B5B"/>
    <w:rsid w:val="00A670D1"/>
    <w:rsid w:val="00A674FA"/>
    <w:rsid w:val="00A70076"/>
    <w:rsid w:val="00A70CF6"/>
    <w:rsid w:val="00A71897"/>
    <w:rsid w:val="00A72834"/>
    <w:rsid w:val="00A73267"/>
    <w:rsid w:val="00A73CE3"/>
    <w:rsid w:val="00A7421E"/>
    <w:rsid w:val="00A7423E"/>
    <w:rsid w:val="00A749C2"/>
    <w:rsid w:val="00A74C00"/>
    <w:rsid w:val="00A75151"/>
    <w:rsid w:val="00A75232"/>
    <w:rsid w:val="00A76155"/>
    <w:rsid w:val="00A762A7"/>
    <w:rsid w:val="00A763A3"/>
    <w:rsid w:val="00A769A4"/>
    <w:rsid w:val="00A77C5C"/>
    <w:rsid w:val="00A800E1"/>
    <w:rsid w:val="00A81354"/>
    <w:rsid w:val="00A815D1"/>
    <w:rsid w:val="00A81745"/>
    <w:rsid w:val="00A818B1"/>
    <w:rsid w:val="00A81E8C"/>
    <w:rsid w:val="00A82BB4"/>
    <w:rsid w:val="00A836F7"/>
    <w:rsid w:val="00A83F0C"/>
    <w:rsid w:val="00A8402C"/>
    <w:rsid w:val="00A85124"/>
    <w:rsid w:val="00A85E7C"/>
    <w:rsid w:val="00A86607"/>
    <w:rsid w:val="00A87ACC"/>
    <w:rsid w:val="00A87D43"/>
    <w:rsid w:val="00A905ED"/>
    <w:rsid w:val="00A90B86"/>
    <w:rsid w:val="00A9107C"/>
    <w:rsid w:val="00A921A6"/>
    <w:rsid w:val="00A92593"/>
    <w:rsid w:val="00A93358"/>
    <w:rsid w:val="00A93B09"/>
    <w:rsid w:val="00A93E35"/>
    <w:rsid w:val="00A93F6B"/>
    <w:rsid w:val="00A94958"/>
    <w:rsid w:val="00A949D9"/>
    <w:rsid w:val="00A94A57"/>
    <w:rsid w:val="00A94D77"/>
    <w:rsid w:val="00A950BF"/>
    <w:rsid w:val="00A953CB"/>
    <w:rsid w:val="00A95BEF"/>
    <w:rsid w:val="00A96D5D"/>
    <w:rsid w:val="00A97261"/>
    <w:rsid w:val="00AA00E7"/>
    <w:rsid w:val="00AA0A35"/>
    <w:rsid w:val="00AA0F2F"/>
    <w:rsid w:val="00AA10E1"/>
    <w:rsid w:val="00AA1364"/>
    <w:rsid w:val="00AA1383"/>
    <w:rsid w:val="00AA1548"/>
    <w:rsid w:val="00AA1C20"/>
    <w:rsid w:val="00AA20D4"/>
    <w:rsid w:val="00AA21FD"/>
    <w:rsid w:val="00AA2484"/>
    <w:rsid w:val="00AA2604"/>
    <w:rsid w:val="00AA29C4"/>
    <w:rsid w:val="00AA367D"/>
    <w:rsid w:val="00AA6548"/>
    <w:rsid w:val="00AA6F35"/>
    <w:rsid w:val="00AA73A9"/>
    <w:rsid w:val="00AA79B4"/>
    <w:rsid w:val="00AA7FE8"/>
    <w:rsid w:val="00AB1B22"/>
    <w:rsid w:val="00AB1BFE"/>
    <w:rsid w:val="00AB2D15"/>
    <w:rsid w:val="00AB3F7D"/>
    <w:rsid w:val="00AB4E00"/>
    <w:rsid w:val="00AB523D"/>
    <w:rsid w:val="00AB5A7C"/>
    <w:rsid w:val="00AB675A"/>
    <w:rsid w:val="00AB675D"/>
    <w:rsid w:val="00AB732E"/>
    <w:rsid w:val="00AB75BA"/>
    <w:rsid w:val="00AC028A"/>
    <w:rsid w:val="00AC158F"/>
    <w:rsid w:val="00AC1E1E"/>
    <w:rsid w:val="00AC1E57"/>
    <w:rsid w:val="00AC21C7"/>
    <w:rsid w:val="00AC2DCB"/>
    <w:rsid w:val="00AC3222"/>
    <w:rsid w:val="00AC393C"/>
    <w:rsid w:val="00AC398C"/>
    <w:rsid w:val="00AC4329"/>
    <w:rsid w:val="00AC4BF3"/>
    <w:rsid w:val="00AC54FD"/>
    <w:rsid w:val="00AC5BCD"/>
    <w:rsid w:val="00AC60F9"/>
    <w:rsid w:val="00AC6368"/>
    <w:rsid w:val="00AC66EA"/>
    <w:rsid w:val="00AC72F1"/>
    <w:rsid w:val="00AD0217"/>
    <w:rsid w:val="00AD0AAE"/>
    <w:rsid w:val="00AD1602"/>
    <w:rsid w:val="00AD16F6"/>
    <w:rsid w:val="00AD1721"/>
    <w:rsid w:val="00AD1990"/>
    <w:rsid w:val="00AD1DAB"/>
    <w:rsid w:val="00AD215D"/>
    <w:rsid w:val="00AD2233"/>
    <w:rsid w:val="00AD32FD"/>
    <w:rsid w:val="00AD3D38"/>
    <w:rsid w:val="00AD4D67"/>
    <w:rsid w:val="00AD4F6A"/>
    <w:rsid w:val="00AD52C2"/>
    <w:rsid w:val="00AD564C"/>
    <w:rsid w:val="00AD58FB"/>
    <w:rsid w:val="00AD63BD"/>
    <w:rsid w:val="00AD64CC"/>
    <w:rsid w:val="00AD6E1A"/>
    <w:rsid w:val="00AD7235"/>
    <w:rsid w:val="00AD7688"/>
    <w:rsid w:val="00AE0232"/>
    <w:rsid w:val="00AE0E1D"/>
    <w:rsid w:val="00AE1E4A"/>
    <w:rsid w:val="00AE1F3A"/>
    <w:rsid w:val="00AE208B"/>
    <w:rsid w:val="00AE212E"/>
    <w:rsid w:val="00AE2618"/>
    <w:rsid w:val="00AE2B25"/>
    <w:rsid w:val="00AE2DBE"/>
    <w:rsid w:val="00AE2F89"/>
    <w:rsid w:val="00AE362F"/>
    <w:rsid w:val="00AE38A0"/>
    <w:rsid w:val="00AE3999"/>
    <w:rsid w:val="00AE3C04"/>
    <w:rsid w:val="00AE3E77"/>
    <w:rsid w:val="00AE5ADC"/>
    <w:rsid w:val="00AE61EE"/>
    <w:rsid w:val="00AE6CF0"/>
    <w:rsid w:val="00AE73CE"/>
    <w:rsid w:val="00AE7484"/>
    <w:rsid w:val="00AE7AB2"/>
    <w:rsid w:val="00AF124B"/>
    <w:rsid w:val="00AF1502"/>
    <w:rsid w:val="00AF1AB0"/>
    <w:rsid w:val="00AF1FE0"/>
    <w:rsid w:val="00AF27FA"/>
    <w:rsid w:val="00AF3F63"/>
    <w:rsid w:val="00AF5708"/>
    <w:rsid w:val="00AF583F"/>
    <w:rsid w:val="00AF5C43"/>
    <w:rsid w:val="00AF5C5C"/>
    <w:rsid w:val="00AF6A09"/>
    <w:rsid w:val="00B00284"/>
    <w:rsid w:val="00B009BA"/>
    <w:rsid w:val="00B00AF8"/>
    <w:rsid w:val="00B01458"/>
    <w:rsid w:val="00B01853"/>
    <w:rsid w:val="00B023FA"/>
    <w:rsid w:val="00B02949"/>
    <w:rsid w:val="00B02C53"/>
    <w:rsid w:val="00B03956"/>
    <w:rsid w:val="00B03AF9"/>
    <w:rsid w:val="00B0421E"/>
    <w:rsid w:val="00B04504"/>
    <w:rsid w:val="00B04626"/>
    <w:rsid w:val="00B04868"/>
    <w:rsid w:val="00B04DD6"/>
    <w:rsid w:val="00B04EA4"/>
    <w:rsid w:val="00B05B51"/>
    <w:rsid w:val="00B05BF6"/>
    <w:rsid w:val="00B05C97"/>
    <w:rsid w:val="00B0664C"/>
    <w:rsid w:val="00B06849"/>
    <w:rsid w:val="00B06F9E"/>
    <w:rsid w:val="00B072E7"/>
    <w:rsid w:val="00B07DCF"/>
    <w:rsid w:val="00B07F22"/>
    <w:rsid w:val="00B10C9F"/>
    <w:rsid w:val="00B10E45"/>
    <w:rsid w:val="00B10EA3"/>
    <w:rsid w:val="00B11B48"/>
    <w:rsid w:val="00B11FEF"/>
    <w:rsid w:val="00B122C4"/>
    <w:rsid w:val="00B1244D"/>
    <w:rsid w:val="00B13444"/>
    <w:rsid w:val="00B1413B"/>
    <w:rsid w:val="00B141D3"/>
    <w:rsid w:val="00B142B9"/>
    <w:rsid w:val="00B154B5"/>
    <w:rsid w:val="00B15928"/>
    <w:rsid w:val="00B17368"/>
    <w:rsid w:val="00B177BF"/>
    <w:rsid w:val="00B2001E"/>
    <w:rsid w:val="00B203DE"/>
    <w:rsid w:val="00B209C9"/>
    <w:rsid w:val="00B21422"/>
    <w:rsid w:val="00B2284F"/>
    <w:rsid w:val="00B22AF5"/>
    <w:rsid w:val="00B233EF"/>
    <w:rsid w:val="00B2361B"/>
    <w:rsid w:val="00B24017"/>
    <w:rsid w:val="00B252D4"/>
    <w:rsid w:val="00B25376"/>
    <w:rsid w:val="00B253B9"/>
    <w:rsid w:val="00B25417"/>
    <w:rsid w:val="00B263BC"/>
    <w:rsid w:val="00B26512"/>
    <w:rsid w:val="00B2673C"/>
    <w:rsid w:val="00B26834"/>
    <w:rsid w:val="00B26929"/>
    <w:rsid w:val="00B26BDC"/>
    <w:rsid w:val="00B27FE7"/>
    <w:rsid w:val="00B3066D"/>
    <w:rsid w:val="00B3085B"/>
    <w:rsid w:val="00B3285D"/>
    <w:rsid w:val="00B3342E"/>
    <w:rsid w:val="00B3354A"/>
    <w:rsid w:val="00B34018"/>
    <w:rsid w:val="00B34080"/>
    <w:rsid w:val="00B341A0"/>
    <w:rsid w:val="00B353ED"/>
    <w:rsid w:val="00B35434"/>
    <w:rsid w:val="00B3579A"/>
    <w:rsid w:val="00B35C91"/>
    <w:rsid w:val="00B35F51"/>
    <w:rsid w:val="00B363CC"/>
    <w:rsid w:val="00B364F7"/>
    <w:rsid w:val="00B367A6"/>
    <w:rsid w:val="00B36881"/>
    <w:rsid w:val="00B368A5"/>
    <w:rsid w:val="00B36929"/>
    <w:rsid w:val="00B36CB5"/>
    <w:rsid w:val="00B4021E"/>
    <w:rsid w:val="00B403FB"/>
    <w:rsid w:val="00B40493"/>
    <w:rsid w:val="00B406F5"/>
    <w:rsid w:val="00B40C8E"/>
    <w:rsid w:val="00B41E0A"/>
    <w:rsid w:val="00B41E52"/>
    <w:rsid w:val="00B420C5"/>
    <w:rsid w:val="00B42534"/>
    <w:rsid w:val="00B42A86"/>
    <w:rsid w:val="00B43263"/>
    <w:rsid w:val="00B4381C"/>
    <w:rsid w:val="00B43A65"/>
    <w:rsid w:val="00B43AB2"/>
    <w:rsid w:val="00B43DDD"/>
    <w:rsid w:val="00B44D12"/>
    <w:rsid w:val="00B452AD"/>
    <w:rsid w:val="00B46156"/>
    <w:rsid w:val="00B464B4"/>
    <w:rsid w:val="00B507AF"/>
    <w:rsid w:val="00B50B0E"/>
    <w:rsid w:val="00B50E24"/>
    <w:rsid w:val="00B50F2E"/>
    <w:rsid w:val="00B510DA"/>
    <w:rsid w:val="00B511DF"/>
    <w:rsid w:val="00B5235B"/>
    <w:rsid w:val="00B528C5"/>
    <w:rsid w:val="00B52BFC"/>
    <w:rsid w:val="00B53289"/>
    <w:rsid w:val="00B5335A"/>
    <w:rsid w:val="00B5453A"/>
    <w:rsid w:val="00B54B38"/>
    <w:rsid w:val="00B54CF1"/>
    <w:rsid w:val="00B55006"/>
    <w:rsid w:val="00B5525D"/>
    <w:rsid w:val="00B55D43"/>
    <w:rsid w:val="00B55D4A"/>
    <w:rsid w:val="00B55E79"/>
    <w:rsid w:val="00B571D9"/>
    <w:rsid w:val="00B57BF0"/>
    <w:rsid w:val="00B60674"/>
    <w:rsid w:val="00B60807"/>
    <w:rsid w:val="00B63060"/>
    <w:rsid w:val="00B63290"/>
    <w:rsid w:val="00B6355F"/>
    <w:rsid w:val="00B638CE"/>
    <w:rsid w:val="00B643AC"/>
    <w:rsid w:val="00B655FF"/>
    <w:rsid w:val="00B65D2C"/>
    <w:rsid w:val="00B65F6E"/>
    <w:rsid w:val="00B6611C"/>
    <w:rsid w:val="00B6611D"/>
    <w:rsid w:val="00B66632"/>
    <w:rsid w:val="00B66D11"/>
    <w:rsid w:val="00B677F4"/>
    <w:rsid w:val="00B70C96"/>
    <w:rsid w:val="00B70EA7"/>
    <w:rsid w:val="00B715CE"/>
    <w:rsid w:val="00B7255A"/>
    <w:rsid w:val="00B725CD"/>
    <w:rsid w:val="00B72642"/>
    <w:rsid w:val="00B72B44"/>
    <w:rsid w:val="00B72D47"/>
    <w:rsid w:val="00B7302B"/>
    <w:rsid w:val="00B73A7C"/>
    <w:rsid w:val="00B742F6"/>
    <w:rsid w:val="00B742F9"/>
    <w:rsid w:val="00B7516F"/>
    <w:rsid w:val="00B762A0"/>
    <w:rsid w:val="00B762C2"/>
    <w:rsid w:val="00B76433"/>
    <w:rsid w:val="00B772AB"/>
    <w:rsid w:val="00B77382"/>
    <w:rsid w:val="00B77842"/>
    <w:rsid w:val="00B77EB7"/>
    <w:rsid w:val="00B805DF"/>
    <w:rsid w:val="00B80EA0"/>
    <w:rsid w:val="00B811B3"/>
    <w:rsid w:val="00B82A68"/>
    <w:rsid w:val="00B8313E"/>
    <w:rsid w:val="00B842B4"/>
    <w:rsid w:val="00B87EF6"/>
    <w:rsid w:val="00B87FAB"/>
    <w:rsid w:val="00B904B1"/>
    <w:rsid w:val="00B905F1"/>
    <w:rsid w:val="00B90763"/>
    <w:rsid w:val="00B91BD7"/>
    <w:rsid w:val="00B91D68"/>
    <w:rsid w:val="00B91E9B"/>
    <w:rsid w:val="00B92839"/>
    <w:rsid w:val="00B9428E"/>
    <w:rsid w:val="00B94C17"/>
    <w:rsid w:val="00B955DC"/>
    <w:rsid w:val="00B9607D"/>
    <w:rsid w:val="00B9619B"/>
    <w:rsid w:val="00B9620F"/>
    <w:rsid w:val="00B9634A"/>
    <w:rsid w:val="00B96B9A"/>
    <w:rsid w:val="00B976C9"/>
    <w:rsid w:val="00B97765"/>
    <w:rsid w:val="00B97770"/>
    <w:rsid w:val="00BA00CC"/>
    <w:rsid w:val="00BA04F5"/>
    <w:rsid w:val="00BA08BC"/>
    <w:rsid w:val="00BA1874"/>
    <w:rsid w:val="00BA18B5"/>
    <w:rsid w:val="00BA20C2"/>
    <w:rsid w:val="00BA2831"/>
    <w:rsid w:val="00BA2E19"/>
    <w:rsid w:val="00BA2ED5"/>
    <w:rsid w:val="00BA5054"/>
    <w:rsid w:val="00BA6933"/>
    <w:rsid w:val="00BA6F97"/>
    <w:rsid w:val="00BA71DA"/>
    <w:rsid w:val="00BA75D4"/>
    <w:rsid w:val="00BA7A58"/>
    <w:rsid w:val="00BB197C"/>
    <w:rsid w:val="00BB2575"/>
    <w:rsid w:val="00BB27A6"/>
    <w:rsid w:val="00BB2B34"/>
    <w:rsid w:val="00BB2C02"/>
    <w:rsid w:val="00BB368D"/>
    <w:rsid w:val="00BB3705"/>
    <w:rsid w:val="00BB6BAE"/>
    <w:rsid w:val="00BB6DFC"/>
    <w:rsid w:val="00BB7226"/>
    <w:rsid w:val="00BB753A"/>
    <w:rsid w:val="00BB7574"/>
    <w:rsid w:val="00BB7C50"/>
    <w:rsid w:val="00BB7C76"/>
    <w:rsid w:val="00BC02C3"/>
    <w:rsid w:val="00BC074D"/>
    <w:rsid w:val="00BC0B53"/>
    <w:rsid w:val="00BC0BDA"/>
    <w:rsid w:val="00BC0CE0"/>
    <w:rsid w:val="00BC0E03"/>
    <w:rsid w:val="00BC106D"/>
    <w:rsid w:val="00BC1075"/>
    <w:rsid w:val="00BC1180"/>
    <w:rsid w:val="00BC1808"/>
    <w:rsid w:val="00BC18F7"/>
    <w:rsid w:val="00BC19EA"/>
    <w:rsid w:val="00BC1DE5"/>
    <w:rsid w:val="00BC1E81"/>
    <w:rsid w:val="00BC1F44"/>
    <w:rsid w:val="00BC2D1F"/>
    <w:rsid w:val="00BC2DC4"/>
    <w:rsid w:val="00BC2E0E"/>
    <w:rsid w:val="00BC3785"/>
    <w:rsid w:val="00BC37EB"/>
    <w:rsid w:val="00BC5292"/>
    <w:rsid w:val="00BC5F7D"/>
    <w:rsid w:val="00BC6355"/>
    <w:rsid w:val="00BC6386"/>
    <w:rsid w:val="00BC6C8C"/>
    <w:rsid w:val="00BC6CB4"/>
    <w:rsid w:val="00BC72D0"/>
    <w:rsid w:val="00BC72FF"/>
    <w:rsid w:val="00BC74A8"/>
    <w:rsid w:val="00BC7AF6"/>
    <w:rsid w:val="00BC7F52"/>
    <w:rsid w:val="00BD034C"/>
    <w:rsid w:val="00BD0467"/>
    <w:rsid w:val="00BD0C34"/>
    <w:rsid w:val="00BD0ECE"/>
    <w:rsid w:val="00BD2D6A"/>
    <w:rsid w:val="00BD341B"/>
    <w:rsid w:val="00BD36DB"/>
    <w:rsid w:val="00BD3B84"/>
    <w:rsid w:val="00BD4268"/>
    <w:rsid w:val="00BD637E"/>
    <w:rsid w:val="00BD7099"/>
    <w:rsid w:val="00BD7D40"/>
    <w:rsid w:val="00BE0E6B"/>
    <w:rsid w:val="00BE162C"/>
    <w:rsid w:val="00BE2253"/>
    <w:rsid w:val="00BE22E3"/>
    <w:rsid w:val="00BE2826"/>
    <w:rsid w:val="00BE2CCE"/>
    <w:rsid w:val="00BE342C"/>
    <w:rsid w:val="00BE37D2"/>
    <w:rsid w:val="00BE3AB3"/>
    <w:rsid w:val="00BE3C6D"/>
    <w:rsid w:val="00BE4781"/>
    <w:rsid w:val="00BE53DF"/>
    <w:rsid w:val="00BE5520"/>
    <w:rsid w:val="00BE5860"/>
    <w:rsid w:val="00BE58E3"/>
    <w:rsid w:val="00BE5B14"/>
    <w:rsid w:val="00BE5FA2"/>
    <w:rsid w:val="00BE6E18"/>
    <w:rsid w:val="00BE6E59"/>
    <w:rsid w:val="00BE788B"/>
    <w:rsid w:val="00BF00AD"/>
    <w:rsid w:val="00BF1758"/>
    <w:rsid w:val="00BF1801"/>
    <w:rsid w:val="00BF1C69"/>
    <w:rsid w:val="00BF1E37"/>
    <w:rsid w:val="00BF234B"/>
    <w:rsid w:val="00BF3B8D"/>
    <w:rsid w:val="00BF5304"/>
    <w:rsid w:val="00BF57EB"/>
    <w:rsid w:val="00BF5F5A"/>
    <w:rsid w:val="00BF624D"/>
    <w:rsid w:val="00BF6F8A"/>
    <w:rsid w:val="00C004C2"/>
    <w:rsid w:val="00C00B59"/>
    <w:rsid w:val="00C01602"/>
    <w:rsid w:val="00C0233B"/>
    <w:rsid w:val="00C03210"/>
    <w:rsid w:val="00C03596"/>
    <w:rsid w:val="00C03802"/>
    <w:rsid w:val="00C03D4F"/>
    <w:rsid w:val="00C04045"/>
    <w:rsid w:val="00C04E85"/>
    <w:rsid w:val="00C06DE6"/>
    <w:rsid w:val="00C06F37"/>
    <w:rsid w:val="00C077BC"/>
    <w:rsid w:val="00C07C92"/>
    <w:rsid w:val="00C100B8"/>
    <w:rsid w:val="00C10125"/>
    <w:rsid w:val="00C1060C"/>
    <w:rsid w:val="00C12DBD"/>
    <w:rsid w:val="00C130F3"/>
    <w:rsid w:val="00C13229"/>
    <w:rsid w:val="00C13446"/>
    <w:rsid w:val="00C13B9A"/>
    <w:rsid w:val="00C13CDB"/>
    <w:rsid w:val="00C142E9"/>
    <w:rsid w:val="00C15F68"/>
    <w:rsid w:val="00C16EE4"/>
    <w:rsid w:val="00C179A8"/>
    <w:rsid w:val="00C21582"/>
    <w:rsid w:val="00C22134"/>
    <w:rsid w:val="00C22607"/>
    <w:rsid w:val="00C23A60"/>
    <w:rsid w:val="00C23CD9"/>
    <w:rsid w:val="00C24106"/>
    <w:rsid w:val="00C2426A"/>
    <w:rsid w:val="00C2462F"/>
    <w:rsid w:val="00C24E63"/>
    <w:rsid w:val="00C24FFD"/>
    <w:rsid w:val="00C25135"/>
    <w:rsid w:val="00C264D3"/>
    <w:rsid w:val="00C271E7"/>
    <w:rsid w:val="00C2723F"/>
    <w:rsid w:val="00C273BC"/>
    <w:rsid w:val="00C27941"/>
    <w:rsid w:val="00C27A0C"/>
    <w:rsid w:val="00C3048C"/>
    <w:rsid w:val="00C306EF"/>
    <w:rsid w:val="00C31A62"/>
    <w:rsid w:val="00C31BDF"/>
    <w:rsid w:val="00C32571"/>
    <w:rsid w:val="00C32765"/>
    <w:rsid w:val="00C32CEC"/>
    <w:rsid w:val="00C331B5"/>
    <w:rsid w:val="00C333CD"/>
    <w:rsid w:val="00C3405C"/>
    <w:rsid w:val="00C349EC"/>
    <w:rsid w:val="00C34B25"/>
    <w:rsid w:val="00C35045"/>
    <w:rsid w:val="00C353D0"/>
    <w:rsid w:val="00C35F1D"/>
    <w:rsid w:val="00C360F8"/>
    <w:rsid w:val="00C36C7F"/>
    <w:rsid w:val="00C36ECE"/>
    <w:rsid w:val="00C37351"/>
    <w:rsid w:val="00C37BF4"/>
    <w:rsid w:val="00C4227F"/>
    <w:rsid w:val="00C42842"/>
    <w:rsid w:val="00C42E98"/>
    <w:rsid w:val="00C439B8"/>
    <w:rsid w:val="00C43FCE"/>
    <w:rsid w:val="00C4674C"/>
    <w:rsid w:val="00C46F8B"/>
    <w:rsid w:val="00C47402"/>
    <w:rsid w:val="00C47D8B"/>
    <w:rsid w:val="00C47E37"/>
    <w:rsid w:val="00C47E6E"/>
    <w:rsid w:val="00C50841"/>
    <w:rsid w:val="00C518E0"/>
    <w:rsid w:val="00C51CA6"/>
    <w:rsid w:val="00C52113"/>
    <w:rsid w:val="00C52FDC"/>
    <w:rsid w:val="00C53CAF"/>
    <w:rsid w:val="00C545B5"/>
    <w:rsid w:val="00C54895"/>
    <w:rsid w:val="00C549B5"/>
    <w:rsid w:val="00C55051"/>
    <w:rsid w:val="00C55803"/>
    <w:rsid w:val="00C55881"/>
    <w:rsid w:val="00C558E5"/>
    <w:rsid w:val="00C56A26"/>
    <w:rsid w:val="00C57C89"/>
    <w:rsid w:val="00C60408"/>
    <w:rsid w:val="00C60426"/>
    <w:rsid w:val="00C605E5"/>
    <w:rsid w:val="00C60A3E"/>
    <w:rsid w:val="00C61252"/>
    <w:rsid w:val="00C6193A"/>
    <w:rsid w:val="00C6250E"/>
    <w:rsid w:val="00C62CCA"/>
    <w:rsid w:val="00C63FE8"/>
    <w:rsid w:val="00C65405"/>
    <w:rsid w:val="00C655B4"/>
    <w:rsid w:val="00C665E6"/>
    <w:rsid w:val="00C66B41"/>
    <w:rsid w:val="00C66C56"/>
    <w:rsid w:val="00C671B2"/>
    <w:rsid w:val="00C674AC"/>
    <w:rsid w:val="00C677AB"/>
    <w:rsid w:val="00C677B7"/>
    <w:rsid w:val="00C679B5"/>
    <w:rsid w:val="00C67C03"/>
    <w:rsid w:val="00C67F2C"/>
    <w:rsid w:val="00C7024D"/>
    <w:rsid w:val="00C70439"/>
    <w:rsid w:val="00C71712"/>
    <w:rsid w:val="00C71BCC"/>
    <w:rsid w:val="00C71C4A"/>
    <w:rsid w:val="00C7223E"/>
    <w:rsid w:val="00C729F0"/>
    <w:rsid w:val="00C72A0F"/>
    <w:rsid w:val="00C731F9"/>
    <w:rsid w:val="00C73314"/>
    <w:rsid w:val="00C733EB"/>
    <w:rsid w:val="00C73777"/>
    <w:rsid w:val="00C73D1E"/>
    <w:rsid w:val="00C74041"/>
    <w:rsid w:val="00C75A21"/>
    <w:rsid w:val="00C77006"/>
    <w:rsid w:val="00C77299"/>
    <w:rsid w:val="00C77C36"/>
    <w:rsid w:val="00C808E4"/>
    <w:rsid w:val="00C81057"/>
    <w:rsid w:val="00C816BB"/>
    <w:rsid w:val="00C81E47"/>
    <w:rsid w:val="00C8226D"/>
    <w:rsid w:val="00C82478"/>
    <w:rsid w:val="00C827ED"/>
    <w:rsid w:val="00C8294F"/>
    <w:rsid w:val="00C83473"/>
    <w:rsid w:val="00C83EFA"/>
    <w:rsid w:val="00C83F9E"/>
    <w:rsid w:val="00C8400B"/>
    <w:rsid w:val="00C842ED"/>
    <w:rsid w:val="00C8460B"/>
    <w:rsid w:val="00C84D43"/>
    <w:rsid w:val="00C853E0"/>
    <w:rsid w:val="00C85A1C"/>
    <w:rsid w:val="00C8642D"/>
    <w:rsid w:val="00C86BDE"/>
    <w:rsid w:val="00C86C78"/>
    <w:rsid w:val="00C86E2C"/>
    <w:rsid w:val="00C87039"/>
    <w:rsid w:val="00C871B7"/>
    <w:rsid w:val="00C872E2"/>
    <w:rsid w:val="00C90224"/>
    <w:rsid w:val="00C90779"/>
    <w:rsid w:val="00C90905"/>
    <w:rsid w:val="00C9140D"/>
    <w:rsid w:val="00C91A9A"/>
    <w:rsid w:val="00C91B58"/>
    <w:rsid w:val="00C9225C"/>
    <w:rsid w:val="00C928FA"/>
    <w:rsid w:val="00C92A04"/>
    <w:rsid w:val="00C93794"/>
    <w:rsid w:val="00C93AFD"/>
    <w:rsid w:val="00C93CF1"/>
    <w:rsid w:val="00C94172"/>
    <w:rsid w:val="00C9588B"/>
    <w:rsid w:val="00C96169"/>
    <w:rsid w:val="00C96304"/>
    <w:rsid w:val="00C96F19"/>
    <w:rsid w:val="00C974DA"/>
    <w:rsid w:val="00C97DFC"/>
    <w:rsid w:val="00CA00E8"/>
    <w:rsid w:val="00CA04B8"/>
    <w:rsid w:val="00CA0D55"/>
    <w:rsid w:val="00CA0F9A"/>
    <w:rsid w:val="00CA201C"/>
    <w:rsid w:val="00CA2277"/>
    <w:rsid w:val="00CA23BA"/>
    <w:rsid w:val="00CA2BD6"/>
    <w:rsid w:val="00CA2DD8"/>
    <w:rsid w:val="00CA3FA1"/>
    <w:rsid w:val="00CA430B"/>
    <w:rsid w:val="00CA4491"/>
    <w:rsid w:val="00CA566C"/>
    <w:rsid w:val="00CA56DD"/>
    <w:rsid w:val="00CA575D"/>
    <w:rsid w:val="00CA62B9"/>
    <w:rsid w:val="00CA703D"/>
    <w:rsid w:val="00CA7152"/>
    <w:rsid w:val="00CA719A"/>
    <w:rsid w:val="00CA79C5"/>
    <w:rsid w:val="00CA7C39"/>
    <w:rsid w:val="00CA7E6B"/>
    <w:rsid w:val="00CB13B8"/>
    <w:rsid w:val="00CB1801"/>
    <w:rsid w:val="00CB18F2"/>
    <w:rsid w:val="00CB1D6B"/>
    <w:rsid w:val="00CB2966"/>
    <w:rsid w:val="00CB2FAC"/>
    <w:rsid w:val="00CB3AF2"/>
    <w:rsid w:val="00CB5666"/>
    <w:rsid w:val="00CB5A1D"/>
    <w:rsid w:val="00CB5A20"/>
    <w:rsid w:val="00CB5A4E"/>
    <w:rsid w:val="00CB6542"/>
    <w:rsid w:val="00CB71CC"/>
    <w:rsid w:val="00CB7E4B"/>
    <w:rsid w:val="00CC0663"/>
    <w:rsid w:val="00CC0B5C"/>
    <w:rsid w:val="00CC10D3"/>
    <w:rsid w:val="00CC1761"/>
    <w:rsid w:val="00CC1E8F"/>
    <w:rsid w:val="00CC30CC"/>
    <w:rsid w:val="00CC36C9"/>
    <w:rsid w:val="00CC4021"/>
    <w:rsid w:val="00CC428F"/>
    <w:rsid w:val="00CC4D87"/>
    <w:rsid w:val="00CC54F2"/>
    <w:rsid w:val="00CC5E07"/>
    <w:rsid w:val="00CC7B62"/>
    <w:rsid w:val="00CC7C32"/>
    <w:rsid w:val="00CC7D78"/>
    <w:rsid w:val="00CD159D"/>
    <w:rsid w:val="00CD16BC"/>
    <w:rsid w:val="00CD1C2E"/>
    <w:rsid w:val="00CD1F11"/>
    <w:rsid w:val="00CD2122"/>
    <w:rsid w:val="00CD2806"/>
    <w:rsid w:val="00CD2831"/>
    <w:rsid w:val="00CD2E35"/>
    <w:rsid w:val="00CD3564"/>
    <w:rsid w:val="00CD48CA"/>
    <w:rsid w:val="00CD56B1"/>
    <w:rsid w:val="00CD57D3"/>
    <w:rsid w:val="00CD6343"/>
    <w:rsid w:val="00CD6454"/>
    <w:rsid w:val="00CD6629"/>
    <w:rsid w:val="00CD72EF"/>
    <w:rsid w:val="00CD74FE"/>
    <w:rsid w:val="00CE0000"/>
    <w:rsid w:val="00CE0760"/>
    <w:rsid w:val="00CE0AB4"/>
    <w:rsid w:val="00CE0E91"/>
    <w:rsid w:val="00CE1DAC"/>
    <w:rsid w:val="00CE2E54"/>
    <w:rsid w:val="00CE3BE7"/>
    <w:rsid w:val="00CE422A"/>
    <w:rsid w:val="00CE4712"/>
    <w:rsid w:val="00CE4714"/>
    <w:rsid w:val="00CE53F3"/>
    <w:rsid w:val="00CE5B0A"/>
    <w:rsid w:val="00CE5BAF"/>
    <w:rsid w:val="00CE5F55"/>
    <w:rsid w:val="00CE721F"/>
    <w:rsid w:val="00CE7339"/>
    <w:rsid w:val="00CE76BF"/>
    <w:rsid w:val="00CE7C93"/>
    <w:rsid w:val="00CE7CED"/>
    <w:rsid w:val="00CF10B8"/>
    <w:rsid w:val="00CF1205"/>
    <w:rsid w:val="00CF1220"/>
    <w:rsid w:val="00CF13DC"/>
    <w:rsid w:val="00CF1481"/>
    <w:rsid w:val="00CF162F"/>
    <w:rsid w:val="00CF18A2"/>
    <w:rsid w:val="00CF210D"/>
    <w:rsid w:val="00CF327A"/>
    <w:rsid w:val="00CF3F51"/>
    <w:rsid w:val="00CF48B6"/>
    <w:rsid w:val="00CF5311"/>
    <w:rsid w:val="00CF56D1"/>
    <w:rsid w:val="00CF5DED"/>
    <w:rsid w:val="00CF60BA"/>
    <w:rsid w:val="00CF6ABF"/>
    <w:rsid w:val="00CF6C65"/>
    <w:rsid w:val="00CF70CC"/>
    <w:rsid w:val="00D00CE8"/>
    <w:rsid w:val="00D00FF5"/>
    <w:rsid w:val="00D01164"/>
    <w:rsid w:val="00D012B1"/>
    <w:rsid w:val="00D01F0F"/>
    <w:rsid w:val="00D02883"/>
    <w:rsid w:val="00D02AFD"/>
    <w:rsid w:val="00D03318"/>
    <w:rsid w:val="00D03391"/>
    <w:rsid w:val="00D04238"/>
    <w:rsid w:val="00D046EA"/>
    <w:rsid w:val="00D04E17"/>
    <w:rsid w:val="00D051AB"/>
    <w:rsid w:val="00D0580E"/>
    <w:rsid w:val="00D05941"/>
    <w:rsid w:val="00D05AA2"/>
    <w:rsid w:val="00D065F0"/>
    <w:rsid w:val="00D076D9"/>
    <w:rsid w:val="00D10469"/>
    <w:rsid w:val="00D10BB1"/>
    <w:rsid w:val="00D11410"/>
    <w:rsid w:val="00D1197D"/>
    <w:rsid w:val="00D12430"/>
    <w:rsid w:val="00D1296B"/>
    <w:rsid w:val="00D13352"/>
    <w:rsid w:val="00D1355B"/>
    <w:rsid w:val="00D1405A"/>
    <w:rsid w:val="00D14061"/>
    <w:rsid w:val="00D140C8"/>
    <w:rsid w:val="00D14581"/>
    <w:rsid w:val="00D14CCD"/>
    <w:rsid w:val="00D14FF8"/>
    <w:rsid w:val="00D1514F"/>
    <w:rsid w:val="00D15869"/>
    <w:rsid w:val="00D166BA"/>
    <w:rsid w:val="00D16EE9"/>
    <w:rsid w:val="00D17013"/>
    <w:rsid w:val="00D207B0"/>
    <w:rsid w:val="00D20A9A"/>
    <w:rsid w:val="00D20DFE"/>
    <w:rsid w:val="00D21364"/>
    <w:rsid w:val="00D21A10"/>
    <w:rsid w:val="00D231DA"/>
    <w:rsid w:val="00D236C6"/>
    <w:rsid w:val="00D23C90"/>
    <w:rsid w:val="00D23C9C"/>
    <w:rsid w:val="00D23F9A"/>
    <w:rsid w:val="00D2411C"/>
    <w:rsid w:val="00D24417"/>
    <w:rsid w:val="00D24430"/>
    <w:rsid w:val="00D24520"/>
    <w:rsid w:val="00D254E4"/>
    <w:rsid w:val="00D25656"/>
    <w:rsid w:val="00D257D9"/>
    <w:rsid w:val="00D2668F"/>
    <w:rsid w:val="00D27855"/>
    <w:rsid w:val="00D27B06"/>
    <w:rsid w:val="00D3045A"/>
    <w:rsid w:val="00D31801"/>
    <w:rsid w:val="00D31963"/>
    <w:rsid w:val="00D3244F"/>
    <w:rsid w:val="00D32A7D"/>
    <w:rsid w:val="00D33171"/>
    <w:rsid w:val="00D34C80"/>
    <w:rsid w:val="00D34DC1"/>
    <w:rsid w:val="00D34ECB"/>
    <w:rsid w:val="00D35FF0"/>
    <w:rsid w:val="00D36D92"/>
    <w:rsid w:val="00D36E2F"/>
    <w:rsid w:val="00D40C74"/>
    <w:rsid w:val="00D413E2"/>
    <w:rsid w:val="00D41B30"/>
    <w:rsid w:val="00D42E02"/>
    <w:rsid w:val="00D43106"/>
    <w:rsid w:val="00D435B7"/>
    <w:rsid w:val="00D43632"/>
    <w:rsid w:val="00D43876"/>
    <w:rsid w:val="00D43CE2"/>
    <w:rsid w:val="00D44D60"/>
    <w:rsid w:val="00D45C24"/>
    <w:rsid w:val="00D464DE"/>
    <w:rsid w:val="00D465AA"/>
    <w:rsid w:val="00D46997"/>
    <w:rsid w:val="00D472AC"/>
    <w:rsid w:val="00D472D7"/>
    <w:rsid w:val="00D478EC"/>
    <w:rsid w:val="00D47C6F"/>
    <w:rsid w:val="00D47F5E"/>
    <w:rsid w:val="00D506F8"/>
    <w:rsid w:val="00D5200F"/>
    <w:rsid w:val="00D5230A"/>
    <w:rsid w:val="00D52A2D"/>
    <w:rsid w:val="00D532E2"/>
    <w:rsid w:val="00D533E0"/>
    <w:rsid w:val="00D53FC0"/>
    <w:rsid w:val="00D54519"/>
    <w:rsid w:val="00D558B2"/>
    <w:rsid w:val="00D559D2"/>
    <w:rsid w:val="00D56065"/>
    <w:rsid w:val="00D56E71"/>
    <w:rsid w:val="00D574D3"/>
    <w:rsid w:val="00D57EEB"/>
    <w:rsid w:val="00D6011F"/>
    <w:rsid w:val="00D601D5"/>
    <w:rsid w:val="00D6037E"/>
    <w:rsid w:val="00D6067F"/>
    <w:rsid w:val="00D62649"/>
    <w:rsid w:val="00D63A2D"/>
    <w:rsid w:val="00D6520D"/>
    <w:rsid w:val="00D65AA7"/>
    <w:rsid w:val="00D65BAE"/>
    <w:rsid w:val="00D70E27"/>
    <w:rsid w:val="00D70E35"/>
    <w:rsid w:val="00D72869"/>
    <w:rsid w:val="00D72BDD"/>
    <w:rsid w:val="00D72D4B"/>
    <w:rsid w:val="00D73634"/>
    <w:rsid w:val="00D73C82"/>
    <w:rsid w:val="00D7428F"/>
    <w:rsid w:val="00D74908"/>
    <w:rsid w:val="00D74DCB"/>
    <w:rsid w:val="00D74E73"/>
    <w:rsid w:val="00D75BF7"/>
    <w:rsid w:val="00D75E8C"/>
    <w:rsid w:val="00D762E7"/>
    <w:rsid w:val="00D76F91"/>
    <w:rsid w:val="00D77AC6"/>
    <w:rsid w:val="00D80EB6"/>
    <w:rsid w:val="00D80FB8"/>
    <w:rsid w:val="00D810A9"/>
    <w:rsid w:val="00D8136B"/>
    <w:rsid w:val="00D8174D"/>
    <w:rsid w:val="00D81F5C"/>
    <w:rsid w:val="00D82354"/>
    <w:rsid w:val="00D83A12"/>
    <w:rsid w:val="00D83E4B"/>
    <w:rsid w:val="00D8452C"/>
    <w:rsid w:val="00D8490E"/>
    <w:rsid w:val="00D8501E"/>
    <w:rsid w:val="00D85566"/>
    <w:rsid w:val="00D857C2"/>
    <w:rsid w:val="00D8612D"/>
    <w:rsid w:val="00D86314"/>
    <w:rsid w:val="00D8685E"/>
    <w:rsid w:val="00D91253"/>
    <w:rsid w:val="00D913B9"/>
    <w:rsid w:val="00D9177B"/>
    <w:rsid w:val="00D9556C"/>
    <w:rsid w:val="00D955B0"/>
    <w:rsid w:val="00D96252"/>
    <w:rsid w:val="00D974EB"/>
    <w:rsid w:val="00DA030C"/>
    <w:rsid w:val="00DA0AAD"/>
    <w:rsid w:val="00DA0C42"/>
    <w:rsid w:val="00DA0F93"/>
    <w:rsid w:val="00DA165F"/>
    <w:rsid w:val="00DA1EFE"/>
    <w:rsid w:val="00DA1F3C"/>
    <w:rsid w:val="00DA203C"/>
    <w:rsid w:val="00DA237C"/>
    <w:rsid w:val="00DA28D9"/>
    <w:rsid w:val="00DA3994"/>
    <w:rsid w:val="00DA39E5"/>
    <w:rsid w:val="00DA3CCB"/>
    <w:rsid w:val="00DA3F1D"/>
    <w:rsid w:val="00DA4117"/>
    <w:rsid w:val="00DA4677"/>
    <w:rsid w:val="00DA478F"/>
    <w:rsid w:val="00DA4973"/>
    <w:rsid w:val="00DA4F40"/>
    <w:rsid w:val="00DA568B"/>
    <w:rsid w:val="00DA5773"/>
    <w:rsid w:val="00DA5E40"/>
    <w:rsid w:val="00DA5F95"/>
    <w:rsid w:val="00DA6414"/>
    <w:rsid w:val="00DA6EBE"/>
    <w:rsid w:val="00DA701B"/>
    <w:rsid w:val="00DA7218"/>
    <w:rsid w:val="00DA7276"/>
    <w:rsid w:val="00DB0059"/>
    <w:rsid w:val="00DB0283"/>
    <w:rsid w:val="00DB0B68"/>
    <w:rsid w:val="00DB1276"/>
    <w:rsid w:val="00DB1587"/>
    <w:rsid w:val="00DB15AF"/>
    <w:rsid w:val="00DB195C"/>
    <w:rsid w:val="00DB2049"/>
    <w:rsid w:val="00DB24F7"/>
    <w:rsid w:val="00DB268E"/>
    <w:rsid w:val="00DB2B2C"/>
    <w:rsid w:val="00DB4A1A"/>
    <w:rsid w:val="00DB4B6B"/>
    <w:rsid w:val="00DB5BD9"/>
    <w:rsid w:val="00DB601F"/>
    <w:rsid w:val="00DC01E4"/>
    <w:rsid w:val="00DC04DF"/>
    <w:rsid w:val="00DC07DA"/>
    <w:rsid w:val="00DC09CC"/>
    <w:rsid w:val="00DC0D52"/>
    <w:rsid w:val="00DC1522"/>
    <w:rsid w:val="00DC174E"/>
    <w:rsid w:val="00DC1B4B"/>
    <w:rsid w:val="00DC1B57"/>
    <w:rsid w:val="00DC2F11"/>
    <w:rsid w:val="00DC35A5"/>
    <w:rsid w:val="00DC3BD4"/>
    <w:rsid w:val="00DC522B"/>
    <w:rsid w:val="00DC551E"/>
    <w:rsid w:val="00DC5E6A"/>
    <w:rsid w:val="00DC5E84"/>
    <w:rsid w:val="00DC63E8"/>
    <w:rsid w:val="00DC72F9"/>
    <w:rsid w:val="00DD0445"/>
    <w:rsid w:val="00DD0CE6"/>
    <w:rsid w:val="00DD0D0E"/>
    <w:rsid w:val="00DD0D95"/>
    <w:rsid w:val="00DD22A3"/>
    <w:rsid w:val="00DD2C71"/>
    <w:rsid w:val="00DD2D4D"/>
    <w:rsid w:val="00DD30CC"/>
    <w:rsid w:val="00DD466C"/>
    <w:rsid w:val="00DD4F7B"/>
    <w:rsid w:val="00DD5E23"/>
    <w:rsid w:val="00DD68B2"/>
    <w:rsid w:val="00DD68D6"/>
    <w:rsid w:val="00DD695D"/>
    <w:rsid w:val="00DD6D83"/>
    <w:rsid w:val="00DD6FB7"/>
    <w:rsid w:val="00DD707A"/>
    <w:rsid w:val="00DD716A"/>
    <w:rsid w:val="00DD77CB"/>
    <w:rsid w:val="00DE015E"/>
    <w:rsid w:val="00DE07AD"/>
    <w:rsid w:val="00DE1C2A"/>
    <w:rsid w:val="00DE2894"/>
    <w:rsid w:val="00DE31AA"/>
    <w:rsid w:val="00DE34BE"/>
    <w:rsid w:val="00DE370F"/>
    <w:rsid w:val="00DE3C1C"/>
    <w:rsid w:val="00DE3DA4"/>
    <w:rsid w:val="00DE4397"/>
    <w:rsid w:val="00DE4E6D"/>
    <w:rsid w:val="00DE5D56"/>
    <w:rsid w:val="00DE6D75"/>
    <w:rsid w:val="00DE71AF"/>
    <w:rsid w:val="00DF061B"/>
    <w:rsid w:val="00DF164E"/>
    <w:rsid w:val="00DF19A0"/>
    <w:rsid w:val="00DF29F0"/>
    <w:rsid w:val="00DF2B03"/>
    <w:rsid w:val="00DF38DD"/>
    <w:rsid w:val="00DF4382"/>
    <w:rsid w:val="00DF454B"/>
    <w:rsid w:val="00DF4D59"/>
    <w:rsid w:val="00DF53FE"/>
    <w:rsid w:val="00DF5668"/>
    <w:rsid w:val="00DF5BA7"/>
    <w:rsid w:val="00DF5C63"/>
    <w:rsid w:val="00DF6C97"/>
    <w:rsid w:val="00DF72C7"/>
    <w:rsid w:val="00DF788B"/>
    <w:rsid w:val="00E00161"/>
    <w:rsid w:val="00E00379"/>
    <w:rsid w:val="00E006E4"/>
    <w:rsid w:val="00E00917"/>
    <w:rsid w:val="00E01621"/>
    <w:rsid w:val="00E02174"/>
    <w:rsid w:val="00E02542"/>
    <w:rsid w:val="00E02D17"/>
    <w:rsid w:val="00E02F28"/>
    <w:rsid w:val="00E02FB8"/>
    <w:rsid w:val="00E03DC6"/>
    <w:rsid w:val="00E04495"/>
    <w:rsid w:val="00E0455A"/>
    <w:rsid w:val="00E04B35"/>
    <w:rsid w:val="00E053C5"/>
    <w:rsid w:val="00E05463"/>
    <w:rsid w:val="00E055BF"/>
    <w:rsid w:val="00E057A9"/>
    <w:rsid w:val="00E05ECD"/>
    <w:rsid w:val="00E0603C"/>
    <w:rsid w:val="00E0685E"/>
    <w:rsid w:val="00E071DE"/>
    <w:rsid w:val="00E07F1A"/>
    <w:rsid w:val="00E10031"/>
    <w:rsid w:val="00E12773"/>
    <w:rsid w:val="00E12CB3"/>
    <w:rsid w:val="00E13502"/>
    <w:rsid w:val="00E13A0B"/>
    <w:rsid w:val="00E13D26"/>
    <w:rsid w:val="00E13DE8"/>
    <w:rsid w:val="00E13FA8"/>
    <w:rsid w:val="00E153B3"/>
    <w:rsid w:val="00E15C1C"/>
    <w:rsid w:val="00E15FE1"/>
    <w:rsid w:val="00E16334"/>
    <w:rsid w:val="00E165B9"/>
    <w:rsid w:val="00E16B3B"/>
    <w:rsid w:val="00E17813"/>
    <w:rsid w:val="00E17B16"/>
    <w:rsid w:val="00E17D56"/>
    <w:rsid w:val="00E2029C"/>
    <w:rsid w:val="00E21456"/>
    <w:rsid w:val="00E22035"/>
    <w:rsid w:val="00E22555"/>
    <w:rsid w:val="00E2337E"/>
    <w:rsid w:val="00E239F7"/>
    <w:rsid w:val="00E244D3"/>
    <w:rsid w:val="00E245EA"/>
    <w:rsid w:val="00E24D07"/>
    <w:rsid w:val="00E24D0C"/>
    <w:rsid w:val="00E24D2C"/>
    <w:rsid w:val="00E24E7A"/>
    <w:rsid w:val="00E2587F"/>
    <w:rsid w:val="00E260E7"/>
    <w:rsid w:val="00E263B6"/>
    <w:rsid w:val="00E265DB"/>
    <w:rsid w:val="00E26DA4"/>
    <w:rsid w:val="00E26F17"/>
    <w:rsid w:val="00E27624"/>
    <w:rsid w:val="00E27791"/>
    <w:rsid w:val="00E2795D"/>
    <w:rsid w:val="00E30460"/>
    <w:rsid w:val="00E30E7A"/>
    <w:rsid w:val="00E310B3"/>
    <w:rsid w:val="00E31479"/>
    <w:rsid w:val="00E315CE"/>
    <w:rsid w:val="00E3197A"/>
    <w:rsid w:val="00E31C8B"/>
    <w:rsid w:val="00E32655"/>
    <w:rsid w:val="00E329C1"/>
    <w:rsid w:val="00E33A52"/>
    <w:rsid w:val="00E33BAE"/>
    <w:rsid w:val="00E341CF"/>
    <w:rsid w:val="00E345AB"/>
    <w:rsid w:val="00E35738"/>
    <w:rsid w:val="00E35ED6"/>
    <w:rsid w:val="00E37256"/>
    <w:rsid w:val="00E37D53"/>
    <w:rsid w:val="00E40579"/>
    <w:rsid w:val="00E406C2"/>
    <w:rsid w:val="00E41243"/>
    <w:rsid w:val="00E41392"/>
    <w:rsid w:val="00E416F9"/>
    <w:rsid w:val="00E41C7C"/>
    <w:rsid w:val="00E436EA"/>
    <w:rsid w:val="00E44011"/>
    <w:rsid w:val="00E4437D"/>
    <w:rsid w:val="00E44537"/>
    <w:rsid w:val="00E44671"/>
    <w:rsid w:val="00E44690"/>
    <w:rsid w:val="00E44828"/>
    <w:rsid w:val="00E44C0F"/>
    <w:rsid w:val="00E44F38"/>
    <w:rsid w:val="00E45541"/>
    <w:rsid w:val="00E4584E"/>
    <w:rsid w:val="00E45CCA"/>
    <w:rsid w:val="00E45D11"/>
    <w:rsid w:val="00E46C08"/>
    <w:rsid w:val="00E4746F"/>
    <w:rsid w:val="00E5108F"/>
    <w:rsid w:val="00E512B5"/>
    <w:rsid w:val="00E5288E"/>
    <w:rsid w:val="00E52CD0"/>
    <w:rsid w:val="00E52D67"/>
    <w:rsid w:val="00E52DC7"/>
    <w:rsid w:val="00E530BF"/>
    <w:rsid w:val="00E5333C"/>
    <w:rsid w:val="00E53BC9"/>
    <w:rsid w:val="00E53E0B"/>
    <w:rsid w:val="00E540E5"/>
    <w:rsid w:val="00E54B3D"/>
    <w:rsid w:val="00E55874"/>
    <w:rsid w:val="00E55E75"/>
    <w:rsid w:val="00E56D7C"/>
    <w:rsid w:val="00E56F12"/>
    <w:rsid w:val="00E57759"/>
    <w:rsid w:val="00E5776A"/>
    <w:rsid w:val="00E57ADC"/>
    <w:rsid w:val="00E57E12"/>
    <w:rsid w:val="00E57FF3"/>
    <w:rsid w:val="00E6183A"/>
    <w:rsid w:val="00E62076"/>
    <w:rsid w:val="00E6221D"/>
    <w:rsid w:val="00E62E09"/>
    <w:rsid w:val="00E640A4"/>
    <w:rsid w:val="00E6483C"/>
    <w:rsid w:val="00E64904"/>
    <w:rsid w:val="00E64D01"/>
    <w:rsid w:val="00E64E45"/>
    <w:rsid w:val="00E657E7"/>
    <w:rsid w:val="00E66019"/>
    <w:rsid w:val="00E66556"/>
    <w:rsid w:val="00E665CC"/>
    <w:rsid w:val="00E6742D"/>
    <w:rsid w:val="00E67663"/>
    <w:rsid w:val="00E70018"/>
    <w:rsid w:val="00E70596"/>
    <w:rsid w:val="00E70F3F"/>
    <w:rsid w:val="00E711D5"/>
    <w:rsid w:val="00E715A8"/>
    <w:rsid w:val="00E716E3"/>
    <w:rsid w:val="00E71E0A"/>
    <w:rsid w:val="00E7315A"/>
    <w:rsid w:val="00E73B00"/>
    <w:rsid w:val="00E74D8B"/>
    <w:rsid w:val="00E75F3F"/>
    <w:rsid w:val="00E76CA7"/>
    <w:rsid w:val="00E76CD6"/>
    <w:rsid w:val="00E7753B"/>
    <w:rsid w:val="00E77FEC"/>
    <w:rsid w:val="00E8047E"/>
    <w:rsid w:val="00E80CC6"/>
    <w:rsid w:val="00E814F8"/>
    <w:rsid w:val="00E81EF0"/>
    <w:rsid w:val="00E83165"/>
    <w:rsid w:val="00E83262"/>
    <w:rsid w:val="00E8347F"/>
    <w:rsid w:val="00E8355E"/>
    <w:rsid w:val="00E84BAA"/>
    <w:rsid w:val="00E850B4"/>
    <w:rsid w:val="00E8583D"/>
    <w:rsid w:val="00E859CA"/>
    <w:rsid w:val="00E85E77"/>
    <w:rsid w:val="00E85E89"/>
    <w:rsid w:val="00E85FE3"/>
    <w:rsid w:val="00E87AB8"/>
    <w:rsid w:val="00E87E9E"/>
    <w:rsid w:val="00E902BD"/>
    <w:rsid w:val="00E90E1E"/>
    <w:rsid w:val="00E9213D"/>
    <w:rsid w:val="00E93653"/>
    <w:rsid w:val="00E93795"/>
    <w:rsid w:val="00E9384E"/>
    <w:rsid w:val="00E93952"/>
    <w:rsid w:val="00E93B57"/>
    <w:rsid w:val="00E9402C"/>
    <w:rsid w:val="00E94331"/>
    <w:rsid w:val="00E94490"/>
    <w:rsid w:val="00E95A04"/>
    <w:rsid w:val="00E962A6"/>
    <w:rsid w:val="00E969F5"/>
    <w:rsid w:val="00E97114"/>
    <w:rsid w:val="00E979D4"/>
    <w:rsid w:val="00E97AC3"/>
    <w:rsid w:val="00E97C72"/>
    <w:rsid w:val="00EA17AE"/>
    <w:rsid w:val="00EA1A46"/>
    <w:rsid w:val="00EA25E5"/>
    <w:rsid w:val="00EA2985"/>
    <w:rsid w:val="00EA3A76"/>
    <w:rsid w:val="00EA3EF9"/>
    <w:rsid w:val="00EA43A1"/>
    <w:rsid w:val="00EA4DD6"/>
    <w:rsid w:val="00EA5043"/>
    <w:rsid w:val="00EA5085"/>
    <w:rsid w:val="00EA549E"/>
    <w:rsid w:val="00EA5692"/>
    <w:rsid w:val="00EA5A93"/>
    <w:rsid w:val="00EA5D00"/>
    <w:rsid w:val="00EA63B1"/>
    <w:rsid w:val="00EA7188"/>
    <w:rsid w:val="00EA7FF9"/>
    <w:rsid w:val="00EB00B1"/>
    <w:rsid w:val="00EB19E9"/>
    <w:rsid w:val="00EB2835"/>
    <w:rsid w:val="00EB2952"/>
    <w:rsid w:val="00EB38FB"/>
    <w:rsid w:val="00EB41CB"/>
    <w:rsid w:val="00EB4DC1"/>
    <w:rsid w:val="00EB4FFE"/>
    <w:rsid w:val="00EB7D54"/>
    <w:rsid w:val="00EC0027"/>
    <w:rsid w:val="00EC02F7"/>
    <w:rsid w:val="00EC05F4"/>
    <w:rsid w:val="00EC0B59"/>
    <w:rsid w:val="00EC10C7"/>
    <w:rsid w:val="00EC1657"/>
    <w:rsid w:val="00EC196E"/>
    <w:rsid w:val="00EC1B93"/>
    <w:rsid w:val="00EC3177"/>
    <w:rsid w:val="00EC3B9A"/>
    <w:rsid w:val="00EC3DA6"/>
    <w:rsid w:val="00EC3E3D"/>
    <w:rsid w:val="00EC4839"/>
    <w:rsid w:val="00EC5FDD"/>
    <w:rsid w:val="00EC6037"/>
    <w:rsid w:val="00EC66AB"/>
    <w:rsid w:val="00EC66D3"/>
    <w:rsid w:val="00EC6839"/>
    <w:rsid w:val="00EC6F58"/>
    <w:rsid w:val="00EC7CD9"/>
    <w:rsid w:val="00ED00CC"/>
    <w:rsid w:val="00ED06C3"/>
    <w:rsid w:val="00ED08C4"/>
    <w:rsid w:val="00ED0A5F"/>
    <w:rsid w:val="00ED12E0"/>
    <w:rsid w:val="00ED3128"/>
    <w:rsid w:val="00ED3300"/>
    <w:rsid w:val="00ED3535"/>
    <w:rsid w:val="00ED3B36"/>
    <w:rsid w:val="00ED49AE"/>
    <w:rsid w:val="00ED54B5"/>
    <w:rsid w:val="00ED5AE2"/>
    <w:rsid w:val="00ED7647"/>
    <w:rsid w:val="00ED785B"/>
    <w:rsid w:val="00EE013E"/>
    <w:rsid w:val="00EE0F27"/>
    <w:rsid w:val="00EE1152"/>
    <w:rsid w:val="00EE1423"/>
    <w:rsid w:val="00EE31B4"/>
    <w:rsid w:val="00EE341C"/>
    <w:rsid w:val="00EE46DF"/>
    <w:rsid w:val="00EE4C35"/>
    <w:rsid w:val="00EE4D84"/>
    <w:rsid w:val="00EE4ED0"/>
    <w:rsid w:val="00EE5D24"/>
    <w:rsid w:val="00EE6AC9"/>
    <w:rsid w:val="00EE6B13"/>
    <w:rsid w:val="00EE7747"/>
    <w:rsid w:val="00EE794A"/>
    <w:rsid w:val="00EF0B3B"/>
    <w:rsid w:val="00EF0DD2"/>
    <w:rsid w:val="00EF1592"/>
    <w:rsid w:val="00EF1F73"/>
    <w:rsid w:val="00EF26BF"/>
    <w:rsid w:val="00EF39F2"/>
    <w:rsid w:val="00EF3B9E"/>
    <w:rsid w:val="00EF4199"/>
    <w:rsid w:val="00EF4365"/>
    <w:rsid w:val="00EF4441"/>
    <w:rsid w:val="00EF4542"/>
    <w:rsid w:val="00EF4674"/>
    <w:rsid w:val="00EF5919"/>
    <w:rsid w:val="00EF5E6D"/>
    <w:rsid w:val="00EF6A75"/>
    <w:rsid w:val="00EF6D10"/>
    <w:rsid w:val="00EF7C09"/>
    <w:rsid w:val="00F0011B"/>
    <w:rsid w:val="00F015EA"/>
    <w:rsid w:val="00F033D5"/>
    <w:rsid w:val="00F0395B"/>
    <w:rsid w:val="00F04131"/>
    <w:rsid w:val="00F04E75"/>
    <w:rsid w:val="00F0635C"/>
    <w:rsid w:val="00F067B8"/>
    <w:rsid w:val="00F06E2C"/>
    <w:rsid w:val="00F0710B"/>
    <w:rsid w:val="00F072EC"/>
    <w:rsid w:val="00F072FF"/>
    <w:rsid w:val="00F104F8"/>
    <w:rsid w:val="00F10EB6"/>
    <w:rsid w:val="00F113C2"/>
    <w:rsid w:val="00F119D4"/>
    <w:rsid w:val="00F11AA8"/>
    <w:rsid w:val="00F11C1C"/>
    <w:rsid w:val="00F11D0F"/>
    <w:rsid w:val="00F11E42"/>
    <w:rsid w:val="00F127CE"/>
    <w:rsid w:val="00F138F3"/>
    <w:rsid w:val="00F142DC"/>
    <w:rsid w:val="00F14C24"/>
    <w:rsid w:val="00F1570B"/>
    <w:rsid w:val="00F15AF2"/>
    <w:rsid w:val="00F15C61"/>
    <w:rsid w:val="00F16138"/>
    <w:rsid w:val="00F16395"/>
    <w:rsid w:val="00F167E9"/>
    <w:rsid w:val="00F16F72"/>
    <w:rsid w:val="00F171B2"/>
    <w:rsid w:val="00F171C8"/>
    <w:rsid w:val="00F1726D"/>
    <w:rsid w:val="00F201CD"/>
    <w:rsid w:val="00F20641"/>
    <w:rsid w:val="00F20B8D"/>
    <w:rsid w:val="00F20DFD"/>
    <w:rsid w:val="00F21C58"/>
    <w:rsid w:val="00F21D26"/>
    <w:rsid w:val="00F21FD8"/>
    <w:rsid w:val="00F230BF"/>
    <w:rsid w:val="00F23650"/>
    <w:rsid w:val="00F2389C"/>
    <w:rsid w:val="00F24405"/>
    <w:rsid w:val="00F24B29"/>
    <w:rsid w:val="00F263CC"/>
    <w:rsid w:val="00F263D2"/>
    <w:rsid w:val="00F26CDA"/>
    <w:rsid w:val="00F270C8"/>
    <w:rsid w:val="00F27DE5"/>
    <w:rsid w:val="00F30174"/>
    <w:rsid w:val="00F3058A"/>
    <w:rsid w:val="00F311DC"/>
    <w:rsid w:val="00F318E5"/>
    <w:rsid w:val="00F31A17"/>
    <w:rsid w:val="00F31A9F"/>
    <w:rsid w:val="00F31BF1"/>
    <w:rsid w:val="00F33026"/>
    <w:rsid w:val="00F333EC"/>
    <w:rsid w:val="00F3346D"/>
    <w:rsid w:val="00F33588"/>
    <w:rsid w:val="00F33AC9"/>
    <w:rsid w:val="00F33C60"/>
    <w:rsid w:val="00F34510"/>
    <w:rsid w:val="00F35FD9"/>
    <w:rsid w:val="00F3664F"/>
    <w:rsid w:val="00F36841"/>
    <w:rsid w:val="00F36E09"/>
    <w:rsid w:val="00F36F94"/>
    <w:rsid w:val="00F370AB"/>
    <w:rsid w:val="00F372AE"/>
    <w:rsid w:val="00F40590"/>
    <w:rsid w:val="00F407D8"/>
    <w:rsid w:val="00F40829"/>
    <w:rsid w:val="00F42ED7"/>
    <w:rsid w:val="00F4461F"/>
    <w:rsid w:val="00F44D61"/>
    <w:rsid w:val="00F45CCB"/>
    <w:rsid w:val="00F45DF2"/>
    <w:rsid w:val="00F466FD"/>
    <w:rsid w:val="00F46C03"/>
    <w:rsid w:val="00F47BA8"/>
    <w:rsid w:val="00F47C76"/>
    <w:rsid w:val="00F50E1D"/>
    <w:rsid w:val="00F5108E"/>
    <w:rsid w:val="00F51334"/>
    <w:rsid w:val="00F51500"/>
    <w:rsid w:val="00F52BE4"/>
    <w:rsid w:val="00F52CF7"/>
    <w:rsid w:val="00F52D36"/>
    <w:rsid w:val="00F53087"/>
    <w:rsid w:val="00F53693"/>
    <w:rsid w:val="00F537B7"/>
    <w:rsid w:val="00F53874"/>
    <w:rsid w:val="00F53AB1"/>
    <w:rsid w:val="00F54F4D"/>
    <w:rsid w:val="00F55074"/>
    <w:rsid w:val="00F553A1"/>
    <w:rsid w:val="00F5573D"/>
    <w:rsid w:val="00F55CAF"/>
    <w:rsid w:val="00F60DB7"/>
    <w:rsid w:val="00F60EB4"/>
    <w:rsid w:val="00F61C71"/>
    <w:rsid w:val="00F628C1"/>
    <w:rsid w:val="00F63241"/>
    <w:rsid w:val="00F637F0"/>
    <w:rsid w:val="00F63AB8"/>
    <w:rsid w:val="00F63C65"/>
    <w:rsid w:val="00F640AA"/>
    <w:rsid w:val="00F64DE1"/>
    <w:rsid w:val="00F65B19"/>
    <w:rsid w:val="00F664C5"/>
    <w:rsid w:val="00F70818"/>
    <w:rsid w:val="00F71B1B"/>
    <w:rsid w:val="00F71F24"/>
    <w:rsid w:val="00F72E4B"/>
    <w:rsid w:val="00F73F0F"/>
    <w:rsid w:val="00F73F48"/>
    <w:rsid w:val="00F74E1D"/>
    <w:rsid w:val="00F75499"/>
    <w:rsid w:val="00F75C88"/>
    <w:rsid w:val="00F769F4"/>
    <w:rsid w:val="00F76C5A"/>
    <w:rsid w:val="00F8216F"/>
    <w:rsid w:val="00F8222E"/>
    <w:rsid w:val="00F824E4"/>
    <w:rsid w:val="00F830F1"/>
    <w:rsid w:val="00F83B64"/>
    <w:rsid w:val="00F842B5"/>
    <w:rsid w:val="00F846A1"/>
    <w:rsid w:val="00F84C04"/>
    <w:rsid w:val="00F862AA"/>
    <w:rsid w:val="00F8643F"/>
    <w:rsid w:val="00F8676C"/>
    <w:rsid w:val="00F86A8B"/>
    <w:rsid w:val="00F86DF7"/>
    <w:rsid w:val="00F870F6"/>
    <w:rsid w:val="00F8730C"/>
    <w:rsid w:val="00F90005"/>
    <w:rsid w:val="00F904C5"/>
    <w:rsid w:val="00F90585"/>
    <w:rsid w:val="00F909DA"/>
    <w:rsid w:val="00F910B9"/>
    <w:rsid w:val="00F913BD"/>
    <w:rsid w:val="00F91AF7"/>
    <w:rsid w:val="00F928D3"/>
    <w:rsid w:val="00F92D75"/>
    <w:rsid w:val="00F93C64"/>
    <w:rsid w:val="00F94130"/>
    <w:rsid w:val="00F957F1"/>
    <w:rsid w:val="00F95FA0"/>
    <w:rsid w:val="00F97567"/>
    <w:rsid w:val="00F97808"/>
    <w:rsid w:val="00FA068E"/>
    <w:rsid w:val="00FA163C"/>
    <w:rsid w:val="00FA3058"/>
    <w:rsid w:val="00FA346B"/>
    <w:rsid w:val="00FA350F"/>
    <w:rsid w:val="00FA42FA"/>
    <w:rsid w:val="00FA62E7"/>
    <w:rsid w:val="00FA6C30"/>
    <w:rsid w:val="00FA71B4"/>
    <w:rsid w:val="00FA73A4"/>
    <w:rsid w:val="00FA797A"/>
    <w:rsid w:val="00FA7BBB"/>
    <w:rsid w:val="00FB04C0"/>
    <w:rsid w:val="00FB19F5"/>
    <w:rsid w:val="00FB1AD4"/>
    <w:rsid w:val="00FB1C06"/>
    <w:rsid w:val="00FB1DAA"/>
    <w:rsid w:val="00FB1F9B"/>
    <w:rsid w:val="00FB2128"/>
    <w:rsid w:val="00FB2604"/>
    <w:rsid w:val="00FB2772"/>
    <w:rsid w:val="00FB2D15"/>
    <w:rsid w:val="00FB3381"/>
    <w:rsid w:val="00FB3B6A"/>
    <w:rsid w:val="00FB558B"/>
    <w:rsid w:val="00FB5B9F"/>
    <w:rsid w:val="00FB636D"/>
    <w:rsid w:val="00FB6A34"/>
    <w:rsid w:val="00FB6C7C"/>
    <w:rsid w:val="00FB6F74"/>
    <w:rsid w:val="00FB7A03"/>
    <w:rsid w:val="00FC049A"/>
    <w:rsid w:val="00FC0603"/>
    <w:rsid w:val="00FC0B65"/>
    <w:rsid w:val="00FC0EF8"/>
    <w:rsid w:val="00FC1302"/>
    <w:rsid w:val="00FC2882"/>
    <w:rsid w:val="00FC2CB8"/>
    <w:rsid w:val="00FC3674"/>
    <w:rsid w:val="00FC36EA"/>
    <w:rsid w:val="00FC4118"/>
    <w:rsid w:val="00FC4970"/>
    <w:rsid w:val="00FC4988"/>
    <w:rsid w:val="00FC4E5E"/>
    <w:rsid w:val="00FC4EEA"/>
    <w:rsid w:val="00FC5685"/>
    <w:rsid w:val="00FC63CA"/>
    <w:rsid w:val="00FC6F82"/>
    <w:rsid w:val="00FC7859"/>
    <w:rsid w:val="00FC798D"/>
    <w:rsid w:val="00FC7F9D"/>
    <w:rsid w:val="00FD0491"/>
    <w:rsid w:val="00FD0BA7"/>
    <w:rsid w:val="00FD0C07"/>
    <w:rsid w:val="00FD0D9E"/>
    <w:rsid w:val="00FD1830"/>
    <w:rsid w:val="00FD19F7"/>
    <w:rsid w:val="00FD2E97"/>
    <w:rsid w:val="00FD3399"/>
    <w:rsid w:val="00FD36F7"/>
    <w:rsid w:val="00FD3782"/>
    <w:rsid w:val="00FD3CC1"/>
    <w:rsid w:val="00FD4B17"/>
    <w:rsid w:val="00FD5464"/>
    <w:rsid w:val="00FD5654"/>
    <w:rsid w:val="00FD6045"/>
    <w:rsid w:val="00FD62D4"/>
    <w:rsid w:val="00FD74F8"/>
    <w:rsid w:val="00FD75A3"/>
    <w:rsid w:val="00FD7699"/>
    <w:rsid w:val="00FE0101"/>
    <w:rsid w:val="00FE0BF1"/>
    <w:rsid w:val="00FE0D1A"/>
    <w:rsid w:val="00FE1904"/>
    <w:rsid w:val="00FE3962"/>
    <w:rsid w:val="00FE39A3"/>
    <w:rsid w:val="00FE488D"/>
    <w:rsid w:val="00FE5DD0"/>
    <w:rsid w:val="00FE6352"/>
    <w:rsid w:val="00FE71CA"/>
    <w:rsid w:val="00FE76A3"/>
    <w:rsid w:val="00FF01D4"/>
    <w:rsid w:val="00FF0EAD"/>
    <w:rsid w:val="00FF30E5"/>
    <w:rsid w:val="00FF3A31"/>
    <w:rsid w:val="00FF407E"/>
    <w:rsid w:val="00FF4286"/>
    <w:rsid w:val="00FF474C"/>
    <w:rsid w:val="00FF5C5F"/>
    <w:rsid w:val="00FF5D96"/>
    <w:rsid w:val="00FF62B6"/>
    <w:rsid w:val="00FF63C4"/>
    <w:rsid w:val="00FF68EF"/>
    <w:rsid w:val="00FF69D6"/>
    <w:rsid w:val="00FF69DD"/>
    <w:rsid w:val="00FF6A7F"/>
    <w:rsid w:val="00FF6C88"/>
    <w:rsid w:val="00FF6D3D"/>
    <w:rsid w:val="00FF73AA"/>
    <w:rsid w:val="00FF7526"/>
    <w:rsid w:val="00F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B480C8"/>
  <w15:chartTrackingRefBased/>
  <w15:docId w15:val="{6CA31CF2-0406-4097-B4E2-BE074191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999"/>
    <w:rPr>
      <w:sz w:val="24"/>
      <w:szCs w:val="24"/>
    </w:rPr>
  </w:style>
  <w:style w:type="paragraph" w:styleId="Nagwek1">
    <w:name w:val="heading 1"/>
    <w:aliases w:val="Hlavní nadpis,Nadpis spec1,Za A,kapitola,Nadpis 1123"/>
    <w:basedOn w:val="Normalny"/>
    <w:next w:val="Normalny"/>
    <w:link w:val="Nagwek1Znak"/>
    <w:qFormat/>
    <w:pPr>
      <w:keepNext/>
      <w:ind w:firstLine="360"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link w:val="Nagwek3Znak"/>
    <w:qFormat/>
    <w:pPr>
      <w:keepNext/>
      <w:numPr>
        <w:ilvl w:val="2"/>
        <w:numId w:val="1"/>
      </w:numPr>
      <w:tabs>
        <w:tab w:val="left" w:pos="709"/>
      </w:tabs>
      <w:spacing w:before="120" w:after="120"/>
      <w:outlineLvl w:val="2"/>
    </w:pPr>
    <w:rPr>
      <w:rFonts w:eastAsia="Arial Unicode MS"/>
      <w:szCs w:val="20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rFonts w:eastAsia="Arial Unicode MS"/>
      <w:b/>
      <w:bCs/>
    </w:rPr>
  </w:style>
  <w:style w:type="paragraph" w:styleId="Nagwek5">
    <w:name w:val="heading 5"/>
    <w:basedOn w:val="Normalny"/>
    <w:next w:val="Normalny"/>
    <w:link w:val="Nagwek5Znak"/>
    <w:qFormat/>
    <w:pPr>
      <w:keepNext/>
      <w:ind w:left="360"/>
      <w:jc w:val="both"/>
      <w:outlineLvl w:val="4"/>
    </w:pPr>
    <w:rPr>
      <w:rFonts w:eastAsia="Arial Unicode MS"/>
      <w:b/>
      <w:bCs/>
    </w:rPr>
  </w:style>
  <w:style w:type="paragraph" w:styleId="Nagwek6">
    <w:name w:val="heading 6"/>
    <w:basedOn w:val="Normalny"/>
    <w:next w:val="Normalny"/>
    <w:link w:val="Nagwek6Znak"/>
    <w:qFormat/>
    <w:pPr>
      <w:keepNext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keepNext/>
      <w:ind w:left="2832" w:firstLine="708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pPr>
      <w:keepNext/>
      <w:numPr>
        <w:numId w:val="3"/>
      </w:numPr>
      <w:jc w:val="both"/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pPr>
      <w:keepNext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character" w:styleId="Hipercze">
    <w:name w:val="Hyperlink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1"/>
    <w:pPr>
      <w:ind w:left="1080"/>
    </w:pPr>
  </w:style>
  <w:style w:type="paragraph" w:customStyle="1" w:styleId="Standard">
    <w:name w:val="Standard"/>
    <w:pPr>
      <w:autoSpaceDE w:val="0"/>
      <w:autoSpaceDN w:val="0"/>
      <w:adjustRightInd w:val="0"/>
    </w:pPr>
    <w:rPr>
      <w:szCs w:val="24"/>
    </w:rPr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  <w:rPr>
      <w:szCs w:val="20"/>
    </w:rPr>
  </w:style>
  <w:style w:type="paragraph" w:styleId="Tekstpodstawowywcity2">
    <w:name w:val="Body Text Indent 2"/>
    <w:basedOn w:val="Normalny"/>
    <w:link w:val="Tekstpodstawowywcity2Znak"/>
    <w:semiHidden/>
    <w:pPr>
      <w:ind w:left="360"/>
    </w:pPr>
    <w:rPr>
      <w:color w:val="000000"/>
    </w:rPr>
  </w:style>
  <w:style w:type="paragraph" w:styleId="Tekstpodstawowywcity3">
    <w:name w:val="Body Text Indent 3"/>
    <w:basedOn w:val="Normalny"/>
    <w:semiHidden/>
    <w:pPr>
      <w:ind w:left="1080"/>
      <w:jc w:val="both"/>
    </w:pPr>
    <w:rPr>
      <w:rFonts w:eastAsia="Arial Unicode MS"/>
    </w:rPr>
  </w:style>
  <w:style w:type="paragraph" w:styleId="Tekstpodstawowy2">
    <w:name w:val="Body Text 2"/>
    <w:basedOn w:val="Normalny"/>
    <w:link w:val="Tekstpodstawowy2Znak"/>
    <w:pPr>
      <w:jc w:val="both"/>
    </w:pPr>
    <w:rPr>
      <w:b/>
      <w:bCs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uiPriority w:val="99"/>
    <w:pPr>
      <w:spacing w:before="39" w:after="39"/>
      <w:ind w:left="519" w:right="39" w:hanging="480"/>
    </w:pPr>
    <w:rPr>
      <w:szCs w:val="20"/>
    </w:rPr>
  </w:style>
  <w:style w:type="character" w:customStyle="1" w:styleId="WW8Num27z0">
    <w:name w:val="WW8Num27z0"/>
    <w:rPr>
      <w:rFonts w:cs="Arial"/>
      <w:b w:val="0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character" w:customStyle="1" w:styleId="dane1">
    <w:name w:val="dane1"/>
    <w:rPr>
      <w:color w:val="0000CD"/>
    </w:rPr>
  </w:style>
  <w:style w:type="paragraph" w:styleId="Tekstprzypisudolnego">
    <w:name w:val="footnote text"/>
    <w:aliases w:val="Tekst przypisu Znak"/>
    <w:basedOn w:val="Normalny"/>
    <w:pPr>
      <w:suppressAutoHyphens/>
    </w:pPr>
    <w:rPr>
      <w:rFonts w:ascii="Arial" w:hAnsi="Arial"/>
      <w:sz w:val="20"/>
      <w:szCs w:val="20"/>
      <w:lang w:eastAsia="ar-SA"/>
    </w:rPr>
  </w:style>
  <w:style w:type="paragraph" w:customStyle="1" w:styleId="Tekstpodstawowy21">
    <w:name w:val="Tekst podstawowy 21"/>
    <w:basedOn w:val="Normalny"/>
    <w:pPr>
      <w:tabs>
        <w:tab w:val="left" w:pos="1080"/>
      </w:tabs>
      <w:suppressAutoHyphens/>
      <w:ind w:left="360" w:hanging="360"/>
    </w:pPr>
    <w:rPr>
      <w:rFonts w:ascii="Arial" w:hAnsi="Arial"/>
      <w:szCs w:val="20"/>
      <w:lang w:eastAsia="ar-SA"/>
    </w:rPr>
  </w:style>
  <w:style w:type="paragraph" w:styleId="Wcicienormalne">
    <w:name w:val="Normal Indent"/>
    <w:basedOn w:val="Normalny"/>
    <w:semiHidden/>
    <w:pPr>
      <w:suppressAutoHyphens/>
      <w:ind w:left="708"/>
    </w:pPr>
    <w:rPr>
      <w:rFonts w:ascii="Arial" w:hAnsi="Arial"/>
      <w:szCs w:val="20"/>
      <w:lang w:eastAsia="ar-SA"/>
    </w:rPr>
  </w:style>
  <w:style w:type="paragraph" w:customStyle="1" w:styleId="Tekstpodstawowy210">
    <w:name w:val="Tekst podstawowy 21"/>
    <w:basedOn w:val="Normalny"/>
    <w:pPr>
      <w:suppressAutoHyphens/>
      <w:spacing w:line="360" w:lineRule="auto"/>
      <w:jc w:val="both"/>
    </w:pPr>
    <w:rPr>
      <w:rFonts w:ascii="Garamond" w:hAnsi="Garamond" w:cs="Tahoma"/>
      <w:kern w:val="1"/>
      <w:sz w:val="20"/>
      <w:lang w:eastAsia="ar-SA"/>
    </w:rPr>
  </w:style>
  <w:style w:type="paragraph" w:styleId="Nagwek">
    <w:name w:val="header"/>
    <w:aliases w:val="Nagłówek strony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rPr>
      <w:sz w:val="24"/>
      <w:szCs w:val="24"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styleId="Numerstrony">
    <w:name w:val="page number"/>
    <w:basedOn w:val="Domylnaczcionkaakapitu"/>
    <w:semiHidden/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st">
    <w:name w:val="st"/>
    <w:basedOn w:val="Domylnaczcionkaakapitu"/>
  </w:style>
  <w:style w:type="character" w:styleId="Odwoanieprzypisudolnego">
    <w:name w:val="footnote reference"/>
    <w:rPr>
      <w:vertAlign w:val="superscript"/>
    </w:rPr>
  </w:style>
  <w:style w:type="character" w:styleId="Uwydatnienie">
    <w:name w:val="Emphasis"/>
    <w:qFormat/>
    <w:rPr>
      <w:i/>
      <w:iCs/>
    </w:rPr>
  </w:style>
  <w:style w:type="paragraph" w:customStyle="1" w:styleId="Tekstpodstawowy32">
    <w:name w:val="Tekst podstawowy 32"/>
    <w:basedOn w:val="Normalny"/>
    <w:pPr>
      <w:suppressAutoHyphens/>
      <w:spacing w:line="360" w:lineRule="auto"/>
      <w:jc w:val="both"/>
    </w:pPr>
    <w:rPr>
      <w:rFonts w:ascii="Garamond" w:hAnsi="Garamond" w:cs="Tahoma"/>
      <w:i/>
      <w:kern w:val="1"/>
      <w:sz w:val="20"/>
      <w:lang w:eastAsia="ar-SA"/>
    </w:rPr>
  </w:style>
  <w:style w:type="character" w:customStyle="1" w:styleId="cpvdrzewo5">
    <w:name w:val="cpv_drzewo_5"/>
    <w:basedOn w:val="Domylnaczcionkaakapitu"/>
  </w:style>
  <w:style w:type="character" w:customStyle="1" w:styleId="FontStyle117">
    <w:name w:val="Font Style117"/>
    <w:rPr>
      <w:rFonts w:ascii="Times New Roman" w:hAnsi="Times New Roman" w:cs="Times New Roman"/>
      <w:sz w:val="22"/>
      <w:szCs w:val="22"/>
    </w:rPr>
  </w:style>
  <w:style w:type="paragraph" w:customStyle="1" w:styleId="E-1">
    <w:name w:val="E-1"/>
    <w:basedOn w:val="Normalny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Tabelapozycja">
    <w:name w:val="Tabela pozycja"/>
    <w:basedOn w:val="Normalny"/>
    <w:rPr>
      <w:rFonts w:ascii="Arial" w:hAnsi="Arial"/>
      <w:sz w:val="22"/>
      <w:szCs w:val="20"/>
    </w:rPr>
  </w:style>
  <w:style w:type="paragraph" w:customStyle="1" w:styleId="Zawartotabeli">
    <w:name w:val="Zawartość tabeli"/>
    <w:basedOn w:val="Normalny"/>
    <w:pPr>
      <w:suppressLineNumbers/>
      <w:suppressAutoHyphens/>
    </w:pPr>
    <w:rPr>
      <w:rFonts w:cs="Arial"/>
      <w:bCs/>
      <w:sz w:val="22"/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dymka">
    <w:name w:val="Balloon Text"/>
    <w:basedOn w:val="Normalny"/>
    <w:link w:val="TekstdymkaZnak"/>
    <w:rPr>
      <w:rFonts w:ascii="Arial" w:hAnsi="Arial" w:cs="Arial"/>
      <w:sz w:val="18"/>
      <w:szCs w:val="18"/>
    </w:rPr>
  </w:style>
  <w:style w:type="character" w:customStyle="1" w:styleId="ZnakZnak">
    <w:name w:val="Znak Znak"/>
    <w:rPr>
      <w:rFonts w:ascii="Arial" w:hAnsi="Arial" w:cs="Arial"/>
      <w:sz w:val="18"/>
      <w:szCs w:val="18"/>
    </w:rPr>
  </w:style>
  <w:style w:type="character" w:customStyle="1" w:styleId="ZnakZnak1">
    <w:name w:val="Znak Znak1"/>
    <w:rPr>
      <w:b/>
      <w:bCs/>
      <w:sz w:val="24"/>
      <w:szCs w:val="24"/>
    </w:rPr>
  </w:style>
  <w:style w:type="paragraph" w:styleId="Akapitzlist">
    <w:name w:val="List Paragraph"/>
    <w:aliases w:val="normalny tekst,Wypunktowanie,L1,Numerowanie,Akapit z listą5,Obiekt,List Paragraph1,Normal,Akapit z listą3,Akapit z listą31,Normal2,Asia 2  Akapit z listą,tekst normalny,Komentarze,Akapit z numeracją,CW_Lista,lp1,Preambuła,Akapit z listą B"/>
    <w:basedOn w:val="Normalny"/>
    <w:link w:val="AkapitzlistZnak"/>
    <w:uiPriority w:val="34"/>
    <w:qFormat/>
    <w:pPr>
      <w:spacing w:after="160" w:line="259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Punktowanie">
    <w:name w:val="Punktowanie"/>
    <w:basedOn w:val="Akapitzlist"/>
    <w:qFormat/>
    <w:pPr>
      <w:numPr>
        <w:numId w:val="4"/>
      </w:numPr>
      <w:spacing w:after="120" w:line="240" w:lineRule="auto"/>
      <w:jc w:val="both"/>
    </w:pPr>
  </w:style>
  <w:style w:type="paragraph" w:customStyle="1" w:styleId="P-kropka">
    <w:name w:val="P - kropka"/>
    <w:basedOn w:val="Normalny"/>
    <w:qFormat/>
    <w:pPr>
      <w:numPr>
        <w:numId w:val="5"/>
      </w:numPr>
      <w:spacing w:line="259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P-mylnik">
    <w:name w:val="P - myślnik"/>
    <w:basedOn w:val="Normalny"/>
    <w:qFormat/>
    <w:pPr>
      <w:numPr>
        <w:ilvl w:val="1"/>
        <w:numId w:val="6"/>
      </w:numPr>
      <w:spacing w:line="259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TytuZnak">
    <w:name w:val="Tytuł Znak"/>
    <w:rPr>
      <w:b/>
      <w:bCs/>
      <w:sz w:val="24"/>
      <w:szCs w:val="24"/>
    </w:rPr>
  </w:style>
  <w:style w:type="character" w:customStyle="1" w:styleId="TekstprzypisudolnegoZnak">
    <w:name w:val="Tekst przypisu dolnego Znak"/>
    <w:aliases w:val="Tekst przypisu Znak Znak"/>
    <w:rPr>
      <w:rFonts w:ascii="Arial" w:hAnsi="Arial"/>
      <w:lang w:eastAsia="ar-SA"/>
    </w:rPr>
  </w:style>
  <w:style w:type="character" w:customStyle="1" w:styleId="Znakiprzypiswdolnych">
    <w:name w:val="Znaki przypisów dolnych"/>
    <w:rPr>
      <w:vertAlign w:val="superscript"/>
    </w:rPr>
  </w:style>
  <w:style w:type="paragraph" w:styleId="Podtytu">
    <w:name w:val="Subtitle"/>
    <w:basedOn w:val="Normalny"/>
    <w:link w:val="PodtytuZnak"/>
    <w:qFormat/>
    <w:pPr>
      <w:autoSpaceDE w:val="0"/>
      <w:autoSpaceDN w:val="0"/>
      <w:adjustRightInd w:val="0"/>
      <w:ind w:left="709"/>
      <w:jc w:val="both"/>
    </w:pPr>
    <w:rPr>
      <w:b/>
      <w:sz w:val="22"/>
    </w:rPr>
  </w:style>
  <w:style w:type="paragraph" w:styleId="Mapadokumentu">
    <w:name w:val="Document Map"/>
    <w:basedOn w:val="Normalny"/>
    <w:link w:val="MapadokumentuZnak1"/>
    <w:semiHidden/>
    <w:pPr>
      <w:shd w:val="clear" w:color="auto" w:fill="000080"/>
    </w:pPr>
    <w:rPr>
      <w:rFonts w:ascii="Tahoma" w:hAnsi="Tahoma" w:cs="Tahoma"/>
    </w:rPr>
  </w:style>
  <w:style w:type="character" w:customStyle="1" w:styleId="TeksttreciBezkursywy">
    <w:name w:val="Tekst treści + Bez kursywy"/>
    <w:rPr>
      <w:rFonts w:ascii="Times New Roman" w:hAnsi="Times New Roman" w:cs="Times New Roman"/>
      <w:i/>
      <w:color w:val="000000"/>
      <w:spacing w:val="0"/>
      <w:w w:val="100"/>
      <w:position w:val="0"/>
      <w:sz w:val="21"/>
      <w:u w:val="none"/>
      <w:shd w:val="clear" w:color="auto" w:fill="FFFFFF"/>
      <w:lang w:val="pl-PL" w:eastAsia="x-none"/>
    </w:rPr>
  </w:style>
  <w:style w:type="character" w:styleId="Odwoaniedokomentarza">
    <w:name w:val="annotation reference"/>
    <w:uiPriority w:val="99"/>
    <w:semiHidden/>
    <w:rPr>
      <w:rFonts w:ascii="Times New Roman" w:hAnsi="Times New Roman"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paragraph" w:customStyle="1" w:styleId="font5">
    <w:name w:val="font5"/>
    <w:basedOn w:val="Normalny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4">
    <w:name w:val="xl24"/>
    <w:basedOn w:val="Normalny"/>
    <w:pPr>
      <w:pBdr>
        <w:left w:val="single" w:sz="4" w:space="31" w:color="000000"/>
        <w:bottom w:val="single" w:sz="4" w:space="0" w:color="000000"/>
      </w:pBdr>
      <w:spacing w:before="100" w:beforeAutospacing="1" w:after="100" w:afterAutospacing="1"/>
      <w:ind w:firstLineChars="400" w:firstLine="400"/>
    </w:pPr>
    <w:rPr>
      <w:rFonts w:eastAsia="Arial Unicode MS"/>
      <w:sz w:val="22"/>
      <w:szCs w:val="22"/>
    </w:rPr>
  </w:style>
  <w:style w:type="character" w:customStyle="1" w:styleId="Nagwek2Znak">
    <w:name w:val="Nagłówek 2 Znak"/>
    <w:uiPriority w:val="9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ezodstpw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Cs w:val="24"/>
      <w:lang w:eastAsia="pl-PL"/>
    </w:rPr>
  </w:style>
  <w:style w:type="paragraph" w:styleId="Spistreci1">
    <w:name w:val="toc 1"/>
    <w:basedOn w:val="Normalny"/>
    <w:next w:val="Normalny"/>
    <w:autoRedefine/>
    <w:semiHidden/>
    <w:rsid w:val="00263553"/>
    <w:pPr>
      <w:snapToGrid w:val="0"/>
      <w:jc w:val="center"/>
    </w:pPr>
    <w:rPr>
      <w:bCs/>
      <w:sz w:val="20"/>
      <w:szCs w:val="20"/>
    </w:rPr>
  </w:style>
  <w:style w:type="character" w:customStyle="1" w:styleId="Nagwek6Znak">
    <w:name w:val="Nagłówek 6 Znak"/>
    <w:link w:val="Nagwek6"/>
    <w:rsid w:val="00063620"/>
    <w:rPr>
      <w:b/>
      <w:bCs/>
      <w:sz w:val="22"/>
      <w:szCs w:val="22"/>
    </w:rPr>
  </w:style>
  <w:style w:type="character" w:customStyle="1" w:styleId="StopkaZnak">
    <w:name w:val="Stopka Znak"/>
    <w:link w:val="Stopka"/>
    <w:uiPriority w:val="99"/>
    <w:rsid w:val="00B233EF"/>
    <w:rPr>
      <w:sz w:val="24"/>
      <w:szCs w:val="24"/>
    </w:rPr>
  </w:style>
  <w:style w:type="character" w:customStyle="1" w:styleId="AkapitzlistZnak">
    <w:name w:val="Akapit z listą Znak"/>
    <w:aliases w:val="normalny tekst Znak,Wypunktowanie Znak,L1 Znak,Numerowanie Znak,Akapit z listą5 Znak,Obiekt Znak,List Paragraph1 Znak,Normal Znak,Akapit z listą3 Znak,Akapit z listą31 Znak,Normal2 Znak,Asia 2  Akapit z listą Znak,tekst normalny Znak"/>
    <w:link w:val="Akapitzlist"/>
    <w:uiPriority w:val="34"/>
    <w:qFormat/>
    <w:rsid w:val="006714B8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E2795D"/>
    <w:rPr>
      <w:sz w:val="24"/>
    </w:rPr>
  </w:style>
  <w:style w:type="character" w:customStyle="1" w:styleId="Teksttreci5">
    <w:name w:val="Tekst treści (5)_"/>
    <w:link w:val="Teksttreci50"/>
    <w:locked/>
    <w:rsid w:val="00E2795D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E2795D"/>
    <w:pPr>
      <w:widowControl w:val="0"/>
      <w:shd w:val="clear" w:color="auto" w:fill="FFFFFF"/>
      <w:spacing w:line="274" w:lineRule="exact"/>
      <w:ind w:hanging="340"/>
    </w:pPr>
    <w:rPr>
      <w:rFonts w:ascii="Arial" w:eastAsia="Arial" w:hAnsi="Arial" w:cs="Arial"/>
      <w:b/>
      <w:bCs/>
      <w:sz w:val="20"/>
      <w:szCs w:val="20"/>
    </w:rPr>
  </w:style>
  <w:style w:type="character" w:customStyle="1" w:styleId="PodtytuZnak">
    <w:name w:val="Podtytuł Znak"/>
    <w:link w:val="Podtytu"/>
    <w:rsid w:val="002D7D78"/>
    <w:rPr>
      <w:b/>
      <w:sz w:val="22"/>
      <w:szCs w:val="24"/>
    </w:rPr>
  </w:style>
  <w:style w:type="paragraph" w:styleId="Listapunktowana">
    <w:name w:val="List Bullet"/>
    <w:basedOn w:val="Normalny"/>
    <w:uiPriority w:val="99"/>
    <w:unhideWhenUsed/>
    <w:rsid w:val="00B3085B"/>
    <w:pPr>
      <w:numPr>
        <w:numId w:val="9"/>
      </w:numPr>
      <w:contextualSpacing/>
    </w:pPr>
  </w:style>
  <w:style w:type="paragraph" w:customStyle="1" w:styleId="Akapitzlist1">
    <w:name w:val="Akapit z listą1"/>
    <w:basedOn w:val="Normalny"/>
    <w:rsid w:val="006941DB"/>
    <w:pPr>
      <w:spacing w:after="200" w:line="276" w:lineRule="auto"/>
      <w:ind w:left="720"/>
    </w:pPr>
    <w:rPr>
      <w:rFonts w:ascii="Calibri" w:hAnsi="Calibri"/>
      <w:sz w:val="22"/>
      <w:szCs w:val="22"/>
      <w:lang w:eastAsia="zh-CN"/>
    </w:rPr>
  </w:style>
  <w:style w:type="paragraph" w:customStyle="1" w:styleId="Tekstpodstawowywcity1">
    <w:name w:val="Tekst podstawowy wcięty1"/>
    <w:basedOn w:val="Normalny"/>
    <w:rsid w:val="006941DB"/>
    <w:pPr>
      <w:ind w:left="1701" w:hanging="981"/>
      <w:jc w:val="both"/>
    </w:pPr>
    <w:rPr>
      <w:rFonts w:ascii="Arial Narrow" w:hAnsi="Arial Narrow" w:cs="Arial"/>
      <w:sz w:val="20"/>
      <w:szCs w:val="18"/>
    </w:rPr>
  </w:style>
  <w:style w:type="character" w:customStyle="1" w:styleId="Tekstpodstawowy2Znak">
    <w:name w:val="Tekst podstawowy 2 Znak"/>
    <w:link w:val="Tekstpodstawowy2"/>
    <w:rsid w:val="006941DB"/>
    <w:rPr>
      <w:b/>
      <w:bCs/>
      <w:sz w:val="24"/>
      <w:szCs w:val="24"/>
    </w:rPr>
  </w:style>
  <w:style w:type="character" w:customStyle="1" w:styleId="FontStyle132">
    <w:name w:val="Font Style132"/>
    <w:rsid w:val="00A043EC"/>
    <w:rPr>
      <w:rFonts w:ascii="Times New Roman" w:hAnsi="Times New Roman" w:cs="Times New Roman" w:hint="default"/>
      <w:sz w:val="22"/>
      <w:szCs w:val="22"/>
    </w:rPr>
  </w:style>
  <w:style w:type="paragraph" w:customStyle="1" w:styleId="Tekstpodstawowy22">
    <w:name w:val="Tekst podstawowy 22"/>
    <w:basedOn w:val="Normalny"/>
    <w:rsid w:val="00A043EC"/>
    <w:pPr>
      <w:suppressAutoHyphens/>
      <w:jc w:val="both"/>
    </w:pPr>
    <w:rPr>
      <w:b/>
      <w:sz w:val="22"/>
      <w:lang w:eastAsia="ar-SA"/>
    </w:rPr>
  </w:style>
  <w:style w:type="character" w:customStyle="1" w:styleId="TekstdymkaZnak">
    <w:name w:val="Tekst dymka Znak"/>
    <w:link w:val="Tekstdymka"/>
    <w:rsid w:val="00A043EC"/>
    <w:rPr>
      <w:rFonts w:ascii="Arial" w:hAnsi="Arial" w:cs="Arial"/>
      <w:sz w:val="18"/>
      <w:szCs w:val="18"/>
    </w:rPr>
  </w:style>
  <w:style w:type="character" w:customStyle="1" w:styleId="Tekstpodstawowywcity2Znak">
    <w:name w:val="Tekst podstawowy wcięty 2 Znak"/>
    <w:link w:val="Tekstpodstawowywcity2"/>
    <w:semiHidden/>
    <w:rsid w:val="00A043EC"/>
    <w:rPr>
      <w:color w:val="000000"/>
      <w:sz w:val="24"/>
      <w:szCs w:val="24"/>
    </w:rPr>
  </w:style>
  <w:style w:type="paragraph" w:customStyle="1" w:styleId="Podpis5">
    <w:name w:val="Podpis5"/>
    <w:basedOn w:val="Normalny"/>
    <w:rsid w:val="00D558B2"/>
    <w:pPr>
      <w:suppressLineNumbers/>
      <w:suppressAutoHyphens/>
      <w:spacing w:before="120" w:after="120"/>
    </w:pPr>
    <w:rPr>
      <w:rFonts w:cs="Tahoma"/>
      <w:bCs/>
      <w:i/>
      <w:iCs/>
      <w:sz w:val="20"/>
      <w:szCs w:val="20"/>
      <w:lang w:eastAsia="ar-SA"/>
    </w:rPr>
  </w:style>
  <w:style w:type="character" w:customStyle="1" w:styleId="Nagwek8Znak">
    <w:name w:val="Nagłówek 8 Znak"/>
    <w:link w:val="Nagwek8"/>
    <w:rsid w:val="00A30456"/>
    <w:rPr>
      <w:b/>
      <w:bCs/>
      <w:sz w:val="22"/>
      <w:szCs w:val="22"/>
    </w:rPr>
  </w:style>
  <w:style w:type="paragraph" w:styleId="Legenda">
    <w:name w:val="caption"/>
    <w:basedOn w:val="Normalny"/>
    <w:next w:val="Normalny"/>
    <w:uiPriority w:val="35"/>
    <w:unhideWhenUsed/>
    <w:qFormat/>
    <w:rsid w:val="00D413E2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207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62076"/>
  </w:style>
  <w:style w:type="character" w:customStyle="1" w:styleId="TematkomentarzaZnak">
    <w:name w:val="Temat komentarza Znak"/>
    <w:link w:val="Tematkomentarza"/>
    <w:uiPriority w:val="99"/>
    <w:semiHidden/>
    <w:rsid w:val="00E62076"/>
    <w:rPr>
      <w:b/>
      <w:bCs/>
    </w:rPr>
  </w:style>
  <w:style w:type="paragraph" w:customStyle="1" w:styleId="Indeks">
    <w:name w:val="Indeks"/>
    <w:basedOn w:val="Normalny"/>
    <w:rsid w:val="00283D0E"/>
    <w:pPr>
      <w:suppressLineNumbers/>
      <w:suppressAutoHyphens/>
    </w:pPr>
    <w:rPr>
      <w:rFonts w:cs="Tahoma"/>
      <w:lang w:eastAsia="ar-SA"/>
    </w:rPr>
  </w:style>
  <w:style w:type="character" w:customStyle="1" w:styleId="Nagwek1Znak">
    <w:name w:val="Nagłówek 1 Znak"/>
    <w:aliases w:val="Hlavní nadpis Znak,Nadpis spec1 Znak,Za A Znak,kapitola Znak,Nadpis 1123 Znak"/>
    <w:link w:val="Nagwek1"/>
    <w:rsid w:val="00632164"/>
    <w:rPr>
      <w:rFonts w:eastAsia="Arial Unicode MS"/>
      <w:b/>
      <w:bCs/>
      <w:sz w:val="24"/>
      <w:szCs w:val="24"/>
    </w:rPr>
  </w:style>
  <w:style w:type="character" w:customStyle="1" w:styleId="Nagwek4Znak">
    <w:name w:val="Nagłówek 4 Znak"/>
    <w:link w:val="Nagwek4"/>
    <w:rsid w:val="00632164"/>
    <w:rPr>
      <w:rFonts w:eastAsia="Arial Unicode MS"/>
      <w:b/>
      <w:bCs/>
      <w:sz w:val="24"/>
      <w:szCs w:val="24"/>
    </w:rPr>
  </w:style>
  <w:style w:type="paragraph" w:customStyle="1" w:styleId="wylicz1OK">
    <w:name w:val="wylicz_1)_OK"/>
    <w:basedOn w:val="Normalny"/>
    <w:link w:val="wylicz1OKZnak"/>
    <w:autoRedefine/>
    <w:rsid w:val="00632164"/>
    <w:pPr>
      <w:tabs>
        <w:tab w:val="left" w:pos="-4820"/>
      </w:tabs>
      <w:autoSpaceDE w:val="0"/>
      <w:autoSpaceDN w:val="0"/>
      <w:adjustRightInd w:val="0"/>
      <w:ind w:left="709" w:hanging="425"/>
      <w:jc w:val="both"/>
    </w:pPr>
    <w:rPr>
      <w:rFonts w:eastAsia="SimSun"/>
      <w:bCs/>
      <w:sz w:val="22"/>
      <w:szCs w:val="22"/>
    </w:rPr>
  </w:style>
  <w:style w:type="character" w:customStyle="1" w:styleId="wylicz1OKZnak">
    <w:name w:val="wylicz_1)_OK Znak"/>
    <w:link w:val="wylicz1OK"/>
    <w:rsid w:val="00632164"/>
    <w:rPr>
      <w:rFonts w:eastAsia="SimSun"/>
      <w:bCs/>
      <w:sz w:val="22"/>
      <w:szCs w:val="22"/>
    </w:rPr>
  </w:style>
  <w:style w:type="character" w:styleId="Nierozpoznanawzmianka">
    <w:name w:val="Unresolved Mention"/>
    <w:uiPriority w:val="99"/>
    <w:semiHidden/>
    <w:unhideWhenUsed/>
    <w:rsid w:val="0040249C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C90905"/>
  </w:style>
  <w:style w:type="paragraph" w:customStyle="1" w:styleId="Default">
    <w:name w:val="Default"/>
    <w:rsid w:val="00D23C9C"/>
    <w:pPr>
      <w:autoSpaceDE w:val="0"/>
      <w:autoSpaceDN w:val="0"/>
      <w:adjustRightInd w:val="0"/>
    </w:pPr>
    <w:rPr>
      <w:rFonts w:ascii="Garamond" w:eastAsia="PMingLiU" w:hAnsi="Garamond" w:cs="Garamond"/>
      <w:color w:val="000000"/>
      <w:sz w:val="24"/>
      <w:szCs w:val="24"/>
      <w:lang w:eastAsia="zh-TW"/>
    </w:rPr>
  </w:style>
  <w:style w:type="character" w:styleId="Odwoanieprzypisukocowego">
    <w:name w:val="endnote reference"/>
    <w:uiPriority w:val="99"/>
    <w:unhideWhenUsed/>
    <w:rsid w:val="009F06E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2D4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2D46"/>
  </w:style>
  <w:style w:type="character" w:customStyle="1" w:styleId="Nagwek5Znak">
    <w:name w:val="Nagłówek 5 Znak"/>
    <w:link w:val="Nagwek5"/>
    <w:rsid w:val="007F29F4"/>
    <w:rPr>
      <w:rFonts w:eastAsia="Arial Unicode MS"/>
      <w:b/>
      <w:bCs/>
      <w:sz w:val="24"/>
      <w:szCs w:val="24"/>
    </w:rPr>
  </w:style>
  <w:style w:type="character" w:customStyle="1" w:styleId="Nagwek3Znak">
    <w:name w:val="Nagłówek 3 Znak"/>
    <w:link w:val="Nagwek3"/>
    <w:rsid w:val="007F29F4"/>
    <w:rPr>
      <w:rFonts w:eastAsia="Arial Unicode MS"/>
      <w:sz w:val="24"/>
    </w:rPr>
  </w:style>
  <w:style w:type="paragraph" w:customStyle="1" w:styleId="WW-Nagwektabeli1">
    <w:name w:val="WW-Nagłówek tabeli1"/>
    <w:basedOn w:val="Normalny"/>
    <w:rsid w:val="007F29F4"/>
    <w:pPr>
      <w:widowControl w:val="0"/>
      <w:suppressLineNumbers/>
      <w:suppressAutoHyphens/>
      <w:autoSpaceDN w:val="0"/>
      <w:spacing w:line="280" w:lineRule="atLeast"/>
      <w:jc w:val="center"/>
      <w:textAlignment w:val="baseline"/>
    </w:pPr>
    <w:rPr>
      <w:rFonts w:ascii="Arial" w:eastAsia="Calibri" w:hAnsi="Arial"/>
      <w:b/>
      <w:bCs/>
      <w:i/>
      <w:iCs/>
      <w:sz w:val="22"/>
      <w:szCs w:val="20"/>
      <w:lang w:eastAsia="ar-SA"/>
    </w:rPr>
  </w:style>
  <w:style w:type="paragraph" w:customStyle="1" w:styleId="Styl">
    <w:name w:val="Styl"/>
    <w:rsid w:val="007F29F4"/>
    <w:pPr>
      <w:widowControl w:val="0"/>
      <w:suppressAutoHyphens/>
      <w:autoSpaceDE w:val="0"/>
      <w:autoSpaceDN w:val="0"/>
      <w:textAlignment w:val="baseline"/>
    </w:pPr>
    <w:rPr>
      <w:sz w:val="24"/>
      <w:szCs w:val="24"/>
    </w:rPr>
  </w:style>
  <w:style w:type="character" w:customStyle="1" w:styleId="Nagwek7Znak">
    <w:name w:val="Nagłówek 7 Znak"/>
    <w:rsid w:val="007F29F4"/>
    <w:rPr>
      <w:b/>
      <w:bCs/>
      <w:sz w:val="24"/>
      <w:szCs w:val="24"/>
    </w:rPr>
  </w:style>
  <w:style w:type="character" w:customStyle="1" w:styleId="Nagwek9Znak">
    <w:name w:val="Nagłówek 9 Znak"/>
    <w:rsid w:val="007F29F4"/>
    <w:rPr>
      <w:b/>
      <w:bCs/>
      <w:sz w:val="24"/>
      <w:szCs w:val="24"/>
    </w:rPr>
  </w:style>
  <w:style w:type="character" w:customStyle="1" w:styleId="Tekstpodstawowywcity3Znak">
    <w:name w:val="Tekst podstawowy wcięty 3 Znak"/>
    <w:semiHidden/>
    <w:rsid w:val="007F29F4"/>
    <w:rPr>
      <w:rFonts w:eastAsia="Arial Unicode MS"/>
      <w:sz w:val="24"/>
      <w:szCs w:val="24"/>
    </w:rPr>
  </w:style>
  <w:style w:type="character" w:customStyle="1" w:styleId="MapadokumentuZnak">
    <w:name w:val="Mapa dokumentu Znak"/>
    <w:semiHidden/>
    <w:rsid w:val="007F29F4"/>
    <w:rPr>
      <w:rFonts w:ascii="Tahoma" w:hAnsi="Tahoma" w:cs="Tahoma"/>
      <w:sz w:val="24"/>
      <w:szCs w:val="24"/>
      <w:shd w:val="clear" w:color="auto" w:fill="000080"/>
    </w:rPr>
  </w:style>
  <w:style w:type="character" w:customStyle="1" w:styleId="HeaderChar">
    <w:name w:val="Header Char"/>
    <w:rsid w:val="007F29F4"/>
    <w:rPr>
      <w:rFonts w:ascii="Times New Roman" w:hAnsi="Times New Roman" w:cs="Times New Roman"/>
      <w:lang w:val="x-none" w:eastAsia="pl-PL"/>
    </w:rPr>
  </w:style>
  <w:style w:type="paragraph" w:customStyle="1" w:styleId="podpunkt">
    <w:name w:val="podpunkt"/>
    <w:basedOn w:val="Normalny"/>
    <w:rsid w:val="007F29F4"/>
    <w:pPr>
      <w:numPr>
        <w:ilvl w:val="3"/>
        <w:numId w:val="3"/>
      </w:numPr>
      <w:suppressAutoHyphens/>
      <w:jc w:val="both"/>
      <w:outlineLvl w:val="3"/>
    </w:pPr>
    <w:rPr>
      <w:szCs w:val="20"/>
      <w:lang w:eastAsia="ar-SA"/>
    </w:rPr>
  </w:style>
  <w:style w:type="paragraph" w:customStyle="1" w:styleId="xl25">
    <w:name w:val="xl25"/>
    <w:basedOn w:val="Normalny"/>
    <w:rsid w:val="007F29F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character" w:customStyle="1" w:styleId="MapadokumentuZnak1">
    <w:name w:val="Mapa dokumentu Znak1"/>
    <w:link w:val="Mapadokumentu"/>
    <w:semiHidden/>
    <w:rsid w:val="007F29F4"/>
    <w:rPr>
      <w:rFonts w:ascii="Tahoma" w:hAnsi="Tahoma" w:cs="Tahoma"/>
      <w:sz w:val="24"/>
      <w:szCs w:val="24"/>
      <w:shd w:val="clear" w:color="auto" w:fill="000080"/>
    </w:rPr>
  </w:style>
  <w:style w:type="character" w:customStyle="1" w:styleId="Teksttreci3">
    <w:name w:val="Tekst treści (3)_"/>
    <w:link w:val="Teksttreci30"/>
    <w:rsid w:val="007F29F4"/>
    <w:rPr>
      <w:rFonts w:cs="Calibri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7F29F4"/>
    <w:pPr>
      <w:widowControl w:val="0"/>
      <w:shd w:val="clear" w:color="auto" w:fill="FFFFFF"/>
      <w:spacing w:before="120" w:line="266" w:lineRule="exact"/>
    </w:pPr>
    <w:rPr>
      <w:rFonts w:cs="Calibri"/>
      <w:sz w:val="21"/>
      <w:szCs w:val="21"/>
    </w:rPr>
  </w:style>
  <w:style w:type="paragraph" w:customStyle="1" w:styleId="WW-Nagwekwykazurde">
    <w:name w:val="WW-Nagłówek wykazu źródeł"/>
    <w:basedOn w:val="Normalny"/>
    <w:next w:val="Normalny"/>
    <w:rsid w:val="00CC428F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Tekstpodstawowy31">
    <w:name w:val="Tekst podstawowy 31"/>
    <w:basedOn w:val="Normalny"/>
    <w:rsid w:val="00C34B25"/>
    <w:pPr>
      <w:suppressAutoHyphens/>
      <w:spacing w:line="360" w:lineRule="auto"/>
      <w:jc w:val="both"/>
    </w:pPr>
    <w:rPr>
      <w:rFonts w:ascii="Garamond" w:hAnsi="Garamond" w:cs="Tahoma"/>
      <w:i/>
      <w:kern w:val="1"/>
      <w:sz w:val="20"/>
      <w:lang w:eastAsia="ar-SA"/>
    </w:rPr>
  </w:style>
  <w:style w:type="character" w:customStyle="1" w:styleId="WW8Num4z0">
    <w:name w:val="WW8Num4z0"/>
    <w:rsid w:val="00B41E0A"/>
    <w:rPr>
      <w:rFonts w:ascii="Courier New" w:hAnsi="Courier New" w:cs="StarBats"/>
    </w:rPr>
  </w:style>
  <w:style w:type="character" w:customStyle="1" w:styleId="WW8Num6z0">
    <w:name w:val="WW8Num6z0"/>
    <w:rsid w:val="00B41E0A"/>
    <w:rPr>
      <w:rFonts w:ascii="Microsoft Sans Serif" w:hAnsi="Microsoft Sans Serif"/>
    </w:rPr>
  </w:style>
  <w:style w:type="character" w:customStyle="1" w:styleId="WW8Num24z0">
    <w:name w:val="WW8Num24z0"/>
    <w:rsid w:val="00B41E0A"/>
    <w:rPr>
      <w:color w:val="000000"/>
    </w:rPr>
  </w:style>
  <w:style w:type="character" w:customStyle="1" w:styleId="WW8Num24z2">
    <w:name w:val="WW8Num24z2"/>
    <w:rsid w:val="00B41E0A"/>
    <w:rPr>
      <w:rFonts w:ascii="StarBats" w:hAnsi="StarBats"/>
      <w:color w:val="000000"/>
      <w:sz w:val="16"/>
    </w:rPr>
  </w:style>
  <w:style w:type="character" w:customStyle="1" w:styleId="WW8Num26z1">
    <w:name w:val="WW8Num26z1"/>
    <w:rsid w:val="00B41E0A"/>
    <w:rPr>
      <w:rFonts w:ascii="StarBats" w:eastAsia="StarBats" w:hAnsi="StarBats" w:cs="StarBats"/>
    </w:rPr>
  </w:style>
  <w:style w:type="character" w:customStyle="1" w:styleId="WW8Num39z0">
    <w:name w:val="WW8Num39z0"/>
    <w:rsid w:val="00B41E0A"/>
    <w:rPr>
      <w:rFonts w:cs="Lucida Sans Unicode"/>
    </w:rPr>
  </w:style>
  <w:style w:type="paragraph" w:customStyle="1" w:styleId="xl26">
    <w:name w:val="xl26"/>
    <w:basedOn w:val="Normalny"/>
    <w:rsid w:val="00B41E0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sz w:val="22"/>
      <w:szCs w:val="22"/>
    </w:rPr>
  </w:style>
  <w:style w:type="paragraph" w:customStyle="1" w:styleId="xl27">
    <w:name w:val="xl27"/>
    <w:basedOn w:val="Normalny"/>
    <w:rsid w:val="00B41E0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StarBats" w:eastAsia="SimSun" w:hAnsi="StarBats" w:cs="StarBats"/>
    </w:rPr>
  </w:style>
  <w:style w:type="paragraph" w:customStyle="1" w:styleId="xl28">
    <w:name w:val="xl28"/>
    <w:basedOn w:val="Normalny"/>
    <w:rsid w:val="00B41E0A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/>
    </w:pPr>
    <w:rPr>
      <w:rFonts w:ascii="StarBats" w:eastAsia="SimSun" w:hAnsi="StarBats" w:cs="StarBats"/>
      <w:sz w:val="22"/>
      <w:szCs w:val="22"/>
    </w:rPr>
  </w:style>
  <w:style w:type="paragraph" w:customStyle="1" w:styleId="xl29">
    <w:name w:val="xl29"/>
    <w:basedOn w:val="Normalny"/>
    <w:rsid w:val="00B41E0A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sz w:val="22"/>
      <w:szCs w:val="22"/>
    </w:rPr>
  </w:style>
  <w:style w:type="paragraph" w:customStyle="1" w:styleId="xl30">
    <w:name w:val="xl30"/>
    <w:basedOn w:val="Normalny"/>
    <w:rsid w:val="00B41E0A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tarBats" w:eastAsia="SimSun" w:hAnsi="StarBats" w:cs="StarBats"/>
      <w:sz w:val="22"/>
      <w:szCs w:val="22"/>
    </w:rPr>
  </w:style>
  <w:style w:type="paragraph" w:customStyle="1" w:styleId="xl31">
    <w:name w:val="xl31"/>
    <w:basedOn w:val="Normalny"/>
    <w:rsid w:val="00B41E0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b/>
      <w:bCs/>
      <w:sz w:val="22"/>
      <w:szCs w:val="22"/>
    </w:rPr>
  </w:style>
  <w:style w:type="paragraph" w:customStyle="1" w:styleId="xl32">
    <w:name w:val="xl32"/>
    <w:basedOn w:val="Normalny"/>
    <w:rsid w:val="00B41E0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b/>
      <w:bCs/>
      <w:sz w:val="22"/>
      <w:szCs w:val="22"/>
    </w:rPr>
  </w:style>
  <w:style w:type="paragraph" w:customStyle="1" w:styleId="xl33">
    <w:name w:val="xl33"/>
    <w:basedOn w:val="Normalny"/>
    <w:rsid w:val="00B41E0A"/>
    <w:pPr>
      <w:pBdr>
        <w:left w:val="single" w:sz="4" w:space="0" w:color="000000"/>
      </w:pBdr>
      <w:spacing w:before="100" w:beforeAutospacing="1" w:after="100" w:afterAutospacing="1"/>
    </w:pPr>
    <w:rPr>
      <w:rFonts w:ascii="StarBats" w:eastAsia="SimSun" w:hAnsi="StarBats" w:cs="StarBats"/>
      <w:sz w:val="22"/>
      <w:szCs w:val="22"/>
    </w:rPr>
  </w:style>
  <w:style w:type="paragraph" w:customStyle="1" w:styleId="xl34">
    <w:name w:val="xl34"/>
    <w:basedOn w:val="Normalny"/>
    <w:rsid w:val="00B41E0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sz w:val="22"/>
      <w:szCs w:val="22"/>
    </w:rPr>
  </w:style>
  <w:style w:type="paragraph" w:customStyle="1" w:styleId="Nagwek10">
    <w:name w:val="Nagłówek1"/>
    <w:basedOn w:val="Normalny"/>
    <w:next w:val="Tekstpodstawowy"/>
    <w:rsid w:val="00B41E0A"/>
    <w:pPr>
      <w:keepNext/>
      <w:suppressAutoHyphens/>
      <w:spacing w:before="240" w:after="120"/>
    </w:pPr>
    <w:rPr>
      <w:rFonts w:ascii="Lucida Sans Unicode" w:eastAsia="Liberation Sans" w:hAnsi="Lucida Sans Unicode" w:cs="Droid Sans Fallback"/>
      <w:bCs/>
      <w:sz w:val="28"/>
      <w:szCs w:val="28"/>
      <w:lang w:eastAsia="ar-SA"/>
    </w:rPr>
  </w:style>
  <w:style w:type="character" w:customStyle="1" w:styleId="apple-style-span">
    <w:name w:val="apple-style-span"/>
    <w:basedOn w:val="Domylnaczcionkaakapitu"/>
    <w:rsid w:val="00B41E0A"/>
  </w:style>
  <w:style w:type="paragraph" w:styleId="Zwykytekst">
    <w:name w:val="Plain Text"/>
    <w:basedOn w:val="Normalny"/>
    <w:link w:val="ZwykytekstZnak"/>
    <w:rsid w:val="00B41E0A"/>
    <w:rPr>
      <w:rFonts w:ascii="Roboto Condensed" w:eastAsia="StarBats" w:hAnsi="Roboto Condensed" w:cs="Roboto Condensed"/>
      <w:sz w:val="20"/>
      <w:szCs w:val="20"/>
    </w:rPr>
  </w:style>
  <w:style w:type="character" w:customStyle="1" w:styleId="ZwykytekstZnak">
    <w:name w:val="Zwykły tekst Znak"/>
    <w:link w:val="Zwykytekst"/>
    <w:rsid w:val="00B41E0A"/>
    <w:rPr>
      <w:rFonts w:ascii="Roboto Condensed" w:eastAsia="StarBats" w:hAnsi="Roboto Condensed" w:cs="Roboto Condensed"/>
    </w:rPr>
  </w:style>
  <w:style w:type="paragraph" w:customStyle="1" w:styleId="Zwykytekst1">
    <w:name w:val="Zwykły tekst1"/>
    <w:basedOn w:val="Normalny"/>
    <w:rsid w:val="00B41E0A"/>
    <w:pPr>
      <w:suppressAutoHyphens/>
    </w:pPr>
    <w:rPr>
      <w:rFonts w:ascii="Roboto Condensed" w:eastAsia="StarBats" w:hAnsi="Roboto Condensed" w:cs="Roboto Condensed"/>
      <w:sz w:val="20"/>
      <w:szCs w:val="20"/>
      <w:lang w:eastAsia="ar-SA"/>
    </w:rPr>
  </w:style>
  <w:style w:type="character" w:customStyle="1" w:styleId="Teksttreci6pt">
    <w:name w:val="Tekst treści + 6 pt"/>
    <w:rsid w:val="00B41E0A"/>
    <w:rPr>
      <w:rFonts w:ascii="TimesNewRomanPS-ItalicMT" w:eastAsia="TimesNewRomanPS-ItalicMT" w:hAnsi="TimesNewRomanPS-ItalicMT" w:cs="TimesNewRomanPS-ItalicM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vertAlign w:val="baseline"/>
      <w:lang w:val="pl-PL" w:eastAsia="pl-PL" w:bidi="pl-PL"/>
    </w:rPr>
  </w:style>
  <w:style w:type="paragraph" w:customStyle="1" w:styleId="Teksttreci">
    <w:name w:val="Tekst treści"/>
    <w:basedOn w:val="Normalny"/>
    <w:rsid w:val="00B41E0A"/>
    <w:pPr>
      <w:widowControl w:val="0"/>
      <w:shd w:val="clear" w:color="auto" w:fill="FFFFFF"/>
      <w:suppressAutoHyphens/>
      <w:autoSpaceDN w:val="0"/>
      <w:spacing w:before="420" w:line="187" w:lineRule="exact"/>
      <w:jc w:val="both"/>
      <w:textAlignment w:val="baseline"/>
    </w:pPr>
    <w:rPr>
      <w:rFonts w:ascii="TimesNewRomanPS-ItalicMT" w:eastAsia="TimesNewRomanPS-ItalicMT" w:hAnsi="TimesNewRomanPS-ItalicMT" w:cs="TimesNewRomanPS-ItalicMT"/>
      <w:sz w:val="14"/>
      <w:szCs w:val="14"/>
      <w:lang w:eastAsia="en-US"/>
    </w:rPr>
  </w:style>
  <w:style w:type="paragraph" w:styleId="Lista">
    <w:name w:val="List"/>
    <w:basedOn w:val="Normalny"/>
    <w:uiPriority w:val="99"/>
    <w:unhideWhenUsed/>
    <w:rsid w:val="00B41E0A"/>
    <w:pPr>
      <w:ind w:left="283" w:hanging="283"/>
      <w:contextualSpacing/>
    </w:pPr>
    <w:rPr>
      <w:rFonts w:ascii="StarBats" w:eastAsia="StarBats" w:hAnsi="StarBats" w:cs="StarBats"/>
    </w:rPr>
  </w:style>
  <w:style w:type="paragraph" w:styleId="Lista2">
    <w:name w:val="List 2"/>
    <w:basedOn w:val="Normalny"/>
    <w:uiPriority w:val="99"/>
    <w:unhideWhenUsed/>
    <w:rsid w:val="00B41E0A"/>
    <w:pPr>
      <w:ind w:left="566" w:hanging="283"/>
      <w:contextualSpacing/>
    </w:pPr>
    <w:rPr>
      <w:rFonts w:ascii="StarBats" w:eastAsia="StarBats" w:hAnsi="StarBats" w:cs="StarBat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B41E0A"/>
    <w:pPr>
      <w:spacing w:after="120"/>
      <w:ind w:left="283" w:firstLine="210"/>
    </w:pPr>
    <w:rPr>
      <w:rFonts w:ascii="StarBats" w:eastAsia="StarBats" w:hAnsi="StarBats" w:cs="StarBats"/>
    </w:rPr>
  </w:style>
  <w:style w:type="character" w:customStyle="1" w:styleId="TekstpodstawowywcityZnak1">
    <w:name w:val="Tekst podstawowy wcięty Znak1"/>
    <w:link w:val="Tekstpodstawowywcity"/>
    <w:rsid w:val="00B41E0A"/>
    <w:rPr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uiPriority w:val="99"/>
    <w:rsid w:val="00B41E0A"/>
    <w:rPr>
      <w:rFonts w:ascii="StarBats" w:eastAsia="StarBats" w:hAnsi="StarBats" w:cs="StarBats"/>
      <w:sz w:val="24"/>
      <w:szCs w:val="24"/>
    </w:rPr>
  </w:style>
  <w:style w:type="paragraph" w:customStyle="1" w:styleId="NagwkiSIWZ">
    <w:name w:val="Nagłówki SIWZ"/>
    <w:basedOn w:val="Nagwek1"/>
    <w:next w:val="Normalny"/>
    <w:autoRedefine/>
    <w:qFormat/>
    <w:rsid w:val="00B41E0A"/>
    <w:pPr>
      <w:keepNext w:val="0"/>
      <w:suppressAutoHyphens/>
      <w:spacing w:before="240" w:after="120" w:line="360" w:lineRule="auto"/>
      <w:ind w:firstLine="0"/>
      <w:jc w:val="both"/>
      <w:outlineLvl w:val="9"/>
    </w:pPr>
    <w:rPr>
      <w:rFonts w:ascii="StarBats" w:eastAsia="StarBats" w:hAnsi="StarBats" w:cs="StarBats"/>
      <w:kern w:val="32"/>
      <w:sz w:val="22"/>
      <w:szCs w:val="20"/>
      <w:u w:val="single"/>
      <w:lang w:eastAsia="ar-SA"/>
    </w:rPr>
  </w:style>
  <w:style w:type="paragraph" w:customStyle="1" w:styleId="wylicz">
    <w:name w:val="wylicz"/>
    <w:basedOn w:val="Normalny"/>
    <w:autoRedefine/>
    <w:rsid w:val="00B41E0A"/>
    <w:pPr>
      <w:numPr>
        <w:numId w:val="41"/>
      </w:numPr>
      <w:tabs>
        <w:tab w:val="clear" w:pos="600"/>
        <w:tab w:val="left" w:pos="-5040"/>
        <w:tab w:val="left" w:pos="851"/>
      </w:tabs>
      <w:jc w:val="both"/>
    </w:pPr>
    <w:rPr>
      <w:rFonts w:ascii="StarBats" w:eastAsia="TimesNewRomanPSMT" w:hAnsi="StarBats" w:cs="StarBats"/>
      <w:bCs/>
      <w:sz w:val="22"/>
      <w:szCs w:val="22"/>
    </w:rPr>
  </w:style>
  <w:style w:type="paragraph" w:customStyle="1" w:styleId="Wylicztiret-OK">
    <w:name w:val="Wylicz_tiret-OK"/>
    <w:basedOn w:val="wyliczabc-OK"/>
    <w:qFormat/>
    <w:rsid w:val="00B41E0A"/>
    <w:pPr>
      <w:ind w:left="1560" w:firstLine="0"/>
    </w:pPr>
  </w:style>
  <w:style w:type="paragraph" w:customStyle="1" w:styleId="wyliczabc-OK">
    <w:name w:val="wylicz_abc - OK"/>
    <w:basedOn w:val="wylicz1OK"/>
    <w:autoRedefine/>
    <w:qFormat/>
    <w:rsid w:val="00B41E0A"/>
    <w:pPr>
      <w:ind w:left="927" w:hanging="360"/>
    </w:pPr>
    <w:rPr>
      <w:rFonts w:eastAsia="TimesNewRomanPSMT"/>
    </w:rPr>
  </w:style>
  <w:style w:type="character" w:customStyle="1" w:styleId="HTML-wstpniesformatowanyZnak">
    <w:name w:val="HTML - wstępnie sformatowany Znak"/>
    <w:link w:val="HTML-wstpniesformatowany"/>
    <w:rsid w:val="00B41E0A"/>
    <w:rPr>
      <w:rFonts w:ascii="Roboto Condensed" w:hAnsi="Roboto Condensed"/>
      <w:lang w:val="x-none"/>
    </w:rPr>
  </w:style>
  <w:style w:type="paragraph" w:styleId="HTML-wstpniesformatowany">
    <w:name w:val="HTML Preformatted"/>
    <w:basedOn w:val="Normalny"/>
    <w:link w:val="HTML-wstpniesformatowanyZnak"/>
    <w:rsid w:val="00B41E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Roboto Condensed" w:hAnsi="Roboto Condensed"/>
      <w:sz w:val="20"/>
      <w:szCs w:val="20"/>
      <w:lang w:val="x-none"/>
    </w:rPr>
  </w:style>
  <w:style w:type="character" w:customStyle="1" w:styleId="HTML-wstpniesformatowanyZnak1">
    <w:name w:val="HTML - wstępnie sformatowany Znak1"/>
    <w:uiPriority w:val="99"/>
    <w:semiHidden/>
    <w:rsid w:val="00B41E0A"/>
    <w:rPr>
      <w:rFonts w:ascii="Courier New" w:hAnsi="Courier New" w:cs="Courier New"/>
    </w:rPr>
  </w:style>
  <w:style w:type="paragraph" w:customStyle="1" w:styleId="WW-Tekstpodstawowywcity2">
    <w:name w:val="WW-Tekst podstawowy wcięty 2"/>
    <w:basedOn w:val="Normalny"/>
    <w:rsid w:val="00B41E0A"/>
    <w:pPr>
      <w:suppressAutoHyphens/>
      <w:ind w:left="284" w:firstLine="1"/>
      <w:jc w:val="both"/>
    </w:pPr>
    <w:rPr>
      <w:rFonts w:ascii="Arial Unicode MS" w:eastAsia="Seravek" w:hAnsi="Arial Unicode MS" w:cs="StarBats"/>
      <w:szCs w:val="20"/>
    </w:rPr>
  </w:style>
  <w:style w:type="paragraph" w:customStyle="1" w:styleId="Parag1">
    <w:name w:val="Parag1"/>
    <w:basedOn w:val="Default"/>
    <w:qFormat/>
    <w:rsid w:val="00B41E0A"/>
    <w:pPr>
      <w:suppressLineNumbers/>
      <w:autoSpaceDE/>
      <w:autoSpaceDN/>
      <w:adjustRightInd/>
      <w:spacing w:before="58" w:after="58" w:line="259" w:lineRule="exact"/>
      <w:ind w:left="504" w:hanging="504"/>
      <w:contextualSpacing/>
      <w:jc w:val="both"/>
    </w:pPr>
    <w:rPr>
      <w:rFonts w:ascii="Optima" w:eastAsia="Mangal" w:hAnsi="Optima" w:cs="StarBats"/>
      <w:sz w:val="20"/>
      <w:lang w:eastAsia="en-US"/>
    </w:rPr>
  </w:style>
  <w:style w:type="paragraph" w:customStyle="1" w:styleId="punkt">
    <w:name w:val="punkt"/>
    <w:basedOn w:val="Normalny"/>
    <w:rsid w:val="00B41E0A"/>
    <w:pPr>
      <w:tabs>
        <w:tab w:val="num" w:pos="360"/>
      </w:tabs>
      <w:spacing w:before="120"/>
      <w:ind w:hanging="283"/>
      <w:jc w:val="both"/>
      <w:outlineLvl w:val="2"/>
    </w:pPr>
    <w:rPr>
      <w:rFonts w:ascii="StarBats" w:eastAsia="StarBats" w:hAnsi="StarBats" w:cs="StarBats"/>
      <w:szCs w:val="20"/>
    </w:rPr>
  </w:style>
  <w:style w:type="character" w:customStyle="1" w:styleId="Heading1Char">
    <w:name w:val="Heading 1 Char"/>
    <w:rsid w:val="00B41E0A"/>
    <w:rPr>
      <w:rFonts w:ascii="Wingdings" w:hAnsi="Wingdings" w:cs="Wingdings"/>
      <w:b/>
      <w:bCs/>
      <w:kern w:val="32"/>
      <w:sz w:val="32"/>
      <w:szCs w:val="32"/>
      <w:lang w:val="x-none" w:eastAsia="en-US"/>
    </w:rPr>
  </w:style>
  <w:style w:type="character" w:customStyle="1" w:styleId="A7">
    <w:name w:val="A7"/>
    <w:rsid w:val="00B41E0A"/>
    <w:rPr>
      <w:rFonts w:cs="Segoe UI"/>
      <w:b/>
      <w:bCs/>
      <w:color w:val="000000"/>
      <w:sz w:val="40"/>
      <w:szCs w:val="40"/>
    </w:rPr>
  </w:style>
  <w:style w:type="paragraph" w:customStyle="1" w:styleId="Paragraf">
    <w:name w:val="Paragraf"/>
    <w:basedOn w:val="ParagrafNum"/>
    <w:qFormat/>
    <w:rsid w:val="00B41E0A"/>
    <w:pPr>
      <w:spacing w:before="120" w:after="120"/>
      <w:ind w:left="720" w:hanging="360"/>
    </w:pPr>
    <w:rPr>
      <w:rFonts w:ascii="Mangal" w:hAnsi="Mangal"/>
    </w:rPr>
  </w:style>
  <w:style w:type="paragraph" w:customStyle="1" w:styleId="ParagrafNum">
    <w:name w:val="Paragraf Num"/>
    <w:basedOn w:val="Nagwek1"/>
    <w:rsid w:val="00B41E0A"/>
    <w:pPr>
      <w:keepNext w:val="0"/>
      <w:numPr>
        <w:numId w:val="40"/>
      </w:numPr>
      <w:autoSpaceDE w:val="0"/>
      <w:autoSpaceDN w:val="0"/>
      <w:adjustRightInd w:val="0"/>
      <w:ind w:left="0" w:firstLine="0"/>
      <w:jc w:val="center"/>
    </w:pPr>
    <w:rPr>
      <w:rFonts w:ascii="StarBats" w:eastAsia="StarBats" w:hAnsi="StarBats" w:cs="StarBats"/>
      <w:bCs w:val="0"/>
      <w:sz w:val="22"/>
      <w:szCs w:val="18"/>
    </w:rPr>
  </w:style>
  <w:style w:type="character" w:customStyle="1" w:styleId="fontstyle21">
    <w:name w:val="fontstyle21"/>
    <w:rsid w:val="00B41E0A"/>
    <w:rPr>
      <w:rFonts w:ascii="Verdana" w:hAnsi="Verdana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rsid w:val="00B41E0A"/>
    <w:rPr>
      <w:rFonts w:ascii="Cambria Math" w:hAnsi="Cambria Math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BodyText21">
    <w:name w:val="Body Text 21"/>
    <w:basedOn w:val="Normalny"/>
    <w:rsid w:val="00B41E0A"/>
    <w:pPr>
      <w:spacing w:after="120"/>
      <w:ind w:left="283"/>
    </w:pPr>
    <w:rPr>
      <w:rFonts w:ascii="StarBats" w:eastAsia="StarBats" w:hAnsi="StarBats" w:cs="StarBats"/>
    </w:rPr>
  </w:style>
  <w:style w:type="paragraph" w:customStyle="1" w:styleId="Umowa111">
    <w:name w:val="Umowa 1.1.1"/>
    <w:basedOn w:val="Normalny"/>
    <w:link w:val="Umowa111Znak"/>
    <w:qFormat/>
    <w:rsid w:val="00B41E0A"/>
    <w:pPr>
      <w:tabs>
        <w:tab w:val="left" w:pos="1560"/>
      </w:tabs>
      <w:spacing w:before="120" w:line="276" w:lineRule="auto"/>
      <w:ind w:left="2268" w:hanging="1020"/>
      <w:jc w:val="both"/>
    </w:pPr>
    <w:rPr>
      <w:rFonts w:ascii="Uwagi do Times New Roman" w:eastAsia="Mangal" w:hAnsi="Uwagi do Times New Roman" w:cs="Lucida Sans Unicode"/>
    </w:rPr>
  </w:style>
  <w:style w:type="character" w:customStyle="1" w:styleId="Umowa111Znak">
    <w:name w:val="Umowa 1.1.1 Znak"/>
    <w:link w:val="Umowa111"/>
    <w:rsid w:val="00B41E0A"/>
    <w:rPr>
      <w:rFonts w:ascii="Uwagi do Times New Roman" w:eastAsia="Mangal" w:hAnsi="Uwagi do Times New Roman" w:cs="Lucida Sans Unicode"/>
      <w:sz w:val="24"/>
      <w:szCs w:val="24"/>
    </w:rPr>
  </w:style>
  <w:style w:type="character" w:customStyle="1" w:styleId="themebody">
    <w:name w:val="themebody"/>
    <w:rsid w:val="00B41E0A"/>
  </w:style>
  <w:style w:type="character" w:customStyle="1" w:styleId="google-src-text">
    <w:name w:val="google-src-text"/>
    <w:rsid w:val="00B41E0A"/>
  </w:style>
  <w:style w:type="character" w:customStyle="1" w:styleId="contactdesc">
    <w:name w:val="contactdesc"/>
    <w:basedOn w:val="Domylnaczcionkaakapitu"/>
    <w:rsid w:val="00B41E0A"/>
  </w:style>
  <w:style w:type="paragraph" w:customStyle="1" w:styleId="UMOWAPOZIOM1">
    <w:name w:val="UMOWA POZIOM 1"/>
    <w:basedOn w:val="Akapitzlist"/>
    <w:qFormat/>
    <w:rsid w:val="00B41E0A"/>
    <w:pPr>
      <w:suppressAutoHyphens/>
      <w:autoSpaceDN w:val="0"/>
      <w:spacing w:before="120" w:after="120" w:line="240" w:lineRule="auto"/>
      <w:textAlignment w:val="baseline"/>
    </w:pPr>
    <w:rPr>
      <w:rFonts w:ascii="ArialNarrow" w:eastAsia="Mangal" w:hAnsi="ArialNarrow" w:cs="Lucida Sans Unicode"/>
      <w:b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41E0A"/>
    <w:rPr>
      <w:rFonts w:ascii="StarBats" w:eastAsia="StarBats" w:hAnsi="StarBats" w:cs="StarBats"/>
      <w:sz w:val="24"/>
      <w:szCs w:val="24"/>
    </w:rPr>
  </w:style>
  <w:style w:type="table" w:styleId="Tabela-Siatka">
    <w:name w:val="Table Grid"/>
    <w:basedOn w:val="Standardowy"/>
    <w:uiPriority w:val="99"/>
    <w:rsid w:val="00B41E0A"/>
    <w:rPr>
      <w:rFonts w:ascii="Mangal" w:eastAsia="Mangal" w:hAnsi="Mangal" w:cs="StarBats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alny"/>
    <w:uiPriority w:val="99"/>
    <w:rsid w:val="00B41E0A"/>
    <w:pPr>
      <w:widowControl w:val="0"/>
      <w:autoSpaceDE w:val="0"/>
      <w:autoSpaceDN w:val="0"/>
      <w:adjustRightInd w:val="0"/>
      <w:spacing w:line="252" w:lineRule="exact"/>
    </w:pPr>
    <w:rPr>
      <w:rFonts w:ascii="StarBats" w:eastAsia="StarBats" w:hAnsi="StarBats" w:cs="StarBats"/>
    </w:rPr>
  </w:style>
  <w:style w:type="character" w:customStyle="1" w:styleId="TekstkomentarzaZnak1">
    <w:name w:val="Tekst komentarza Znak1"/>
    <w:semiHidden/>
    <w:rsid w:val="00B41E0A"/>
  </w:style>
  <w:style w:type="character" w:customStyle="1" w:styleId="alb-s">
    <w:name w:val="a_lb-s"/>
    <w:rsid w:val="00B41E0A"/>
  </w:style>
  <w:style w:type="paragraph" w:customStyle="1" w:styleId="pkt">
    <w:name w:val="pkt"/>
    <w:basedOn w:val="Normalny"/>
    <w:rsid w:val="00B41E0A"/>
    <w:pPr>
      <w:spacing w:before="60" w:after="60"/>
      <w:ind w:left="851" w:hanging="295"/>
      <w:jc w:val="both"/>
    </w:pPr>
    <w:rPr>
      <w:rFonts w:ascii="StarBats" w:eastAsia="StarBats" w:hAnsi="StarBats" w:cs="StarBats"/>
      <w:szCs w:val="20"/>
    </w:rPr>
  </w:style>
  <w:style w:type="paragraph" w:customStyle="1" w:styleId="normaltableau">
    <w:name w:val="normal_tableau"/>
    <w:basedOn w:val="Normalny"/>
    <w:rsid w:val="00B41E0A"/>
    <w:pPr>
      <w:spacing w:before="120" w:after="120"/>
      <w:jc w:val="both"/>
    </w:pPr>
    <w:rPr>
      <w:rFonts w:ascii="Arial Narrow" w:eastAsia="StarBats" w:hAnsi="Arial Narrow" w:cs="StarBats"/>
      <w:sz w:val="22"/>
      <w:szCs w:val="22"/>
      <w:lang w:val="en-GB"/>
    </w:rPr>
  </w:style>
  <w:style w:type="paragraph" w:customStyle="1" w:styleId="Akapitzlist10">
    <w:name w:val="Akapit z listą1"/>
    <w:basedOn w:val="Normalny"/>
    <w:rsid w:val="00B41E0A"/>
    <w:pPr>
      <w:spacing w:after="200" w:line="276" w:lineRule="auto"/>
      <w:ind w:left="720"/>
    </w:pPr>
    <w:rPr>
      <w:rFonts w:ascii="Mangal" w:eastAsia="StarBats" w:hAnsi="Mangal" w:cs="StarBats"/>
      <w:sz w:val="22"/>
      <w:szCs w:val="22"/>
      <w:lang w:eastAsia="zh-CN"/>
    </w:rPr>
  </w:style>
  <w:style w:type="paragraph" w:customStyle="1" w:styleId="Tekstpodstawowywcity10">
    <w:name w:val="Tekst podstawowy wcięty1"/>
    <w:basedOn w:val="Normalny"/>
    <w:rsid w:val="00B41E0A"/>
    <w:pPr>
      <w:ind w:left="1701" w:hanging="981"/>
      <w:jc w:val="both"/>
    </w:pPr>
    <w:rPr>
      <w:rFonts w:ascii="Arial Unicode MS" w:eastAsia="StarBats" w:hAnsi="Arial Unicode MS" w:cs="Lucida Sans Unicode"/>
      <w:sz w:val="20"/>
      <w:szCs w:val="18"/>
    </w:rPr>
  </w:style>
  <w:style w:type="character" w:customStyle="1" w:styleId="TematkomentarzaZnak1">
    <w:name w:val="Temat komentarza Znak1"/>
    <w:uiPriority w:val="99"/>
    <w:semiHidden/>
    <w:rsid w:val="00B41E0A"/>
    <w:rPr>
      <w:rFonts w:ascii="StarBats" w:eastAsia="StarBats" w:hAnsi="StarBats" w:cs="StarBats"/>
      <w:b/>
      <w:bCs/>
      <w:sz w:val="20"/>
      <w:szCs w:val="20"/>
      <w:lang w:eastAsia="pl-PL"/>
    </w:rPr>
  </w:style>
  <w:style w:type="paragraph" w:customStyle="1" w:styleId="Tekstpodstawowy23">
    <w:name w:val="Tekst podstawowy 23"/>
    <w:basedOn w:val="Normalny"/>
    <w:rsid w:val="00B41E0A"/>
    <w:pPr>
      <w:tabs>
        <w:tab w:val="left" w:pos="1080"/>
      </w:tabs>
      <w:suppressAutoHyphens/>
      <w:ind w:left="360" w:hanging="360"/>
    </w:pPr>
    <w:rPr>
      <w:rFonts w:ascii="Lucida Sans Unicode" w:eastAsia="StarBats" w:hAnsi="Lucida Sans Unicode" w:cs="StarBats"/>
      <w:szCs w:val="20"/>
      <w:lang w:eastAsia="ar-SA"/>
    </w:rPr>
  </w:style>
  <w:style w:type="character" w:customStyle="1" w:styleId="ZnakZnak0">
    <w:name w:val="Znak Znak"/>
    <w:rsid w:val="00B41E0A"/>
    <w:rPr>
      <w:rFonts w:ascii="Lucida Sans Unicode" w:hAnsi="Lucida Sans Unicode" w:cs="Lucida Sans Unicode"/>
      <w:sz w:val="18"/>
      <w:szCs w:val="18"/>
    </w:rPr>
  </w:style>
  <w:style w:type="character" w:customStyle="1" w:styleId="ZnakZnak10">
    <w:name w:val="Znak Znak1"/>
    <w:rsid w:val="00B41E0A"/>
    <w:rPr>
      <w:b/>
      <w:bCs/>
      <w:sz w:val="24"/>
      <w:szCs w:val="24"/>
    </w:rPr>
  </w:style>
  <w:style w:type="paragraph" w:customStyle="1" w:styleId="western">
    <w:name w:val="western"/>
    <w:basedOn w:val="Normalny"/>
    <w:rsid w:val="00B41E0A"/>
    <w:pPr>
      <w:spacing w:before="100" w:beforeAutospacing="1" w:after="142" w:line="276" w:lineRule="auto"/>
    </w:pPr>
  </w:style>
  <w:style w:type="character" w:customStyle="1" w:styleId="Normalny1">
    <w:name w:val="Normalny1"/>
    <w:rsid w:val="00B41E0A"/>
  </w:style>
  <w:style w:type="paragraph" w:customStyle="1" w:styleId="paragraph">
    <w:name w:val="paragraph"/>
    <w:basedOn w:val="Normalny"/>
    <w:rsid w:val="006C6120"/>
    <w:pPr>
      <w:spacing w:before="100" w:beforeAutospacing="1" w:after="100" w:afterAutospacing="1"/>
    </w:pPr>
  </w:style>
  <w:style w:type="character" w:customStyle="1" w:styleId="normaltextrun">
    <w:name w:val="normaltextrun"/>
    <w:rsid w:val="006C6120"/>
  </w:style>
  <w:style w:type="paragraph" w:customStyle="1" w:styleId="DomylneA">
    <w:name w:val="Domyślne A"/>
    <w:rsid w:val="006C6120"/>
    <w:rPr>
      <w:rFonts w:ascii="Helvetica Neue" w:eastAsia="Arial Unicode MS" w:hAnsi="Helvetica Neue" w:cs="Arial Unicode MS"/>
      <w:color w:val="000000"/>
      <w:sz w:val="22"/>
      <w:szCs w:val="22"/>
      <w:u w:color="000000"/>
    </w:rPr>
  </w:style>
  <w:style w:type="character" w:customStyle="1" w:styleId="product-color-value">
    <w:name w:val="product-color-value"/>
    <w:basedOn w:val="Domylnaczcionkaakapitu"/>
    <w:rsid w:val="005D6DB2"/>
  </w:style>
  <w:style w:type="character" w:customStyle="1" w:styleId="rynqvb">
    <w:name w:val="rynqvb"/>
    <w:basedOn w:val="Domylnaczcionkaakapitu"/>
    <w:rsid w:val="00F34510"/>
  </w:style>
  <w:style w:type="paragraph" w:styleId="Listapunktowana2">
    <w:name w:val="List Bullet 2"/>
    <w:basedOn w:val="Normalny"/>
    <w:uiPriority w:val="99"/>
    <w:semiHidden/>
    <w:unhideWhenUsed/>
    <w:rsid w:val="00B41E52"/>
    <w:pPr>
      <w:numPr>
        <w:numId w:val="6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5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669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4" w:color="E5E5E5"/>
                          </w:divBdr>
                          <w:divsChild>
                            <w:div w:id="69573908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1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5127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4" w:color="E5E5E5"/>
                          </w:divBdr>
                          <w:divsChild>
                            <w:div w:id="87210934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1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5B539-0A66-4198-907A-91FB96910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1772</Words>
  <Characters>12382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RCKIK BIALYSTOK</Company>
  <LinksUpToDate>false</LinksUpToDate>
  <CharactersWithSpaces>14126</CharactersWithSpaces>
  <SharedDoc>false</SharedDoc>
  <HLinks>
    <vt:vector size="72" baseType="variant">
      <vt:variant>
        <vt:i4>524406</vt:i4>
      </vt:variant>
      <vt:variant>
        <vt:i4>33</vt:i4>
      </vt:variant>
      <vt:variant>
        <vt:i4>0</vt:i4>
      </vt:variant>
      <vt:variant>
        <vt:i4>5</vt:i4>
      </vt:variant>
      <vt:variant>
        <vt:lpwstr>mailto:iod@rckik.bialystok.pl</vt:lpwstr>
      </vt:variant>
      <vt:variant>
        <vt:lpwstr/>
      </vt:variant>
      <vt:variant>
        <vt:i4>262249</vt:i4>
      </vt:variant>
      <vt:variant>
        <vt:i4>30</vt:i4>
      </vt:variant>
      <vt:variant>
        <vt:i4>0</vt:i4>
      </vt:variant>
      <vt:variant>
        <vt:i4>5</vt:i4>
      </vt:variant>
      <vt:variant>
        <vt:lpwstr>mailto:sekretariat@rckik.bialystok.pl</vt:lpwstr>
      </vt:variant>
      <vt:variant>
        <vt:lpwstr/>
      </vt:variant>
      <vt:variant>
        <vt:i4>3932248</vt:i4>
      </vt:variant>
      <vt:variant>
        <vt:i4>27</vt:i4>
      </vt:variant>
      <vt:variant>
        <vt:i4>0</vt:i4>
      </vt:variant>
      <vt:variant>
        <vt:i4>5</vt:i4>
      </vt:variant>
      <vt:variant>
        <vt:lpwstr>mailto:ksiegowosc@rckik.bialystok.pl</vt:lpwstr>
      </vt:variant>
      <vt:variant>
        <vt:lpwstr/>
      </vt:variant>
      <vt:variant>
        <vt:i4>589905</vt:i4>
      </vt:variant>
      <vt:variant>
        <vt:i4>24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2097250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/document/16796295?unitId=art(3)ust(1)pkt(37)&amp;cm=DOCUMENT</vt:lpwstr>
      </vt:variant>
      <vt:variant>
        <vt:i4>589905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262226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/document/18708093?cm=DOCUMENT</vt:lpwstr>
      </vt:variant>
      <vt:variant>
        <vt:i4>589905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262249</vt:i4>
      </vt:variant>
      <vt:variant>
        <vt:i4>0</vt:i4>
      </vt:variant>
      <vt:variant>
        <vt:i4>0</vt:i4>
      </vt:variant>
      <vt:variant>
        <vt:i4>5</vt:i4>
      </vt:variant>
      <vt:variant>
        <vt:lpwstr>mailto:sekretariat@rckik.bialystok.pl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cp:lastModifiedBy>bkardasz@rckik.local</cp:lastModifiedBy>
  <cp:revision>4</cp:revision>
  <cp:lastPrinted>2025-11-25T11:55:00Z</cp:lastPrinted>
  <dcterms:created xsi:type="dcterms:W3CDTF">2025-12-03T08:46:00Z</dcterms:created>
  <dcterms:modified xsi:type="dcterms:W3CDTF">2025-12-03T10:28:00Z</dcterms:modified>
</cp:coreProperties>
</file>