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A09C3" w14:textId="5A617A3E" w:rsidR="007E08EC" w:rsidRPr="00E30E7A" w:rsidRDefault="007E08EC" w:rsidP="00CA030A">
      <w:pPr>
        <w:pStyle w:val="Tytu"/>
        <w:jc w:val="right"/>
        <w:rPr>
          <w:sz w:val="22"/>
          <w:szCs w:val="22"/>
        </w:rPr>
      </w:pPr>
      <w:r w:rsidRPr="00E30E7A">
        <w:rPr>
          <w:sz w:val="22"/>
          <w:szCs w:val="22"/>
        </w:rPr>
        <w:t>Załącznik nr 2</w:t>
      </w:r>
    </w:p>
    <w:p w14:paraId="700542C5" w14:textId="77777777" w:rsidR="007E08EC" w:rsidRPr="00E30E7A" w:rsidRDefault="007E08EC" w:rsidP="007E08EC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14DF83F8" w14:textId="77777777" w:rsidR="007E08EC" w:rsidRPr="00E30E7A" w:rsidRDefault="007E08EC" w:rsidP="005A469E">
      <w:pPr>
        <w:rPr>
          <w:b/>
          <w:bCs/>
          <w:i/>
          <w:iCs/>
          <w:sz w:val="22"/>
          <w:szCs w:val="22"/>
        </w:rPr>
      </w:pPr>
    </w:p>
    <w:p w14:paraId="5DD67312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0709594D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0CB397B2" w14:textId="77777777" w:rsidR="007E08EC" w:rsidRPr="00E30E7A" w:rsidRDefault="007E08EC" w:rsidP="007E08EC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 - Curie 23</w:t>
      </w:r>
    </w:p>
    <w:p w14:paraId="60CF4E65" w14:textId="77777777" w:rsidR="007E08EC" w:rsidRPr="00E30E7A" w:rsidRDefault="007E08EC" w:rsidP="007E08EC">
      <w:pPr>
        <w:jc w:val="right"/>
        <w:rPr>
          <w:b/>
          <w:bCs/>
          <w:i/>
          <w:iCs/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0BFF6484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</w:p>
    <w:p w14:paraId="5FBFDE0A" w14:textId="77777777" w:rsidR="007E08EC" w:rsidRPr="00E30E7A" w:rsidRDefault="007E08EC" w:rsidP="007E08EC">
      <w:pPr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>FORMULARZ OFERTY</w:t>
      </w:r>
    </w:p>
    <w:p w14:paraId="5EB6076A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</w:p>
    <w:p w14:paraId="084748ED" w14:textId="77777777" w:rsidR="007E08EC" w:rsidRPr="00E30E7A" w:rsidRDefault="007E08EC" w:rsidP="007E08EC">
      <w:pPr>
        <w:spacing w:line="360" w:lineRule="auto"/>
        <w:jc w:val="both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Dane </w:t>
      </w:r>
      <w:r w:rsidR="00964A25" w:rsidRPr="00E30E7A">
        <w:rPr>
          <w:b/>
          <w:sz w:val="22"/>
          <w:szCs w:val="22"/>
        </w:rPr>
        <w:t>Wykonawcy</w:t>
      </w:r>
      <w:r w:rsidRPr="00E30E7A">
        <w:rPr>
          <w:b/>
          <w:sz w:val="22"/>
          <w:szCs w:val="22"/>
        </w:rPr>
        <w:t>/</w:t>
      </w:r>
      <w:r w:rsidR="00964A25" w:rsidRPr="00E30E7A">
        <w:rPr>
          <w:b/>
          <w:i/>
          <w:sz w:val="22"/>
          <w:szCs w:val="22"/>
        </w:rPr>
        <w:t>Wykonawców</w:t>
      </w:r>
      <w:r w:rsidRPr="00E30E7A">
        <w:rPr>
          <w:b/>
          <w:sz w:val="22"/>
          <w:szCs w:val="22"/>
        </w:rPr>
        <w:t xml:space="preserve"> </w:t>
      </w:r>
      <w:r w:rsidRPr="00E30E7A">
        <w:rPr>
          <w:b/>
          <w:i/>
          <w:sz w:val="22"/>
          <w:szCs w:val="22"/>
        </w:rPr>
        <w:t>w przypadku oferty wspólnej</w:t>
      </w:r>
      <w:r w:rsidRPr="00E30E7A">
        <w:rPr>
          <w:b/>
          <w:sz w:val="22"/>
          <w:szCs w:val="22"/>
        </w:rPr>
        <w:t xml:space="preserve"> *</w:t>
      </w:r>
    </w:p>
    <w:p w14:paraId="31C5504A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Nazwa: ………………….………………………………………………………………………….........…</w:t>
      </w:r>
    </w:p>
    <w:p w14:paraId="79A5F674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Adres: ul. ………………………………………………………………………..……………..………..…</w:t>
      </w:r>
    </w:p>
    <w:p w14:paraId="6EECBC98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Kod: ..................... miasto: ................................................. województwo: .................................................</w:t>
      </w:r>
    </w:p>
    <w:p w14:paraId="0B0C082F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do korespondencji (</w:t>
      </w:r>
      <w:r w:rsidRPr="00E30E7A">
        <w:rPr>
          <w:i/>
          <w:sz w:val="22"/>
          <w:szCs w:val="22"/>
        </w:rPr>
        <w:t>wypełnić, jeżeli jest inny niż adres siedziby</w:t>
      </w:r>
      <w:r w:rsidRPr="00E30E7A">
        <w:rPr>
          <w:sz w:val="22"/>
          <w:szCs w:val="22"/>
        </w:rPr>
        <w:t>) ………………….…………….…</w:t>
      </w:r>
    </w:p>
    <w:p w14:paraId="67A2BB6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…………………………………………………………………………………………….……….……….</w:t>
      </w:r>
    </w:p>
    <w:p w14:paraId="68FB5CF1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Numer telefonu: ……………………..……………………………………………………………..…….. </w:t>
      </w:r>
    </w:p>
    <w:p w14:paraId="0E296830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Adres e-mail, na który Zamawiający ma przesłać korespondencję: ………………………………………</w:t>
      </w:r>
    </w:p>
    <w:p w14:paraId="658EBCB9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Osoba upoważniona do kontaktów ……………………………, tel. …………………………..…………</w:t>
      </w:r>
    </w:p>
    <w:p w14:paraId="2FEAE365" w14:textId="77777777" w:rsidR="007E08EC" w:rsidRPr="00E30E7A" w:rsidRDefault="007E08EC" w:rsidP="007E08EC">
      <w:pPr>
        <w:spacing w:line="360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NIP: ............................................., REGON: .....................................</w:t>
      </w:r>
    </w:p>
    <w:p w14:paraId="61225987" w14:textId="77777777" w:rsidR="007E08EC" w:rsidRPr="00E30E7A" w:rsidRDefault="007E08EC" w:rsidP="007E08EC">
      <w:pPr>
        <w:spacing w:before="120"/>
        <w:ind w:left="284" w:hanging="284"/>
        <w:jc w:val="both"/>
        <w:rPr>
          <w:i/>
          <w:sz w:val="16"/>
          <w:szCs w:val="16"/>
        </w:rPr>
      </w:pPr>
      <w:r w:rsidRPr="00E30E7A">
        <w:rPr>
          <w:i/>
          <w:sz w:val="16"/>
          <w:szCs w:val="16"/>
        </w:rPr>
        <w:t>*</w:t>
      </w:r>
      <w:r w:rsidRPr="00E30E7A">
        <w:rPr>
          <w:i/>
          <w:sz w:val="16"/>
          <w:szCs w:val="16"/>
        </w:rPr>
        <w:tab/>
        <w:t xml:space="preserve">w przypadku oferty wspólnej, np. konsorcjum, spółki cywilnej, należy podać dane dotyczące wszystkich </w:t>
      </w:r>
      <w:r w:rsidR="00964A25" w:rsidRPr="00E30E7A">
        <w:rPr>
          <w:i/>
          <w:sz w:val="16"/>
          <w:szCs w:val="16"/>
        </w:rPr>
        <w:t>Wykonawców</w:t>
      </w:r>
      <w:r w:rsidRPr="00E30E7A">
        <w:rPr>
          <w:i/>
          <w:sz w:val="16"/>
          <w:szCs w:val="16"/>
        </w:rPr>
        <w:t xml:space="preserve"> wspólnie ubiegających się o zamówienie oraz dane pełnomocnika.</w:t>
      </w:r>
    </w:p>
    <w:p w14:paraId="7DD186F3" w14:textId="77777777" w:rsidR="007E08EC" w:rsidRPr="007A4746" w:rsidRDefault="007E08EC" w:rsidP="007E08EC">
      <w:pPr>
        <w:jc w:val="both"/>
        <w:rPr>
          <w:sz w:val="22"/>
        </w:rPr>
      </w:pPr>
    </w:p>
    <w:p w14:paraId="6A332298" w14:textId="1ED3A30C" w:rsidR="007E08EC" w:rsidRPr="007A4746" w:rsidRDefault="007E08EC" w:rsidP="007A4746">
      <w:pPr>
        <w:pStyle w:val="Tytu"/>
        <w:tabs>
          <w:tab w:val="left" w:pos="-4860"/>
        </w:tabs>
        <w:jc w:val="both"/>
        <w:rPr>
          <w:sz w:val="22"/>
          <w:szCs w:val="22"/>
        </w:rPr>
      </w:pPr>
      <w:r w:rsidRPr="007A4746">
        <w:rPr>
          <w:b w:val="0"/>
          <w:bCs w:val="0"/>
          <w:sz w:val="22"/>
        </w:rPr>
        <w:t xml:space="preserve">Odpowiadając na ogłoszenie o zamówieniu w postępowaniu realizowanym w trybie </w:t>
      </w:r>
      <w:r w:rsidRPr="007A4746">
        <w:rPr>
          <w:b w:val="0"/>
          <w:bCs w:val="0"/>
          <w:sz w:val="22"/>
          <w:szCs w:val="22"/>
        </w:rPr>
        <w:t>art. 70</w:t>
      </w:r>
      <w:r w:rsidRPr="007A4746">
        <w:rPr>
          <w:b w:val="0"/>
          <w:bCs w:val="0"/>
          <w:sz w:val="22"/>
          <w:szCs w:val="22"/>
          <w:vertAlign w:val="superscript"/>
        </w:rPr>
        <w:t>1</w:t>
      </w:r>
      <w:r w:rsidRPr="007A4746">
        <w:rPr>
          <w:b w:val="0"/>
          <w:bCs w:val="0"/>
          <w:sz w:val="22"/>
          <w:szCs w:val="22"/>
        </w:rPr>
        <w:t xml:space="preserve"> </w:t>
      </w:r>
      <w:r w:rsidR="00BA6F97" w:rsidRPr="007A4746">
        <w:rPr>
          <w:b w:val="0"/>
          <w:bCs w:val="0"/>
          <w:sz w:val="22"/>
          <w:szCs w:val="22"/>
        </w:rPr>
        <w:t>oraz art. 70</w:t>
      </w:r>
      <w:r w:rsidR="00BA6F97" w:rsidRPr="007A4746">
        <w:rPr>
          <w:b w:val="0"/>
          <w:bCs w:val="0"/>
          <w:sz w:val="22"/>
          <w:szCs w:val="22"/>
          <w:vertAlign w:val="superscript"/>
        </w:rPr>
        <w:t xml:space="preserve">3 </w:t>
      </w:r>
      <w:r w:rsidR="00373E31" w:rsidRPr="007A4746">
        <w:rPr>
          <w:b w:val="0"/>
          <w:bCs w:val="0"/>
          <w:sz w:val="22"/>
          <w:szCs w:val="22"/>
          <w:vertAlign w:val="superscript"/>
        </w:rPr>
        <w:br/>
      </w:r>
      <w:r w:rsidRPr="007A4746">
        <w:rPr>
          <w:b w:val="0"/>
          <w:bCs w:val="0"/>
          <w:sz w:val="22"/>
          <w:szCs w:val="22"/>
        </w:rPr>
        <w:t>– 70</w:t>
      </w:r>
      <w:r w:rsidRPr="007A4746">
        <w:rPr>
          <w:b w:val="0"/>
          <w:bCs w:val="0"/>
          <w:sz w:val="22"/>
          <w:szCs w:val="22"/>
          <w:vertAlign w:val="superscript"/>
        </w:rPr>
        <w:t>5</w:t>
      </w:r>
      <w:r w:rsidRPr="007A4746">
        <w:rPr>
          <w:b w:val="0"/>
          <w:bCs w:val="0"/>
          <w:sz w:val="22"/>
          <w:szCs w:val="22"/>
        </w:rPr>
        <w:t xml:space="preserve"> ustawy z dnia 23 kwietnia 1964 r. Kodeks cywilny </w:t>
      </w:r>
      <w:r w:rsidRPr="007A4746">
        <w:rPr>
          <w:b w:val="0"/>
          <w:bCs w:val="0"/>
          <w:sz w:val="22"/>
        </w:rPr>
        <w:t>(</w:t>
      </w:r>
      <w:r w:rsidR="00C729F0" w:rsidRPr="007A4746">
        <w:rPr>
          <w:b w:val="0"/>
          <w:bCs w:val="0"/>
          <w:sz w:val="22"/>
        </w:rPr>
        <w:t>Dz.U. z 202</w:t>
      </w:r>
      <w:r w:rsidR="002677D1" w:rsidRPr="007A4746">
        <w:rPr>
          <w:b w:val="0"/>
          <w:bCs w:val="0"/>
          <w:sz w:val="22"/>
        </w:rPr>
        <w:t>5</w:t>
      </w:r>
      <w:r w:rsidR="00C729F0" w:rsidRPr="007A4746">
        <w:rPr>
          <w:b w:val="0"/>
          <w:bCs w:val="0"/>
          <w:sz w:val="22"/>
        </w:rPr>
        <w:t xml:space="preserve"> r., poz. 1</w:t>
      </w:r>
      <w:r w:rsidR="004711FA" w:rsidRPr="007A4746">
        <w:rPr>
          <w:b w:val="0"/>
          <w:bCs w:val="0"/>
          <w:sz w:val="22"/>
        </w:rPr>
        <w:t>0</w:t>
      </w:r>
      <w:r w:rsidR="002677D1" w:rsidRPr="007A4746">
        <w:rPr>
          <w:b w:val="0"/>
          <w:bCs w:val="0"/>
          <w:sz w:val="22"/>
        </w:rPr>
        <w:t>7</w:t>
      </w:r>
      <w:r w:rsidR="00A13D5C" w:rsidRPr="007A4746">
        <w:rPr>
          <w:b w:val="0"/>
          <w:bCs w:val="0"/>
          <w:sz w:val="22"/>
        </w:rPr>
        <w:t>1</w:t>
      </w:r>
      <w:r w:rsidR="00C729F0" w:rsidRPr="007A4746">
        <w:rPr>
          <w:b w:val="0"/>
          <w:bCs w:val="0"/>
          <w:sz w:val="22"/>
        </w:rPr>
        <w:t xml:space="preserve"> </w:t>
      </w:r>
      <w:r w:rsidR="005F7102" w:rsidRPr="007A4746">
        <w:rPr>
          <w:b w:val="0"/>
          <w:bCs w:val="0"/>
          <w:sz w:val="22"/>
        </w:rPr>
        <w:t>ze zm.</w:t>
      </w:r>
      <w:r w:rsidRPr="007A4746">
        <w:rPr>
          <w:b w:val="0"/>
          <w:bCs w:val="0"/>
          <w:sz w:val="22"/>
        </w:rPr>
        <w:t>)</w:t>
      </w:r>
      <w:r w:rsidRPr="007A4746">
        <w:rPr>
          <w:b w:val="0"/>
          <w:bCs w:val="0"/>
          <w:sz w:val="22"/>
          <w:szCs w:val="22"/>
        </w:rPr>
        <w:t xml:space="preserve"> na</w:t>
      </w:r>
      <w:r w:rsidRPr="00E30E7A">
        <w:rPr>
          <w:sz w:val="22"/>
          <w:szCs w:val="22"/>
        </w:rPr>
        <w:t xml:space="preserve"> </w:t>
      </w:r>
      <w:r w:rsidR="00AA1364" w:rsidRPr="003D6A3A">
        <w:rPr>
          <w:color w:val="000000"/>
          <w:sz w:val="22"/>
          <w:szCs w:val="22"/>
        </w:rPr>
        <w:t>„</w:t>
      </w:r>
      <w:r w:rsidR="007A4746" w:rsidRPr="00A277AA">
        <w:rPr>
          <w:sz w:val="22"/>
          <w:szCs w:val="22"/>
        </w:rPr>
        <w:t xml:space="preserve">Dostawę </w:t>
      </w:r>
      <w:r w:rsidR="007A4746">
        <w:rPr>
          <w:sz w:val="22"/>
          <w:szCs w:val="22"/>
        </w:rPr>
        <w:t xml:space="preserve">analizatorów wraz z </w:t>
      </w:r>
      <w:r w:rsidR="007A4746" w:rsidRPr="00A277AA">
        <w:rPr>
          <w:sz w:val="22"/>
          <w:szCs w:val="22"/>
        </w:rPr>
        <w:t>niezbędny</w:t>
      </w:r>
      <w:r w:rsidR="007A4746">
        <w:rPr>
          <w:sz w:val="22"/>
          <w:szCs w:val="22"/>
        </w:rPr>
        <w:t>mi</w:t>
      </w:r>
      <w:r w:rsidR="007A4746" w:rsidRPr="00A277AA">
        <w:rPr>
          <w:sz w:val="22"/>
          <w:szCs w:val="22"/>
        </w:rPr>
        <w:t xml:space="preserve"> element</w:t>
      </w:r>
      <w:r w:rsidR="007A4746">
        <w:rPr>
          <w:sz w:val="22"/>
          <w:szCs w:val="22"/>
        </w:rPr>
        <w:t>ami</w:t>
      </w:r>
      <w:r w:rsidR="007A4746" w:rsidRPr="00A277AA">
        <w:rPr>
          <w:sz w:val="22"/>
          <w:szCs w:val="22"/>
        </w:rPr>
        <w:t xml:space="preserve"> do wykonywania pomiarów stężenia hemoglobiny ludzkiej</w:t>
      </w:r>
      <w:r w:rsidR="00AA1364" w:rsidRPr="003D6A3A">
        <w:rPr>
          <w:color w:val="000000"/>
          <w:sz w:val="22"/>
          <w:szCs w:val="22"/>
        </w:rPr>
        <w:t>”</w:t>
      </w:r>
      <w:r w:rsidRPr="003D6A3A">
        <w:rPr>
          <w:sz w:val="22"/>
          <w:szCs w:val="22"/>
        </w:rPr>
        <w:t xml:space="preserve"> – znak</w:t>
      </w:r>
      <w:r w:rsidRPr="00E30E7A">
        <w:rPr>
          <w:sz w:val="22"/>
          <w:szCs w:val="22"/>
        </w:rPr>
        <w:t xml:space="preserve"> postępowania: ZP/KC – </w:t>
      </w:r>
      <w:r w:rsidR="007A4746">
        <w:rPr>
          <w:sz w:val="22"/>
          <w:szCs w:val="22"/>
        </w:rPr>
        <w:t>1</w:t>
      </w:r>
      <w:r w:rsidR="005755F6">
        <w:rPr>
          <w:sz w:val="22"/>
          <w:szCs w:val="22"/>
        </w:rPr>
        <w:t>/202</w:t>
      </w:r>
      <w:r w:rsidR="007A4746">
        <w:rPr>
          <w:sz w:val="22"/>
          <w:szCs w:val="22"/>
        </w:rPr>
        <w:t>6</w:t>
      </w:r>
      <w:r w:rsidRPr="00E30E7A">
        <w:rPr>
          <w:sz w:val="22"/>
          <w:szCs w:val="22"/>
        </w:rPr>
        <w:t>.</w:t>
      </w:r>
    </w:p>
    <w:p w14:paraId="46C3070C" w14:textId="77777777" w:rsidR="007A6740" w:rsidRDefault="007A6740" w:rsidP="00CB2FAC">
      <w:pPr>
        <w:jc w:val="both"/>
        <w:rPr>
          <w:sz w:val="22"/>
        </w:rPr>
      </w:pPr>
    </w:p>
    <w:p w14:paraId="42F22B6E" w14:textId="58255014" w:rsidR="007E08EC" w:rsidRPr="00E30E7A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 xml:space="preserve">Oświadczamy, że zapoznaliśmy się z Warunkami przetargowymi, nie wnosimy do nich żadnych zastrzeżeń i przyjmujemy warunki w nich zawarte, a także uzyskaliśmy informacje niezbędne </w:t>
      </w:r>
      <w:r w:rsidR="00BF57EB">
        <w:rPr>
          <w:sz w:val="22"/>
          <w:szCs w:val="22"/>
        </w:rPr>
        <w:br/>
      </w:r>
      <w:r w:rsidRPr="00E30E7A">
        <w:rPr>
          <w:sz w:val="22"/>
          <w:szCs w:val="22"/>
        </w:rPr>
        <w:t>do przygotowania oferty.</w:t>
      </w:r>
    </w:p>
    <w:p w14:paraId="5F78ED28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3D2EFB56" w14:textId="77777777" w:rsidR="007E08EC" w:rsidRDefault="007E08EC" w:rsidP="00052BCE">
      <w:pPr>
        <w:numPr>
          <w:ilvl w:val="0"/>
          <w:numId w:val="31"/>
        </w:num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Składamy ofertę na wykonanie przedmiotu zamówienia, którego zakres określono w Warunkach przetargowych:</w:t>
      </w:r>
    </w:p>
    <w:p w14:paraId="76E805F6" w14:textId="442F17C7" w:rsidR="007D5CB8" w:rsidRPr="00C42F2E" w:rsidRDefault="007D5CB8" w:rsidP="00603678">
      <w:pPr>
        <w:pStyle w:val="Standard"/>
        <w:autoSpaceDE/>
        <w:autoSpaceDN/>
        <w:adjustRightInd/>
        <w:rPr>
          <w:sz w:val="22"/>
        </w:rPr>
      </w:pPr>
    </w:p>
    <w:p w14:paraId="45433D1D" w14:textId="0212AA39" w:rsidR="00AA45C2" w:rsidRPr="00A277AA" w:rsidRDefault="00AA45C2" w:rsidP="003214F6">
      <w:pPr>
        <w:numPr>
          <w:ilvl w:val="0"/>
          <w:numId w:val="67"/>
        </w:numPr>
        <w:jc w:val="both"/>
        <w:rPr>
          <w:b/>
          <w:sz w:val="22"/>
        </w:rPr>
      </w:pPr>
      <w:r w:rsidRPr="00A277AA">
        <w:rPr>
          <w:b/>
          <w:sz w:val="22"/>
          <w:szCs w:val="22"/>
        </w:rPr>
        <w:t xml:space="preserve">Oświadczamy, iż w zakresie kryterium „Cena” oferujemy realizację zamówienia </w:t>
      </w:r>
      <w:r w:rsidRPr="00A277AA">
        <w:rPr>
          <w:b/>
          <w:sz w:val="22"/>
          <w:szCs w:val="22"/>
        </w:rPr>
        <w:br/>
        <w:t>w cenie łącznej /równej sumie wartości brutto z tabeli lit. a) i cenie łącznej z tabeli lit</w:t>
      </w:r>
      <w:r w:rsidR="00AC3F49">
        <w:rPr>
          <w:b/>
          <w:sz w:val="22"/>
          <w:szCs w:val="22"/>
        </w:rPr>
        <w:t>.</w:t>
      </w:r>
      <w:r w:rsidRPr="00A277AA">
        <w:rPr>
          <w:b/>
          <w:sz w:val="22"/>
          <w:szCs w:val="22"/>
        </w:rPr>
        <w:t xml:space="preserve"> b)/:</w:t>
      </w:r>
    </w:p>
    <w:p w14:paraId="3F8C4F03" w14:textId="77777777" w:rsidR="00AA45C2" w:rsidRPr="00A277AA" w:rsidRDefault="00AA45C2" w:rsidP="00AA45C2">
      <w:pPr>
        <w:spacing w:before="60" w:line="276" w:lineRule="auto"/>
        <w:ind w:left="709"/>
        <w:rPr>
          <w:b/>
          <w:sz w:val="22"/>
        </w:rPr>
      </w:pPr>
      <w:r w:rsidRPr="00A277AA">
        <w:rPr>
          <w:b/>
          <w:sz w:val="22"/>
        </w:rPr>
        <w:t>brutto: .......................... zł</w:t>
      </w:r>
    </w:p>
    <w:p w14:paraId="04BFF8E4" w14:textId="77777777" w:rsidR="00AA45C2" w:rsidRPr="00A277AA" w:rsidRDefault="00AA45C2" w:rsidP="00AA45C2">
      <w:pPr>
        <w:pStyle w:val="Tekstpodstawowywcity2"/>
        <w:spacing w:before="60" w:line="276" w:lineRule="auto"/>
        <w:ind w:left="709"/>
        <w:rPr>
          <w:b/>
          <w:bCs/>
          <w:sz w:val="22"/>
        </w:rPr>
      </w:pPr>
      <w:r w:rsidRPr="00A277AA">
        <w:rPr>
          <w:b/>
          <w:bCs/>
          <w:sz w:val="22"/>
        </w:rPr>
        <w:t>słownie: ................................................................................................................... złotych</w:t>
      </w:r>
    </w:p>
    <w:p w14:paraId="53BBEB4A" w14:textId="77777777" w:rsidR="00AA45C2" w:rsidRPr="00A277AA" w:rsidRDefault="00AA45C2" w:rsidP="00AA45C2">
      <w:pPr>
        <w:pStyle w:val="Tekstpodstawowywcity2"/>
        <w:spacing w:before="60" w:line="276" w:lineRule="auto"/>
        <w:ind w:left="709"/>
        <w:rPr>
          <w:b/>
          <w:bCs/>
          <w:sz w:val="22"/>
        </w:rPr>
      </w:pPr>
      <w:r w:rsidRPr="00A277AA">
        <w:rPr>
          <w:b/>
          <w:bCs/>
          <w:sz w:val="22"/>
        </w:rPr>
        <w:t>w tym VAT: .......... %</w:t>
      </w:r>
    </w:p>
    <w:p w14:paraId="6B3E5304" w14:textId="77777777" w:rsidR="00AA45C2" w:rsidRPr="00A277AA" w:rsidRDefault="00AA45C2" w:rsidP="00AA45C2">
      <w:pPr>
        <w:pStyle w:val="Tekstpodstawowywcity2"/>
        <w:spacing w:before="60" w:line="276" w:lineRule="auto"/>
        <w:ind w:left="709"/>
        <w:rPr>
          <w:b/>
          <w:bCs/>
          <w:sz w:val="22"/>
        </w:rPr>
      </w:pPr>
      <w:r w:rsidRPr="00A277AA">
        <w:rPr>
          <w:b/>
          <w:bCs/>
          <w:sz w:val="22"/>
        </w:rPr>
        <w:t>cena (wartość) netto: .................................. zł</w:t>
      </w:r>
    </w:p>
    <w:p w14:paraId="5103B830" w14:textId="56289489" w:rsidR="00AA45C2" w:rsidRPr="00A277AA" w:rsidRDefault="00AA45C2" w:rsidP="00AA45C2">
      <w:pPr>
        <w:spacing w:before="120" w:line="276" w:lineRule="auto"/>
        <w:ind w:left="709"/>
        <w:jc w:val="both"/>
        <w:rPr>
          <w:sz w:val="22"/>
          <w:szCs w:val="22"/>
        </w:rPr>
      </w:pPr>
      <w:r w:rsidRPr="00A277AA">
        <w:rPr>
          <w:sz w:val="22"/>
          <w:szCs w:val="22"/>
        </w:rPr>
        <w:t>i jest to cena podana zgodnie z wymaganiami określonymi w Warunk</w:t>
      </w:r>
      <w:r w:rsidR="00B94C88">
        <w:rPr>
          <w:sz w:val="22"/>
          <w:szCs w:val="22"/>
        </w:rPr>
        <w:t>ach przetargowych</w:t>
      </w:r>
      <w:r w:rsidRPr="00A277AA">
        <w:rPr>
          <w:sz w:val="22"/>
          <w:szCs w:val="22"/>
        </w:rPr>
        <w:t>.</w:t>
      </w:r>
    </w:p>
    <w:p w14:paraId="16BDED78" w14:textId="77777777" w:rsidR="00AA45C2" w:rsidRPr="00A277AA" w:rsidRDefault="00AA45C2" w:rsidP="00AA45C2">
      <w:pPr>
        <w:ind w:left="709"/>
        <w:jc w:val="both"/>
        <w:rPr>
          <w:i/>
          <w:sz w:val="16"/>
          <w:szCs w:val="16"/>
        </w:rPr>
      </w:pPr>
    </w:p>
    <w:p w14:paraId="0F4BDAE1" w14:textId="77777777" w:rsidR="00AA45C2" w:rsidRPr="00A277AA" w:rsidRDefault="00AA45C2" w:rsidP="00AA45C2">
      <w:pPr>
        <w:ind w:left="709"/>
        <w:jc w:val="both"/>
        <w:rPr>
          <w:i/>
          <w:sz w:val="20"/>
          <w:szCs w:val="20"/>
        </w:rPr>
      </w:pPr>
      <w:r w:rsidRPr="00A277AA">
        <w:rPr>
          <w:i/>
          <w:sz w:val="20"/>
          <w:szCs w:val="20"/>
        </w:rPr>
        <w:t>Cena oferty zawiera ostateczną, sumaryczną cenę obejmującą wszystkie koszty związane z realizacją przedmiotu zamówienia z uwzględnieniem opłat i podatków (w tym podatku VAT) wg odpowiadających</w:t>
      </w:r>
      <w:r w:rsidRPr="00A277AA">
        <w:rPr>
          <w:i/>
          <w:sz w:val="20"/>
          <w:szCs w:val="20"/>
        </w:rPr>
        <w:br/>
        <w:t>jej składników cenowych.</w:t>
      </w:r>
    </w:p>
    <w:p w14:paraId="6C18ABBF" w14:textId="77777777" w:rsidR="00AA45C2" w:rsidRPr="00A277AA" w:rsidRDefault="00AA45C2" w:rsidP="00AA45C2">
      <w:pPr>
        <w:spacing w:after="120"/>
        <w:ind w:left="426" w:right="-386"/>
        <w:jc w:val="both"/>
        <w:rPr>
          <w:b/>
          <w:bCs/>
          <w:sz w:val="22"/>
          <w:szCs w:val="22"/>
        </w:rPr>
      </w:pPr>
    </w:p>
    <w:p w14:paraId="2A6A6F0D" w14:textId="77777777" w:rsidR="00603678" w:rsidRDefault="00603678" w:rsidP="00AA45C2">
      <w:pPr>
        <w:spacing w:after="120"/>
        <w:ind w:left="426" w:right="-386"/>
        <w:jc w:val="both"/>
        <w:rPr>
          <w:b/>
          <w:bCs/>
          <w:sz w:val="22"/>
          <w:szCs w:val="22"/>
        </w:rPr>
      </w:pPr>
    </w:p>
    <w:p w14:paraId="0981BF91" w14:textId="56DE54DC" w:rsidR="00AA45C2" w:rsidRPr="00A277AA" w:rsidRDefault="00AA45C2" w:rsidP="00AA45C2">
      <w:pPr>
        <w:spacing w:after="120"/>
        <w:ind w:left="426" w:right="-386"/>
        <w:jc w:val="both"/>
        <w:rPr>
          <w:b/>
          <w:bCs/>
          <w:sz w:val="22"/>
          <w:szCs w:val="22"/>
        </w:rPr>
      </w:pPr>
      <w:r w:rsidRPr="00A277AA">
        <w:rPr>
          <w:b/>
          <w:bCs/>
          <w:sz w:val="22"/>
          <w:szCs w:val="22"/>
        </w:rPr>
        <w:lastRenderedPageBreak/>
        <w:t>w tym:</w:t>
      </w:r>
    </w:p>
    <w:p w14:paraId="519ED6D8" w14:textId="77777777" w:rsidR="00AA45C2" w:rsidRPr="00A277AA" w:rsidRDefault="00AA45C2" w:rsidP="00AA45C2">
      <w:pPr>
        <w:spacing w:after="120"/>
        <w:ind w:left="426" w:right="-386"/>
        <w:jc w:val="both"/>
        <w:rPr>
          <w:b/>
          <w:bCs/>
          <w:sz w:val="22"/>
          <w:szCs w:val="22"/>
        </w:rPr>
      </w:pPr>
      <w:r w:rsidRPr="00A277AA">
        <w:rPr>
          <w:b/>
          <w:bCs/>
          <w:sz w:val="22"/>
          <w:szCs w:val="22"/>
        </w:rPr>
        <w:t>a) dostawa analizatorów do pomiaru stężenia hemoglobiny ludzkiej</w:t>
      </w:r>
      <w:r>
        <w:rPr>
          <w:b/>
          <w:bCs/>
          <w:sz w:val="22"/>
          <w:szCs w:val="22"/>
        </w:rPr>
        <w:t xml:space="preserve"> wraz z wyposażeniem</w:t>
      </w:r>
      <w:r w:rsidRPr="00A277AA">
        <w:rPr>
          <w:b/>
          <w:bCs/>
          <w:sz w:val="22"/>
          <w:szCs w:val="22"/>
        </w:rPr>
        <w:t>:</w:t>
      </w:r>
    </w:p>
    <w:tbl>
      <w:tblPr>
        <w:tblW w:w="9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1276"/>
        <w:gridCol w:w="1417"/>
        <w:gridCol w:w="1134"/>
        <w:gridCol w:w="1392"/>
      </w:tblGrid>
      <w:tr w:rsidR="00AA45C2" w:rsidRPr="00A277AA" w14:paraId="22413F01" w14:textId="77777777" w:rsidTr="00FE5D65">
        <w:trPr>
          <w:trHeight w:val="752"/>
          <w:jc w:val="center"/>
        </w:trPr>
        <w:tc>
          <w:tcPr>
            <w:tcW w:w="4372" w:type="dxa"/>
            <w:shd w:val="clear" w:color="auto" w:fill="F2F2F2"/>
            <w:vAlign w:val="center"/>
          </w:tcPr>
          <w:p w14:paraId="55A50D03" w14:textId="77777777" w:rsidR="00AA45C2" w:rsidRPr="00024A53" w:rsidRDefault="00AA45C2" w:rsidP="00024A53">
            <w:pPr>
              <w:pStyle w:val="Nagwek7"/>
              <w:ind w:hanging="3188"/>
              <w:jc w:val="center"/>
              <w:rPr>
                <w:sz w:val="18"/>
                <w:szCs w:val="18"/>
              </w:rPr>
            </w:pPr>
            <w:r w:rsidRPr="00024A53">
              <w:rPr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7F0FF30" w14:textId="77777777" w:rsidR="00AA45C2" w:rsidRPr="00A277AA" w:rsidRDefault="00AA45C2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Ilość </w:t>
            </w:r>
          </w:p>
          <w:p w14:paraId="337A98C6" w14:textId="77777777" w:rsidR="00AA45C2" w:rsidRPr="00A277AA" w:rsidRDefault="00AA45C2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(w szt.)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143B096" w14:textId="77777777" w:rsidR="00AA45C2" w:rsidRPr="00A277AA" w:rsidRDefault="00AA45C2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Cena netto </w:t>
            </w:r>
            <w:r w:rsidRPr="00A277AA">
              <w:rPr>
                <w:b/>
                <w:bCs/>
                <w:sz w:val="18"/>
                <w:szCs w:val="18"/>
              </w:rPr>
              <w:br/>
              <w:t>za 1 szt. urządzenia</w:t>
            </w:r>
          </w:p>
          <w:p w14:paraId="1CDA1701" w14:textId="77777777" w:rsidR="00AA45C2" w:rsidRPr="00A277AA" w:rsidRDefault="00AA45C2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(w zł)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5B130CB" w14:textId="77777777" w:rsidR="00AA45C2" w:rsidRPr="00A277AA" w:rsidRDefault="00AA45C2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392" w:type="dxa"/>
            <w:shd w:val="clear" w:color="auto" w:fill="F2F2F2"/>
            <w:vAlign w:val="center"/>
          </w:tcPr>
          <w:p w14:paraId="29A9C044" w14:textId="77777777" w:rsidR="00AA45C2" w:rsidRPr="00A277AA" w:rsidRDefault="00AA45C2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Wartość brutto </w:t>
            </w:r>
          </w:p>
          <w:p w14:paraId="7041AAC5" w14:textId="77777777" w:rsidR="00AA45C2" w:rsidRPr="00A277AA" w:rsidRDefault="00AA45C2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AA45C2" w:rsidRPr="00A277AA" w14:paraId="1273381E" w14:textId="77777777" w:rsidTr="00FE5D65">
        <w:trPr>
          <w:trHeight w:val="484"/>
          <w:jc w:val="center"/>
        </w:trPr>
        <w:tc>
          <w:tcPr>
            <w:tcW w:w="4372" w:type="dxa"/>
            <w:vAlign w:val="center"/>
          </w:tcPr>
          <w:p w14:paraId="3C1AD185" w14:textId="77777777" w:rsidR="00AA45C2" w:rsidRPr="00A277AA" w:rsidRDefault="00AA45C2" w:rsidP="00FE5D65">
            <w:pPr>
              <w:jc w:val="center"/>
              <w:rPr>
                <w:iCs/>
                <w:sz w:val="14"/>
                <w:szCs w:val="14"/>
              </w:rPr>
            </w:pPr>
            <w:r w:rsidRPr="00A277AA">
              <w:rPr>
                <w:iCs/>
                <w:sz w:val="14"/>
                <w:szCs w:val="14"/>
              </w:rPr>
              <w:t>1</w:t>
            </w:r>
          </w:p>
        </w:tc>
        <w:tc>
          <w:tcPr>
            <w:tcW w:w="1276" w:type="dxa"/>
            <w:vAlign w:val="center"/>
          </w:tcPr>
          <w:p w14:paraId="6BE4B215" w14:textId="77777777" w:rsidR="00AA45C2" w:rsidRPr="00A277AA" w:rsidRDefault="00AA45C2" w:rsidP="00FE5D65">
            <w:pPr>
              <w:jc w:val="center"/>
              <w:rPr>
                <w:iCs/>
                <w:sz w:val="14"/>
                <w:szCs w:val="14"/>
              </w:rPr>
            </w:pPr>
            <w:r w:rsidRPr="00A277AA">
              <w:rPr>
                <w:iCs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</w:tcPr>
          <w:p w14:paraId="3F90B681" w14:textId="77777777" w:rsidR="00AA45C2" w:rsidRPr="00A277AA" w:rsidRDefault="00AA45C2" w:rsidP="00FE5D65">
            <w:pPr>
              <w:jc w:val="center"/>
              <w:rPr>
                <w:iCs/>
                <w:sz w:val="14"/>
                <w:szCs w:val="14"/>
              </w:rPr>
            </w:pPr>
            <w:r w:rsidRPr="00A277AA">
              <w:rPr>
                <w:iCs/>
                <w:sz w:val="14"/>
                <w:szCs w:val="14"/>
              </w:rPr>
              <w:t xml:space="preserve">3 </w:t>
            </w:r>
          </w:p>
        </w:tc>
        <w:tc>
          <w:tcPr>
            <w:tcW w:w="1134" w:type="dxa"/>
            <w:vAlign w:val="center"/>
          </w:tcPr>
          <w:p w14:paraId="2DB65BD7" w14:textId="77777777" w:rsidR="00AA45C2" w:rsidRPr="00A277AA" w:rsidRDefault="00AA45C2" w:rsidP="00FE5D65">
            <w:pPr>
              <w:jc w:val="center"/>
              <w:rPr>
                <w:iCs/>
                <w:sz w:val="14"/>
                <w:szCs w:val="14"/>
              </w:rPr>
            </w:pPr>
            <w:r w:rsidRPr="00A277AA">
              <w:rPr>
                <w:iCs/>
                <w:sz w:val="14"/>
                <w:szCs w:val="14"/>
              </w:rPr>
              <w:t>4</w:t>
            </w:r>
          </w:p>
        </w:tc>
        <w:tc>
          <w:tcPr>
            <w:tcW w:w="1392" w:type="dxa"/>
            <w:vAlign w:val="center"/>
          </w:tcPr>
          <w:p w14:paraId="47EE0CF0" w14:textId="77777777" w:rsidR="00AA45C2" w:rsidRPr="00A277AA" w:rsidRDefault="00AA45C2" w:rsidP="00FE5D65">
            <w:pPr>
              <w:jc w:val="center"/>
              <w:rPr>
                <w:iCs/>
                <w:sz w:val="14"/>
                <w:szCs w:val="14"/>
              </w:rPr>
            </w:pPr>
            <w:r w:rsidRPr="00A277AA">
              <w:rPr>
                <w:sz w:val="14"/>
                <w:szCs w:val="16"/>
              </w:rPr>
              <w:t>5=(2x3) + kwota podatku VAT</w:t>
            </w:r>
          </w:p>
        </w:tc>
      </w:tr>
      <w:tr w:rsidR="00AA45C2" w:rsidRPr="00A277AA" w14:paraId="6FD80099" w14:textId="77777777" w:rsidTr="00FE5D65">
        <w:trPr>
          <w:cantSplit/>
          <w:trHeight w:val="648"/>
          <w:jc w:val="center"/>
        </w:trPr>
        <w:tc>
          <w:tcPr>
            <w:tcW w:w="4372" w:type="dxa"/>
            <w:vAlign w:val="center"/>
          </w:tcPr>
          <w:p w14:paraId="693CA413" w14:textId="77777777" w:rsidR="00AA45C2" w:rsidRPr="00A277AA" w:rsidRDefault="00AA45C2" w:rsidP="00FE5D65">
            <w:pPr>
              <w:pStyle w:val="Standard"/>
              <w:autoSpaceDE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 xml:space="preserve">Nazwa urządzenia: </w:t>
            </w:r>
            <w:r w:rsidRPr="00A277AA">
              <w:rPr>
                <w:bCs/>
                <w:sz w:val="18"/>
                <w:szCs w:val="18"/>
              </w:rPr>
              <w:t>…………..……………....</w:t>
            </w:r>
          </w:p>
          <w:p w14:paraId="566F4A30" w14:textId="77777777" w:rsidR="00AA45C2" w:rsidRPr="00A277AA" w:rsidRDefault="00AA45C2" w:rsidP="00FE5D65">
            <w:pPr>
              <w:rPr>
                <w:bCs/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 xml:space="preserve">Producent: </w:t>
            </w:r>
            <w:r w:rsidRPr="00A277AA">
              <w:rPr>
                <w:bCs/>
                <w:sz w:val="18"/>
                <w:szCs w:val="18"/>
              </w:rPr>
              <w:t>…………………………...............</w:t>
            </w:r>
          </w:p>
        </w:tc>
        <w:tc>
          <w:tcPr>
            <w:tcW w:w="1276" w:type="dxa"/>
            <w:vAlign w:val="center"/>
          </w:tcPr>
          <w:p w14:paraId="067DF2C0" w14:textId="77777777" w:rsidR="00AA45C2" w:rsidRPr="00A277AA" w:rsidRDefault="00AA45C2" w:rsidP="00FE5D65">
            <w:pPr>
              <w:jc w:val="center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28D66507" w14:textId="77777777" w:rsidR="00AA45C2" w:rsidRPr="00A277AA" w:rsidRDefault="00AA45C2" w:rsidP="00FE5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EE76A3" w14:textId="77777777" w:rsidR="00AA45C2" w:rsidRPr="00A277AA" w:rsidRDefault="00AA45C2" w:rsidP="00FE5D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Align w:val="center"/>
          </w:tcPr>
          <w:p w14:paraId="2E4A34CA" w14:textId="77777777" w:rsidR="00AA45C2" w:rsidRPr="00A277AA" w:rsidRDefault="00AA45C2" w:rsidP="00FE5D6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C9BD7E8" w14:textId="77777777" w:rsidR="00AA45C2" w:rsidRPr="00A277AA" w:rsidRDefault="00AA45C2" w:rsidP="00AA45C2">
      <w:pPr>
        <w:jc w:val="both"/>
        <w:rPr>
          <w:sz w:val="12"/>
          <w:szCs w:val="12"/>
        </w:rPr>
      </w:pPr>
    </w:p>
    <w:p w14:paraId="11B6AF88" w14:textId="28BAAC97" w:rsidR="00AA45C2" w:rsidRPr="00A277AA" w:rsidRDefault="00AA45C2" w:rsidP="00603678">
      <w:pPr>
        <w:pStyle w:val="Tytu"/>
        <w:numPr>
          <w:ilvl w:val="0"/>
          <w:numId w:val="29"/>
        </w:numPr>
        <w:spacing w:after="120"/>
        <w:ind w:left="709" w:hanging="283"/>
        <w:jc w:val="both"/>
        <w:rPr>
          <w:bCs w:val="0"/>
          <w:sz w:val="22"/>
          <w:szCs w:val="22"/>
        </w:rPr>
      </w:pPr>
      <w:r w:rsidRPr="00A277AA">
        <w:rPr>
          <w:bCs w:val="0"/>
          <w:sz w:val="22"/>
          <w:szCs w:val="22"/>
        </w:rPr>
        <w:t xml:space="preserve">dostawa testów, roztworów krwi kontrolnej oraz </w:t>
      </w:r>
      <w:proofErr w:type="spellStart"/>
      <w:r w:rsidRPr="00A277AA">
        <w:rPr>
          <w:bCs w:val="0"/>
          <w:sz w:val="22"/>
          <w:szCs w:val="22"/>
        </w:rPr>
        <w:t>czyścików</w:t>
      </w:r>
      <w:proofErr w:type="spellEnd"/>
      <w:r w:rsidRPr="00A277AA">
        <w:rPr>
          <w:bCs w:val="0"/>
          <w:sz w:val="22"/>
          <w:szCs w:val="22"/>
        </w:rPr>
        <w:t xml:space="preserve"> do analizatorów zaoferowanych w lit. a):</w:t>
      </w:r>
    </w:p>
    <w:tbl>
      <w:tblPr>
        <w:tblW w:w="959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"/>
        <w:gridCol w:w="3827"/>
        <w:gridCol w:w="1276"/>
        <w:gridCol w:w="1417"/>
        <w:gridCol w:w="1134"/>
        <w:gridCol w:w="1418"/>
      </w:tblGrid>
      <w:tr w:rsidR="00AA45C2" w:rsidRPr="00A277AA" w14:paraId="14701A2C" w14:textId="77777777" w:rsidTr="00FE5D65">
        <w:trPr>
          <w:tblHeader/>
        </w:trPr>
        <w:tc>
          <w:tcPr>
            <w:tcW w:w="524" w:type="dxa"/>
            <w:shd w:val="clear" w:color="auto" w:fill="F2F2F2"/>
            <w:vAlign w:val="center"/>
          </w:tcPr>
          <w:p w14:paraId="2878BC7D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Lp.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3AE3D736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51C3F740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Ilość opakowań/</w:t>
            </w:r>
          </w:p>
          <w:p w14:paraId="65F13AC6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sztuk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7268A6AD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 xml:space="preserve">Cena netto </w:t>
            </w:r>
          </w:p>
          <w:p w14:paraId="33CF3881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za opakowanie/</w:t>
            </w:r>
          </w:p>
          <w:p w14:paraId="2FB777DE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sztukę</w:t>
            </w:r>
          </w:p>
          <w:p w14:paraId="2C7E52AC" w14:textId="77777777" w:rsidR="00AA45C2" w:rsidRPr="00A277AA" w:rsidRDefault="00AA45C2" w:rsidP="00FE5D65">
            <w:pPr>
              <w:pStyle w:val="Nagwektabeli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(w zł)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5364DDB" w14:textId="77777777" w:rsidR="00AA45C2" w:rsidRPr="00A277AA" w:rsidRDefault="00AA45C2" w:rsidP="00FE5D6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% stawka podatku VAT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F5574F9" w14:textId="77777777" w:rsidR="00AA45C2" w:rsidRPr="00A277AA" w:rsidRDefault="00AA45C2" w:rsidP="00FE5D65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Wartość brutto</w:t>
            </w:r>
          </w:p>
          <w:p w14:paraId="5C752097" w14:textId="77777777" w:rsidR="00AA45C2" w:rsidRPr="00A277AA" w:rsidRDefault="00AA45C2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(w zł)</w:t>
            </w:r>
          </w:p>
        </w:tc>
      </w:tr>
      <w:tr w:rsidR="00AA45C2" w:rsidRPr="00A277AA" w14:paraId="6CF191B1" w14:textId="77777777" w:rsidTr="00FE5D65">
        <w:trPr>
          <w:tblHeader/>
        </w:trPr>
        <w:tc>
          <w:tcPr>
            <w:tcW w:w="524" w:type="dxa"/>
          </w:tcPr>
          <w:p w14:paraId="2BA8D13E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 w:rsidRPr="00A277AA">
              <w:rPr>
                <w:rFonts w:cs="Times New Roman"/>
                <w:b w:val="0"/>
                <w:bCs w:val="0"/>
                <w:sz w:val="14"/>
                <w:szCs w:val="16"/>
              </w:rPr>
              <w:t>-</w:t>
            </w:r>
          </w:p>
        </w:tc>
        <w:tc>
          <w:tcPr>
            <w:tcW w:w="3827" w:type="dxa"/>
          </w:tcPr>
          <w:p w14:paraId="06700767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 w:rsidRPr="00A277AA">
              <w:rPr>
                <w:rFonts w:cs="Times New Roman"/>
                <w:b w:val="0"/>
                <w:bCs w:val="0"/>
                <w:sz w:val="14"/>
                <w:szCs w:val="16"/>
              </w:rPr>
              <w:t>1</w:t>
            </w:r>
          </w:p>
        </w:tc>
        <w:tc>
          <w:tcPr>
            <w:tcW w:w="1276" w:type="dxa"/>
          </w:tcPr>
          <w:p w14:paraId="12D89FA9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 w:rsidRPr="00A277AA">
              <w:rPr>
                <w:rFonts w:cs="Times New Roman"/>
                <w:b w:val="0"/>
                <w:bCs w:val="0"/>
                <w:sz w:val="14"/>
                <w:szCs w:val="16"/>
              </w:rPr>
              <w:t>2</w:t>
            </w:r>
          </w:p>
        </w:tc>
        <w:tc>
          <w:tcPr>
            <w:tcW w:w="1417" w:type="dxa"/>
          </w:tcPr>
          <w:p w14:paraId="1B71D470" w14:textId="77777777" w:rsidR="00AA45C2" w:rsidRPr="00A277AA" w:rsidRDefault="00AA45C2" w:rsidP="00FE5D65">
            <w:pPr>
              <w:pStyle w:val="Nagwektabeli"/>
              <w:snapToGrid w:val="0"/>
              <w:rPr>
                <w:rFonts w:cs="Times New Roman"/>
                <w:b w:val="0"/>
                <w:bCs w:val="0"/>
                <w:sz w:val="14"/>
                <w:szCs w:val="16"/>
              </w:rPr>
            </w:pPr>
            <w:r w:rsidRPr="00A277AA">
              <w:rPr>
                <w:rFonts w:cs="Times New Roman"/>
                <w:b w:val="0"/>
                <w:bCs w:val="0"/>
                <w:sz w:val="14"/>
                <w:szCs w:val="16"/>
              </w:rPr>
              <w:t>3</w:t>
            </w:r>
          </w:p>
        </w:tc>
        <w:tc>
          <w:tcPr>
            <w:tcW w:w="1134" w:type="dxa"/>
          </w:tcPr>
          <w:p w14:paraId="78EF8F72" w14:textId="77777777" w:rsidR="00AA45C2" w:rsidRPr="00A277AA" w:rsidRDefault="00AA45C2" w:rsidP="00FE5D65">
            <w:pPr>
              <w:snapToGrid w:val="0"/>
              <w:jc w:val="center"/>
              <w:rPr>
                <w:sz w:val="14"/>
                <w:szCs w:val="16"/>
              </w:rPr>
            </w:pPr>
            <w:r w:rsidRPr="00A277AA">
              <w:rPr>
                <w:sz w:val="14"/>
                <w:szCs w:val="16"/>
              </w:rPr>
              <w:t>4</w:t>
            </w:r>
          </w:p>
        </w:tc>
        <w:tc>
          <w:tcPr>
            <w:tcW w:w="1418" w:type="dxa"/>
          </w:tcPr>
          <w:p w14:paraId="195F028D" w14:textId="77777777" w:rsidR="00AA45C2" w:rsidRPr="00A277AA" w:rsidRDefault="00AA45C2" w:rsidP="00FE5D65">
            <w:pPr>
              <w:snapToGrid w:val="0"/>
              <w:jc w:val="center"/>
              <w:rPr>
                <w:sz w:val="14"/>
                <w:szCs w:val="16"/>
              </w:rPr>
            </w:pPr>
            <w:r w:rsidRPr="00A277AA">
              <w:rPr>
                <w:sz w:val="14"/>
                <w:szCs w:val="16"/>
              </w:rPr>
              <w:t>5=(2x3) + kwota podatku VAT</w:t>
            </w:r>
          </w:p>
        </w:tc>
      </w:tr>
      <w:tr w:rsidR="00AA45C2" w:rsidRPr="00A277AA" w14:paraId="67DCD9DD" w14:textId="77777777" w:rsidTr="00FE5D65">
        <w:trPr>
          <w:cantSplit/>
        </w:trPr>
        <w:tc>
          <w:tcPr>
            <w:tcW w:w="524" w:type="dxa"/>
          </w:tcPr>
          <w:p w14:paraId="0A6F3588" w14:textId="77777777" w:rsidR="00AA45C2" w:rsidRPr="00A277AA" w:rsidRDefault="00AA45C2" w:rsidP="00FE5D65">
            <w:pPr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3827" w:type="dxa"/>
          </w:tcPr>
          <w:p w14:paraId="67654A31" w14:textId="77777777" w:rsidR="00AA45C2" w:rsidRPr="00A277AA" w:rsidRDefault="00AA45C2" w:rsidP="00FE5D65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Testy do pomiaru stężenia hemoglobiny ludzkiej.</w:t>
            </w:r>
          </w:p>
          <w:p w14:paraId="33DC24F3" w14:textId="77777777" w:rsidR="00AA45C2" w:rsidRPr="00A277AA" w:rsidRDefault="00AA45C2" w:rsidP="00FE5D65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Zamawiana ilość oznaczeń: 35 500.</w:t>
            </w:r>
          </w:p>
          <w:p w14:paraId="1F824E61" w14:textId="77777777" w:rsidR="00AA45C2" w:rsidRPr="00A277AA" w:rsidRDefault="00AA45C2" w:rsidP="00FE5D65">
            <w:pPr>
              <w:pStyle w:val="Standard"/>
              <w:autoSpaceDE/>
              <w:rPr>
                <w:bCs/>
                <w:sz w:val="18"/>
              </w:rPr>
            </w:pPr>
            <w:r w:rsidRPr="00A277AA">
              <w:rPr>
                <w:bCs/>
                <w:sz w:val="18"/>
              </w:rPr>
              <w:t>Opakowanie – 25-200 szt.</w:t>
            </w:r>
          </w:p>
          <w:p w14:paraId="65059961" w14:textId="77777777" w:rsidR="00AA45C2" w:rsidRPr="00BE623C" w:rsidRDefault="00AA45C2" w:rsidP="00FE5D65">
            <w:pPr>
              <w:pStyle w:val="Standard"/>
              <w:autoSpaceDE/>
              <w:rPr>
                <w:bCs/>
                <w:sz w:val="14"/>
                <w:szCs w:val="14"/>
              </w:rPr>
            </w:pPr>
          </w:p>
          <w:p w14:paraId="22DA1CA5" w14:textId="77777777" w:rsidR="00AA45C2" w:rsidRPr="00A277AA" w:rsidRDefault="00AA45C2" w:rsidP="00FE5D65">
            <w:pPr>
              <w:pStyle w:val="Standard"/>
              <w:autoSpaceDE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</w:rPr>
              <w:t>op. = ………… szt.</w:t>
            </w:r>
            <w:r w:rsidRPr="00A277AA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14:paraId="2489A9D4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........ op.</w:t>
            </w:r>
            <w:r w:rsidRPr="00A277AA">
              <w:rPr>
                <w:rFonts w:cs="Times New Roman"/>
                <w:bCs w:val="0"/>
                <w:sz w:val="18"/>
                <w:szCs w:val="20"/>
                <w:vertAlign w:val="superscript"/>
              </w:rPr>
              <w:t xml:space="preserve"> 2)</w:t>
            </w:r>
          </w:p>
        </w:tc>
        <w:tc>
          <w:tcPr>
            <w:tcW w:w="1417" w:type="dxa"/>
            <w:vAlign w:val="center"/>
          </w:tcPr>
          <w:p w14:paraId="5044F338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3396F2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6326F18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A45C2" w:rsidRPr="00A277AA" w14:paraId="6FD9632C" w14:textId="77777777" w:rsidTr="00FE5D65">
        <w:trPr>
          <w:cantSplit/>
        </w:trPr>
        <w:tc>
          <w:tcPr>
            <w:tcW w:w="524" w:type="dxa"/>
          </w:tcPr>
          <w:p w14:paraId="1E9EDBF6" w14:textId="77777777" w:rsidR="00AA45C2" w:rsidRPr="00A277AA" w:rsidRDefault="00AA45C2" w:rsidP="00FE5D65">
            <w:pPr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14:paraId="4F693CB1" w14:textId="77777777" w:rsidR="00AA45C2" w:rsidRPr="00A277AA" w:rsidRDefault="00AA45C2" w:rsidP="00FE5D65">
            <w:pPr>
              <w:pStyle w:val="Standard"/>
              <w:autoSpaceDE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Roztwory krwi kontrolnej o stężeniach hemoglobiny 80±10 g/L, poziom niski.</w:t>
            </w:r>
          </w:p>
          <w:p w14:paraId="134A215A" w14:textId="77777777" w:rsidR="00AA45C2" w:rsidRPr="00A277AA" w:rsidRDefault="00AA45C2" w:rsidP="00FE5D65">
            <w:pPr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Butelka – min. 1 ml</w:t>
            </w:r>
          </w:p>
          <w:p w14:paraId="1DEE4560" w14:textId="77777777" w:rsidR="00AA45C2" w:rsidRPr="00BE623C" w:rsidRDefault="00AA45C2" w:rsidP="00FE5D65">
            <w:pPr>
              <w:rPr>
                <w:sz w:val="14"/>
                <w:szCs w:val="14"/>
              </w:rPr>
            </w:pPr>
          </w:p>
          <w:p w14:paraId="58E838E2" w14:textId="77777777" w:rsidR="00AA45C2" w:rsidRPr="00A277AA" w:rsidRDefault="00AA45C2" w:rsidP="00FE5D65">
            <w:pPr>
              <w:rPr>
                <w:strike/>
                <w:sz w:val="18"/>
                <w:szCs w:val="18"/>
              </w:rPr>
            </w:pPr>
            <w:r w:rsidRPr="00A277AA">
              <w:rPr>
                <w:bCs/>
                <w:sz w:val="18"/>
              </w:rPr>
              <w:t>butelka = ………… ml</w:t>
            </w:r>
            <w:r w:rsidRPr="00A277AA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14:paraId="5FDB1B1A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trike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6 szt.</w:t>
            </w:r>
          </w:p>
        </w:tc>
        <w:tc>
          <w:tcPr>
            <w:tcW w:w="1417" w:type="dxa"/>
            <w:vAlign w:val="center"/>
          </w:tcPr>
          <w:p w14:paraId="73ABAEF3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C639FCF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F681AC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A45C2" w:rsidRPr="00A277AA" w14:paraId="1169E5EA" w14:textId="77777777" w:rsidTr="00FE5D65">
        <w:trPr>
          <w:cantSplit/>
        </w:trPr>
        <w:tc>
          <w:tcPr>
            <w:tcW w:w="524" w:type="dxa"/>
          </w:tcPr>
          <w:p w14:paraId="01BE77F7" w14:textId="77777777" w:rsidR="00AA45C2" w:rsidRPr="00A277AA" w:rsidRDefault="00AA45C2" w:rsidP="00FE5D65">
            <w:pPr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14:paraId="030CDE48" w14:textId="77777777" w:rsidR="00AA45C2" w:rsidRPr="00A277AA" w:rsidRDefault="00AA45C2" w:rsidP="00FE5D65">
            <w:pPr>
              <w:pStyle w:val="Standard"/>
              <w:autoSpaceDE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Roztwory krwi kontrolnej o stężeniach hemoglobiny 120±10 g/L, poziom normalny.</w:t>
            </w:r>
          </w:p>
          <w:p w14:paraId="1FB80F55" w14:textId="77777777" w:rsidR="00AA45C2" w:rsidRPr="00A277AA" w:rsidRDefault="00AA45C2" w:rsidP="00FE5D65">
            <w:pPr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Butelka – min. 1 ml</w:t>
            </w:r>
          </w:p>
          <w:p w14:paraId="7330E991" w14:textId="77777777" w:rsidR="00AA45C2" w:rsidRPr="00BE623C" w:rsidRDefault="00AA45C2" w:rsidP="00FE5D65">
            <w:pPr>
              <w:rPr>
                <w:strike/>
                <w:sz w:val="14"/>
                <w:szCs w:val="14"/>
              </w:rPr>
            </w:pPr>
          </w:p>
          <w:p w14:paraId="367D52FE" w14:textId="77777777" w:rsidR="00AA45C2" w:rsidRPr="00A277AA" w:rsidRDefault="00AA45C2" w:rsidP="00FE5D65">
            <w:pPr>
              <w:rPr>
                <w:strike/>
                <w:sz w:val="18"/>
                <w:szCs w:val="18"/>
              </w:rPr>
            </w:pPr>
            <w:r w:rsidRPr="00A277AA">
              <w:rPr>
                <w:bCs/>
                <w:sz w:val="18"/>
              </w:rPr>
              <w:t>butelka = ………… ml</w:t>
            </w:r>
            <w:r w:rsidRPr="00A277AA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14:paraId="00E5A2BC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trike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6 szt.</w:t>
            </w:r>
          </w:p>
        </w:tc>
        <w:tc>
          <w:tcPr>
            <w:tcW w:w="1417" w:type="dxa"/>
            <w:vAlign w:val="center"/>
          </w:tcPr>
          <w:p w14:paraId="04A0AC37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FB6A03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21EC4A0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A45C2" w:rsidRPr="00A277AA" w14:paraId="22BCBF2F" w14:textId="77777777" w:rsidTr="00FE5D65">
        <w:trPr>
          <w:cantSplit/>
        </w:trPr>
        <w:tc>
          <w:tcPr>
            <w:tcW w:w="524" w:type="dxa"/>
          </w:tcPr>
          <w:p w14:paraId="26A5EB2F" w14:textId="77777777" w:rsidR="00AA45C2" w:rsidRPr="00A277AA" w:rsidRDefault="00AA45C2" w:rsidP="00FE5D65">
            <w:pPr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14:paraId="463C2980" w14:textId="77777777" w:rsidR="00AA45C2" w:rsidRPr="00A277AA" w:rsidRDefault="00AA45C2" w:rsidP="00FE5D65">
            <w:pPr>
              <w:pStyle w:val="Standard"/>
              <w:autoSpaceDE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Roztwory krwi kontrolnej o stężeniach hemoglobiny 160±10 g/L, poziom wysoki.</w:t>
            </w:r>
          </w:p>
          <w:p w14:paraId="0D10F745" w14:textId="77777777" w:rsidR="00AA45C2" w:rsidRPr="00A277AA" w:rsidRDefault="00AA45C2" w:rsidP="00FE5D65">
            <w:pPr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Butelka – min. 1 ml</w:t>
            </w:r>
          </w:p>
          <w:p w14:paraId="5EEAD31A" w14:textId="77777777" w:rsidR="00AA45C2" w:rsidRPr="00BE623C" w:rsidRDefault="00AA45C2" w:rsidP="00FE5D65">
            <w:pPr>
              <w:rPr>
                <w:sz w:val="14"/>
                <w:szCs w:val="14"/>
              </w:rPr>
            </w:pPr>
          </w:p>
          <w:p w14:paraId="71B17FC2" w14:textId="77777777" w:rsidR="00AA45C2" w:rsidRPr="00A277AA" w:rsidRDefault="00AA45C2" w:rsidP="00FE5D65">
            <w:pPr>
              <w:rPr>
                <w:sz w:val="18"/>
                <w:szCs w:val="18"/>
              </w:rPr>
            </w:pPr>
            <w:r w:rsidRPr="00A277AA">
              <w:rPr>
                <w:bCs/>
                <w:sz w:val="18"/>
              </w:rPr>
              <w:t>butelka = ………… ml</w:t>
            </w:r>
            <w:r w:rsidRPr="00A277AA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14:paraId="417F2439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trike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 xml:space="preserve">6 </w:t>
            </w:r>
            <w:r>
              <w:rPr>
                <w:rFonts w:cs="Times New Roman"/>
                <w:sz w:val="18"/>
                <w:szCs w:val="18"/>
              </w:rPr>
              <w:t>szt.</w:t>
            </w:r>
          </w:p>
        </w:tc>
        <w:tc>
          <w:tcPr>
            <w:tcW w:w="1417" w:type="dxa"/>
            <w:vAlign w:val="center"/>
          </w:tcPr>
          <w:p w14:paraId="459D642A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21887B5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1B0C89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A45C2" w:rsidRPr="00A277AA" w14:paraId="718269FA" w14:textId="77777777" w:rsidTr="00FE5D65">
        <w:trPr>
          <w:cantSplit/>
        </w:trPr>
        <w:tc>
          <w:tcPr>
            <w:tcW w:w="524" w:type="dxa"/>
          </w:tcPr>
          <w:p w14:paraId="3DFF38A1" w14:textId="77777777" w:rsidR="00AA45C2" w:rsidRPr="00A277AA" w:rsidRDefault="00AA45C2" w:rsidP="00FE5D65">
            <w:pPr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22"/>
                <w:szCs w:val="22"/>
                <w:vertAlign w:val="superscript"/>
              </w:rPr>
              <w:t>*)</w:t>
            </w:r>
            <w:r w:rsidRPr="00A277AA">
              <w:rPr>
                <w:bCs/>
                <w:sz w:val="18"/>
                <w:szCs w:val="18"/>
              </w:rPr>
              <w:t>5.</w:t>
            </w:r>
            <w:r w:rsidRPr="00A277AA">
              <w:rPr>
                <w:bCs/>
                <w:sz w:val="18"/>
                <w:szCs w:val="20"/>
                <w:vertAlign w:val="superscript"/>
              </w:rPr>
              <w:t xml:space="preserve"> </w:t>
            </w:r>
            <w:r w:rsidRPr="00A277AA">
              <w:rPr>
                <w:b/>
                <w:sz w:val="18"/>
                <w:szCs w:val="20"/>
                <w:vertAlign w:val="superscript"/>
              </w:rPr>
              <w:t>3)</w:t>
            </w:r>
          </w:p>
        </w:tc>
        <w:tc>
          <w:tcPr>
            <w:tcW w:w="3827" w:type="dxa"/>
          </w:tcPr>
          <w:p w14:paraId="032C4811" w14:textId="77777777" w:rsidR="00AA45C2" w:rsidRPr="00A277AA" w:rsidRDefault="00AA45C2" w:rsidP="00FE5D65">
            <w:pPr>
              <w:pStyle w:val="Standard"/>
              <w:autoSpaceDE/>
              <w:rPr>
                <w:sz w:val="18"/>
                <w:szCs w:val="18"/>
              </w:rPr>
            </w:pPr>
            <w:proofErr w:type="spellStart"/>
            <w:r w:rsidRPr="00A277AA">
              <w:rPr>
                <w:sz w:val="18"/>
                <w:szCs w:val="18"/>
              </w:rPr>
              <w:t>Czyściki</w:t>
            </w:r>
            <w:proofErr w:type="spellEnd"/>
            <w:r w:rsidRPr="00A277AA">
              <w:rPr>
                <w:sz w:val="18"/>
                <w:szCs w:val="18"/>
              </w:rPr>
              <w:t xml:space="preserve"> (szpatułki czyszczące) do układu optycznego zaoferowanych analizatorów</w:t>
            </w:r>
            <w:r w:rsidRPr="00A277AA">
              <w:rPr>
                <w:bCs/>
                <w:sz w:val="18"/>
                <w:szCs w:val="20"/>
              </w:rPr>
              <w:t>.</w:t>
            </w:r>
          </w:p>
          <w:p w14:paraId="54D563E7" w14:textId="77777777" w:rsidR="00AA45C2" w:rsidRPr="00A277AA" w:rsidRDefault="00AA45C2" w:rsidP="00FE5D65">
            <w:pPr>
              <w:pStyle w:val="Standard"/>
              <w:autoSpaceDE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Opakowanie – max 5 szt.</w:t>
            </w:r>
          </w:p>
          <w:p w14:paraId="196689D0" w14:textId="77777777" w:rsidR="00AA45C2" w:rsidRPr="00A277AA" w:rsidRDefault="00AA45C2" w:rsidP="00FE5D65">
            <w:pPr>
              <w:pStyle w:val="Standard"/>
              <w:autoSpaceDE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Zamawiana ilość: 80 szt.</w:t>
            </w:r>
          </w:p>
          <w:p w14:paraId="0DC1A278" w14:textId="77777777" w:rsidR="00AA45C2" w:rsidRPr="00BE623C" w:rsidRDefault="00AA45C2" w:rsidP="00FE5D65">
            <w:pPr>
              <w:pStyle w:val="Standard"/>
              <w:autoSpaceDE/>
              <w:rPr>
                <w:sz w:val="14"/>
                <w:szCs w:val="14"/>
              </w:rPr>
            </w:pPr>
          </w:p>
          <w:p w14:paraId="58828805" w14:textId="77777777" w:rsidR="00AA45C2" w:rsidRPr="00A277AA" w:rsidRDefault="00AA45C2" w:rsidP="00FE5D65">
            <w:pPr>
              <w:rPr>
                <w:strike/>
                <w:sz w:val="18"/>
                <w:szCs w:val="18"/>
              </w:rPr>
            </w:pPr>
            <w:r w:rsidRPr="00A277AA">
              <w:rPr>
                <w:bCs/>
                <w:sz w:val="18"/>
              </w:rPr>
              <w:t>op. = ………… szt.</w:t>
            </w:r>
            <w:r w:rsidRPr="00A277AA">
              <w:rPr>
                <w:bCs/>
                <w:sz w:val="18"/>
                <w:szCs w:val="18"/>
                <w:vertAlign w:val="superscript"/>
              </w:rPr>
              <w:t xml:space="preserve"> 1)</w:t>
            </w:r>
          </w:p>
        </w:tc>
        <w:tc>
          <w:tcPr>
            <w:tcW w:w="1276" w:type="dxa"/>
            <w:vAlign w:val="center"/>
          </w:tcPr>
          <w:p w14:paraId="22A90B06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  <w:r w:rsidRPr="00A277AA">
              <w:rPr>
                <w:rFonts w:cs="Times New Roman"/>
                <w:sz w:val="18"/>
                <w:szCs w:val="18"/>
              </w:rPr>
              <w:t>….. op.</w:t>
            </w:r>
            <w:r w:rsidRPr="00A277AA">
              <w:rPr>
                <w:rFonts w:cs="Times New Roman"/>
                <w:bCs w:val="0"/>
                <w:sz w:val="18"/>
              </w:rPr>
              <w:t xml:space="preserve"> </w:t>
            </w:r>
            <w:r w:rsidRPr="00A277AA">
              <w:rPr>
                <w:rFonts w:cs="Times New Roman"/>
                <w:bCs w:val="0"/>
                <w:sz w:val="18"/>
                <w:szCs w:val="20"/>
                <w:vertAlign w:val="superscript"/>
              </w:rPr>
              <w:t>2)</w:t>
            </w:r>
          </w:p>
        </w:tc>
        <w:tc>
          <w:tcPr>
            <w:tcW w:w="1417" w:type="dxa"/>
            <w:vAlign w:val="center"/>
          </w:tcPr>
          <w:p w14:paraId="4A18AB89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79961D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680AD3A" w14:textId="77777777" w:rsidR="00AA45C2" w:rsidRPr="00A277AA" w:rsidRDefault="00AA45C2" w:rsidP="00FE5D65">
            <w:pPr>
              <w:pStyle w:val="Zawartotabeli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AA45C2" w:rsidRPr="00A277AA" w14:paraId="3BFA7772" w14:textId="77777777" w:rsidTr="00FE5D65">
        <w:trPr>
          <w:cantSplit/>
        </w:trPr>
        <w:tc>
          <w:tcPr>
            <w:tcW w:w="8178" w:type="dxa"/>
            <w:gridSpan w:val="5"/>
            <w:shd w:val="clear" w:color="auto" w:fill="F2F2F2"/>
          </w:tcPr>
          <w:p w14:paraId="332888D8" w14:textId="77777777" w:rsidR="00AA45C2" w:rsidRPr="00A277AA" w:rsidRDefault="00AA45C2" w:rsidP="00FE5D65">
            <w:pPr>
              <w:pStyle w:val="Zawartotabeli"/>
              <w:snapToGrid w:val="0"/>
              <w:ind w:firstLine="803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A277AA">
              <w:rPr>
                <w:rFonts w:cs="Times New Roman"/>
                <w:b/>
                <w:sz w:val="18"/>
                <w:szCs w:val="18"/>
              </w:rPr>
              <w:t>Cena łączna (suma pozycji 1-5):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35168509" w14:textId="77777777" w:rsidR="00AA45C2" w:rsidRPr="00A277AA" w:rsidRDefault="00AA45C2" w:rsidP="00FE5D65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14:paraId="12C52DB4" w14:textId="77777777" w:rsidR="00AA45C2" w:rsidRPr="00A277AA" w:rsidRDefault="00AA45C2" w:rsidP="00AA45C2">
      <w:pPr>
        <w:spacing w:before="120"/>
        <w:ind w:left="720" w:hanging="720"/>
        <w:jc w:val="both"/>
        <w:rPr>
          <w:bCs/>
          <w:i/>
          <w:sz w:val="18"/>
          <w:szCs w:val="20"/>
        </w:rPr>
      </w:pPr>
      <w:r w:rsidRPr="00A277AA">
        <w:rPr>
          <w:bCs/>
          <w:i/>
          <w:sz w:val="18"/>
          <w:szCs w:val="18"/>
          <w:vertAlign w:val="superscript"/>
        </w:rPr>
        <w:t>1)</w:t>
      </w:r>
      <w:r w:rsidRPr="00A277AA">
        <w:rPr>
          <w:bCs/>
          <w:i/>
          <w:sz w:val="18"/>
          <w:szCs w:val="18"/>
        </w:rPr>
        <w:t xml:space="preserve"> należy podać odpowiednio zaoferowaną ilość szt. w opakowaniu/ ilość ml w butelce</w:t>
      </w:r>
    </w:p>
    <w:p w14:paraId="31770B56" w14:textId="77777777" w:rsidR="00AA45C2" w:rsidRPr="00A277AA" w:rsidRDefault="00AA45C2" w:rsidP="00AA45C2">
      <w:pPr>
        <w:ind w:left="142" w:hanging="142"/>
        <w:jc w:val="both"/>
        <w:rPr>
          <w:bCs/>
          <w:i/>
          <w:sz w:val="18"/>
          <w:szCs w:val="20"/>
        </w:rPr>
      </w:pPr>
      <w:r w:rsidRPr="00A277AA">
        <w:rPr>
          <w:bCs/>
          <w:i/>
          <w:sz w:val="18"/>
          <w:szCs w:val="20"/>
          <w:vertAlign w:val="superscript"/>
        </w:rPr>
        <w:t xml:space="preserve">2) </w:t>
      </w:r>
      <w:r w:rsidRPr="00A277AA">
        <w:rPr>
          <w:bCs/>
          <w:i/>
          <w:sz w:val="18"/>
          <w:szCs w:val="20"/>
        </w:rPr>
        <w:t>należy podać ilość opakowań odpowiadającą odpowiednio zamawianej ilości oznaczeń/</w:t>
      </w:r>
      <w:r>
        <w:rPr>
          <w:bCs/>
          <w:i/>
          <w:sz w:val="18"/>
          <w:szCs w:val="20"/>
        </w:rPr>
        <w:t>zamawianej ilości w sztukach</w:t>
      </w:r>
    </w:p>
    <w:p w14:paraId="3EFABDE1" w14:textId="77777777" w:rsidR="00AA45C2" w:rsidRPr="00A277AA" w:rsidRDefault="00AA45C2" w:rsidP="00AA45C2">
      <w:pPr>
        <w:ind w:left="142" w:hanging="142"/>
        <w:jc w:val="both"/>
        <w:rPr>
          <w:bCs/>
          <w:i/>
          <w:sz w:val="18"/>
          <w:szCs w:val="20"/>
        </w:rPr>
      </w:pPr>
      <w:r w:rsidRPr="00A277AA">
        <w:rPr>
          <w:bCs/>
          <w:i/>
          <w:sz w:val="18"/>
          <w:szCs w:val="20"/>
          <w:vertAlign w:val="superscript"/>
        </w:rPr>
        <w:t xml:space="preserve">3) </w:t>
      </w:r>
      <w:r w:rsidRPr="00A277AA">
        <w:rPr>
          <w:bCs/>
          <w:i/>
          <w:sz w:val="18"/>
          <w:szCs w:val="20"/>
        </w:rPr>
        <w:t xml:space="preserve">Wykonawca oferuje, o ile </w:t>
      </w:r>
      <w:proofErr w:type="spellStart"/>
      <w:r w:rsidRPr="00A277AA">
        <w:rPr>
          <w:bCs/>
          <w:i/>
          <w:sz w:val="18"/>
          <w:szCs w:val="20"/>
        </w:rPr>
        <w:t>czyściki</w:t>
      </w:r>
      <w:proofErr w:type="spellEnd"/>
      <w:r w:rsidRPr="00A277AA">
        <w:rPr>
          <w:bCs/>
          <w:i/>
          <w:sz w:val="18"/>
          <w:szCs w:val="20"/>
        </w:rPr>
        <w:t xml:space="preserve"> wymagane są przez producenta zaoferowanego analizatora </w:t>
      </w:r>
    </w:p>
    <w:p w14:paraId="34534033" w14:textId="77777777" w:rsidR="00AA45C2" w:rsidRPr="00A277AA" w:rsidRDefault="00AA45C2" w:rsidP="00AA45C2">
      <w:pPr>
        <w:spacing w:before="120"/>
        <w:ind w:left="709" w:hanging="709"/>
        <w:jc w:val="both"/>
        <w:rPr>
          <w:bCs/>
          <w:i/>
          <w:sz w:val="18"/>
          <w:szCs w:val="20"/>
        </w:rPr>
      </w:pPr>
      <w:r w:rsidRPr="00A277AA">
        <w:rPr>
          <w:bCs/>
          <w:i/>
          <w:sz w:val="18"/>
        </w:rPr>
        <w:t>Uwaga!  W przypadku, gdy zamawiana ilość sztuk nie odpowiada pełnej ilości opakowań należy zaoferować odpowiednią liczbę opakowań stosując zaokrąglenie w górę</w:t>
      </w:r>
    </w:p>
    <w:p w14:paraId="78D2A7BC" w14:textId="77777777" w:rsidR="00AA45C2" w:rsidRPr="00A277AA" w:rsidRDefault="00AA45C2" w:rsidP="00AA45C2">
      <w:pPr>
        <w:pStyle w:val="Tytu"/>
        <w:tabs>
          <w:tab w:val="left" w:pos="709"/>
        </w:tabs>
        <w:jc w:val="both"/>
        <w:rPr>
          <w:bCs w:val="0"/>
          <w:sz w:val="22"/>
          <w:szCs w:val="22"/>
        </w:rPr>
      </w:pPr>
    </w:p>
    <w:p w14:paraId="4479D4E0" w14:textId="77777777" w:rsidR="00AA45C2" w:rsidRPr="00A277AA" w:rsidRDefault="00AA45C2" w:rsidP="003214F6">
      <w:pPr>
        <w:pStyle w:val="Tytu"/>
        <w:numPr>
          <w:ilvl w:val="0"/>
          <w:numId w:val="67"/>
        </w:numPr>
        <w:tabs>
          <w:tab w:val="left" w:pos="709"/>
        </w:tabs>
        <w:ind w:hanging="295"/>
        <w:jc w:val="both"/>
        <w:rPr>
          <w:bCs w:val="0"/>
          <w:sz w:val="22"/>
          <w:szCs w:val="22"/>
        </w:rPr>
      </w:pPr>
      <w:r w:rsidRPr="00A277AA">
        <w:rPr>
          <w:bCs w:val="0"/>
          <w:sz w:val="22"/>
          <w:szCs w:val="22"/>
        </w:rPr>
        <w:t>Oświadczamy, iż w zakresie kryterium „Termin ważności testów” zobowiązujemy się dostarczać testy z terminem ważności:</w:t>
      </w:r>
    </w:p>
    <w:p w14:paraId="10E87FB4" w14:textId="77777777" w:rsidR="00AA45C2" w:rsidRPr="00A277AA" w:rsidRDefault="00AA45C2" w:rsidP="003214F6">
      <w:pPr>
        <w:pStyle w:val="Lista2"/>
        <w:numPr>
          <w:ilvl w:val="0"/>
          <w:numId w:val="68"/>
        </w:numPr>
        <w:tabs>
          <w:tab w:val="left" w:pos="993"/>
          <w:tab w:val="left" w:pos="1276"/>
        </w:tabs>
        <w:spacing w:before="60" w:line="276" w:lineRule="auto"/>
        <w:ind w:left="641" w:firstLine="68"/>
        <w:rPr>
          <w:rFonts w:ascii="Times New Roman" w:hAnsi="Times New Roman" w:cs="Times New Roman"/>
          <w:b/>
          <w:sz w:val="22"/>
          <w:szCs w:val="22"/>
        </w:rPr>
      </w:pPr>
      <w:r w:rsidRPr="00A277AA">
        <w:rPr>
          <w:rFonts w:ascii="Times New Roman" w:hAnsi="Times New Roman" w:cs="Times New Roman"/>
          <w:b/>
          <w:sz w:val="22"/>
          <w:szCs w:val="22"/>
        </w:rPr>
        <w:t>12 miesięcy</w:t>
      </w:r>
      <w:r w:rsidRPr="00A277AA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4277C633" w14:textId="77777777" w:rsidR="00AA45C2" w:rsidRPr="00A277AA" w:rsidRDefault="00AA45C2" w:rsidP="003214F6">
      <w:pPr>
        <w:pStyle w:val="Lista2"/>
        <w:numPr>
          <w:ilvl w:val="0"/>
          <w:numId w:val="68"/>
        </w:numPr>
        <w:tabs>
          <w:tab w:val="left" w:pos="993"/>
          <w:tab w:val="left" w:pos="1276"/>
        </w:tabs>
        <w:spacing w:before="60" w:line="276" w:lineRule="auto"/>
        <w:ind w:left="641" w:firstLine="68"/>
        <w:rPr>
          <w:rFonts w:ascii="Times New Roman" w:hAnsi="Times New Roman" w:cs="Times New Roman"/>
          <w:b/>
          <w:sz w:val="22"/>
          <w:szCs w:val="22"/>
        </w:rPr>
      </w:pPr>
      <w:r w:rsidRPr="00A277AA">
        <w:rPr>
          <w:rFonts w:ascii="Times New Roman" w:hAnsi="Times New Roman" w:cs="Times New Roman"/>
          <w:b/>
          <w:sz w:val="22"/>
          <w:szCs w:val="22"/>
        </w:rPr>
        <w:t xml:space="preserve">  9 miesięcy</w:t>
      </w:r>
      <w:r w:rsidRPr="00A277AA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07FB7A02" w14:textId="77777777" w:rsidR="00AA45C2" w:rsidRPr="00A277AA" w:rsidRDefault="00AA45C2" w:rsidP="003214F6">
      <w:pPr>
        <w:pStyle w:val="Lista2"/>
        <w:numPr>
          <w:ilvl w:val="0"/>
          <w:numId w:val="68"/>
        </w:numPr>
        <w:tabs>
          <w:tab w:val="left" w:pos="993"/>
          <w:tab w:val="left" w:pos="1276"/>
        </w:tabs>
        <w:spacing w:before="60" w:line="276" w:lineRule="auto"/>
        <w:ind w:left="641" w:firstLine="68"/>
        <w:rPr>
          <w:rFonts w:ascii="Times New Roman" w:hAnsi="Times New Roman" w:cs="Times New Roman"/>
          <w:b/>
          <w:sz w:val="22"/>
          <w:szCs w:val="22"/>
        </w:rPr>
      </w:pPr>
      <w:r w:rsidRPr="00A277AA">
        <w:rPr>
          <w:rFonts w:ascii="Times New Roman" w:hAnsi="Times New Roman" w:cs="Times New Roman"/>
          <w:b/>
          <w:sz w:val="22"/>
          <w:szCs w:val="22"/>
        </w:rPr>
        <w:t xml:space="preserve">  6 miesięcy</w:t>
      </w:r>
      <w:r w:rsidRPr="00A277AA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55844C48" w14:textId="17B20451" w:rsidR="00AA45C2" w:rsidRPr="00A277AA" w:rsidRDefault="00AA45C2" w:rsidP="00AA45C2">
      <w:pPr>
        <w:pStyle w:val="Tekstpodstawowyzwciciem2"/>
        <w:spacing w:after="0" w:line="276" w:lineRule="auto"/>
        <w:ind w:left="284" w:firstLine="425"/>
        <w:rPr>
          <w:rFonts w:ascii="Times New Roman" w:hAnsi="Times New Roman" w:cs="Times New Roman"/>
          <w:b/>
          <w:sz w:val="22"/>
          <w:szCs w:val="22"/>
        </w:rPr>
      </w:pPr>
      <w:r w:rsidRPr="00A277AA">
        <w:rPr>
          <w:rFonts w:ascii="Times New Roman" w:hAnsi="Times New Roman" w:cs="Times New Roman"/>
          <w:b/>
          <w:sz w:val="22"/>
          <w:szCs w:val="22"/>
        </w:rPr>
        <w:t>od daty dostawy do siedziby Zamawiającego.</w:t>
      </w:r>
    </w:p>
    <w:p w14:paraId="7C7ACE56" w14:textId="77777777" w:rsidR="00AA45C2" w:rsidRPr="00A277AA" w:rsidRDefault="00AA45C2" w:rsidP="003214F6">
      <w:pPr>
        <w:pStyle w:val="Tytu"/>
        <w:numPr>
          <w:ilvl w:val="0"/>
          <w:numId w:val="67"/>
        </w:numPr>
        <w:tabs>
          <w:tab w:val="left" w:pos="709"/>
        </w:tabs>
        <w:ind w:hanging="294"/>
        <w:jc w:val="both"/>
        <w:rPr>
          <w:bCs w:val="0"/>
          <w:sz w:val="22"/>
          <w:szCs w:val="22"/>
        </w:rPr>
      </w:pPr>
      <w:r w:rsidRPr="00A277AA">
        <w:rPr>
          <w:bCs w:val="0"/>
          <w:sz w:val="22"/>
          <w:szCs w:val="22"/>
        </w:rPr>
        <w:lastRenderedPageBreak/>
        <w:t xml:space="preserve">Oświadczamy, iż w zakresie kryterium „Termin ważności </w:t>
      </w:r>
      <w:r>
        <w:rPr>
          <w:bCs w:val="0"/>
          <w:sz w:val="22"/>
          <w:szCs w:val="22"/>
        </w:rPr>
        <w:t xml:space="preserve">roztworu </w:t>
      </w:r>
      <w:r w:rsidRPr="00A277AA">
        <w:rPr>
          <w:bCs w:val="0"/>
          <w:sz w:val="22"/>
          <w:szCs w:val="22"/>
        </w:rPr>
        <w:t xml:space="preserve">krwi kontrolnej” zobowiązujemy się dostarczać </w:t>
      </w:r>
      <w:r>
        <w:rPr>
          <w:bCs w:val="0"/>
          <w:sz w:val="22"/>
          <w:szCs w:val="22"/>
        </w:rPr>
        <w:t xml:space="preserve">roztwory </w:t>
      </w:r>
      <w:r w:rsidRPr="00A277AA">
        <w:rPr>
          <w:bCs w:val="0"/>
          <w:sz w:val="22"/>
          <w:szCs w:val="22"/>
        </w:rPr>
        <w:t>krw</w:t>
      </w:r>
      <w:r>
        <w:rPr>
          <w:bCs w:val="0"/>
          <w:sz w:val="22"/>
          <w:szCs w:val="22"/>
        </w:rPr>
        <w:t>i</w:t>
      </w:r>
      <w:r w:rsidRPr="00A277AA">
        <w:rPr>
          <w:bCs w:val="0"/>
          <w:sz w:val="22"/>
          <w:szCs w:val="22"/>
        </w:rPr>
        <w:t xml:space="preserve"> kontroln</w:t>
      </w:r>
      <w:r>
        <w:rPr>
          <w:bCs w:val="0"/>
          <w:sz w:val="22"/>
          <w:szCs w:val="22"/>
        </w:rPr>
        <w:t>ej</w:t>
      </w:r>
      <w:r w:rsidRPr="00A277AA">
        <w:rPr>
          <w:bCs w:val="0"/>
          <w:sz w:val="22"/>
          <w:szCs w:val="22"/>
        </w:rPr>
        <w:t xml:space="preserve"> z terminem ważności:</w:t>
      </w:r>
    </w:p>
    <w:p w14:paraId="0E4AB69A" w14:textId="77777777" w:rsidR="00AA45C2" w:rsidRPr="00A277AA" w:rsidRDefault="00AA45C2" w:rsidP="003214F6">
      <w:pPr>
        <w:pStyle w:val="Lista2"/>
        <w:numPr>
          <w:ilvl w:val="0"/>
          <w:numId w:val="69"/>
        </w:numPr>
        <w:tabs>
          <w:tab w:val="left" w:pos="993"/>
          <w:tab w:val="left" w:pos="1276"/>
        </w:tabs>
        <w:spacing w:before="60" w:line="276" w:lineRule="auto"/>
        <w:ind w:left="1066" w:hanging="357"/>
        <w:rPr>
          <w:rFonts w:ascii="Times New Roman" w:hAnsi="Times New Roman" w:cs="Times New Roman"/>
          <w:b/>
          <w:sz w:val="22"/>
          <w:szCs w:val="22"/>
        </w:rPr>
      </w:pPr>
      <w:r w:rsidRPr="00A277AA">
        <w:rPr>
          <w:rFonts w:ascii="Times New Roman" w:hAnsi="Times New Roman" w:cs="Times New Roman"/>
          <w:b/>
          <w:sz w:val="22"/>
          <w:szCs w:val="22"/>
        </w:rPr>
        <w:t>12 miesięcy</w:t>
      </w:r>
      <w:r w:rsidRPr="00A277AA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634BE113" w14:textId="77777777" w:rsidR="00AA45C2" w:rsidRPr="00A277AA" w:rsidRDefault="00AA45C2" w:rsidP="003214F6">
      <w:pPr>
        <w:pStyle w:val="Lista2"/>
        <w:numPr>
          <w:ilvl w:val="0"/>
          <w:numId w:val="69"/>
        </w:numPr>
        <w:tabs>
          <w:tab w:val="left" w:pos="993"/>
          <w:tab w:val="left" w:pos="1276"/>
        </w:tabs>
        <w:spacing w:before="60" w:line="276" w:lineRule="auto"/>
        <w:ind w:left="1066" w:hanging="357"/>
        <w:rPr>
          <w:rFonts w:ascii="Times New Roman" w:hAnsi="Times New Roman" w:cs="Times New Roman"/>
          <w:b/>
          <w:sz w:val="22"/>
          <w:szCs w:val="22"/>
        </w:rPr>
      </w:pPr>
      <w:r w:rsidRPr="00A277AA">
        <w:rPr>
          <w:rFonts w:ascii="Times New Roman" w:hAnsi="Times New Roman" w:cs="Times New Roman"/>
          <w:b/>
          <w:sz w:val="22"/>
          <w:szCs w:val="22"/>
        </w:rPr>
        <w:t xml:space="preserve">  9 miesięcy</w:t>
      </w:r>
      <w:r w:rsidRPr="00A277AA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71067968" w14:textId="77777777" w:rsidR="00AA45C2" w:rsidRPr="00A277AA" w:rsidRDefault="00AA45C2" w:rsidP="003214F6">
      <w:pPr>
        <w:pStyle w:val="Lista2"/>
        <w:numPr>
          <w:ilvl w:val="0"/>
          <w:numId w:val="69"/>
        </w:numPr>
        <w:tabs>
          <w:tab w:val="left" w:pos="993"/>
          <w:tab w:val="left" w:pos="1276"/>
        </w:tabs>
        <w:spacing w:before="60" w:line="276" w:lineRule="auto"/>
        <w:ind w:left="1066" w:hanging="357"/>
        <w:rPr>
          <w:rFonts w:ascii="Times New Roman" w:hAnsi="Times New Roman" w:cs="Times New Roman"/>
          <w:b/>
          <w:sz w:val="22"/>
          <w:szCs w:val="22"/>
        </w:rPr>
      </w:pPr>
      <w:r w:rsidRPr="00A277AA">
        <w:rPr>
          <w:rFonts w:ascii="Times New Roman" w:hAnsi="Times New Roman" w:cs="Times New Roman"/>
          <w:b/>
          <w:sz w:val="22"/>
          <w:szCs w:val="22"/>
        </w:rPr>
        <w:t xml:space="preserve">  6 miesięcy</w:t>
      </w:r>
      <w:r w:rsidRPr="00A277AA">
        <w:rPr>
          <w:rFonts w:ascii="Times New Roman" w:hAnsi="Times New Roman" w:cs="Times New Roman"/>
          <w:bCs/>
          <w:sz w:val="22"/>
          <w:szCs w:val="22"/>
          <w:vertAlign w:val="superscript"/>
        </w:rPr>
        <w:t>*)</w:t>
      </w:r>
    </w:p>
    <w:p w14:paraId="206C6D04" w14:textId="7C918760" w:rsidR="00AA45C2" w:rsidRPr="00A277AA" w:rsidRDefault="00AA45C2" w:rsidP="00AA45C2">
      <w:pPr>
        <w:pStyle w:val="Tekstpodstawowyzwciciem2"/>
        <w:spacing w:after="0" w:line="276" w:lineRule="auto"/>
        <w:ind w:left="284" w:firstLine="425"/>
        <w:rPr>
          <w:rFonts w:ascii="Times New Roman" w:hAnsi="Times New Roman" w:cs="Times New Roman"/>
          <w:b/>
          <w:sz w:val="22"/>
          <w:szCs w:val="22"/>
        </w:rPr>
      </w:pPr>
      <w:r w:rsidRPr="00A277AA">
        <w:rPr>
          <w:rFonts w:ascii="Times New Roman" w:hAnsi="Times New Roman" w:cs="Times New Roman"/>
          <w:b/>
          <w:sz w:val="22"/>
          <w:szCs w:val="22"/>
        </w:rPr>
        <w:t>od daty dostawy do siedziby Zamawiającego.</w:t>
      </w:r>
    </w:p>
    <w:p w14:paraId="7A9EEB05" w14:textId="77777777" w:rsidR="00AA45C2" w:rsidRPr="00A277AA" w:rsidRDefault="00AA45C2" w:rsidP="00AA45C2">
      <w:pPr>
        <w:pStyle w:val="Tekstpodstawowyzwciciem2"/>
        <w:spacing w:after="0" w:line="276" w:lineRule="auto"/>
        <w:ind w:left="284" w:firstLine="425"/>
        <w:rPr>
          <w:rFonts w:ascii="Times New Roman" w:hAnsi="Times New Roman" w:cs="Times New Roman"/>
          <w:b/>
          <w:sz w:val="22"/>
          <w:szCs w:val="22"/>
        </w:rPr>
      </w:pPr>
    </w:p>
    <w:p w14:paraId="3DAB2457" w14:textId="77777777" w:rsidR="00AA45C2" w:rsidRPr="00A277AA" w:rsidRDefault="00AA45C2" w:rsidP="003214F6">
      <w:pPr>
        <w:pStyle w:val="Tytu"/>
        <w:numPr>
          <w:ilvl w:val="0"/>
          <w:numId w:val="67"/>
        </w:numPr>
        <w:tabs>
          <w:tab w:val="left" w:pos="709"/>
        </w:tabs>
        <w:ind w:hanging="294"/>
        <w:jc w:val="both"/>
        <w:rPr>
          <w:bCs w:val="0"/>
          <w:sz w:val="22"/>
          <w:szCs w:val="22"/>
        </w:rPr>
      </w:pPr>
      <w:r w:rsidRPr="00A277AA">
        <w:rPr>
          <w:bCs w:val="0"/>
          <w:color w:val="000000"/>
          <w:sz w:val="22"/>
          <w:szCs w:val="22"/>
        </w:rPr>
        <w:t>Oświadczamy</w:t>
      </w:r>
      <w:r w:rsidRPr="00A277AA">
        <w:rPr>
          <w:bCs w:val="0"/>
          <w:sz w:val="22"/>
          <w:szCs w:val="22"/>
        </w:rPr>
        <w:t>, iż w zakresie kryterium „Precyzja powtarzalności” oferujemy :</w:t>
      </w:r>
    </w:p>
    <w:p w14:paraId="699DEB74" w14:textId="77777777" w:rsidR="00AA45C2" w:rsidRPr="00A277AA" w:rsidRDefault="00AA45C2" w:rsidP="00AA45C2">
      <w:pPr>
        <w:tabs>
          <w:tab w:val="left" w:pos="993"/>
        </w:tabs>
        <w:spacing w:before="60" w:line="276" w:lineRule="auto"/>
        <w:ind w:left="720"/>
        <w:jc w:val="both"/>
        <w:rPr>
          <w:b/>
          <w:sz w:val="22"/>
          <w:szCs w:val="22"/>
        </w:rPr>
      </w:pPr>
      <w:r w:rsidRPr="00A277AA">
        <w:rPr>
          <w:b/>
          <w:sz w:val="22"/>
          <w:szCs w:val="22"/>
        </w:rPr>
        <w:t>a)</w:t>
      </w:r>
      <w:r w:rsidRPr="00A277AA">
        <w:rPr>
          <w:b/>
          <w:sz w:val="22"/>
          <w:szCs w:val="22"/>
        </w:rPr>
        <w:tab/>
        <w:t>błąd precyzji w warunkach powtarzalności na poziomie poniżej 1%</w:t>
      </w:r>
      <w:r w:rsidRPr="00A277AA">
        <w:rPr>
          <w:bCs/>
          <w:sz w:val="22"/>
          <w:szCs w:val="22"/>
          <w:vertAlign w:val="superscript"/>
        </w:rPr>
        <w:t>*)</w:t>
      </w:r>
    </w:p>
    <w:p w14:paraId="6A5EB6C7" w14:textId="69C9B1A2" w:rsidR="00AA45C2" w:rsidRPr="00A277AA" w:rsidRDefault="00AA45C2" w:rsidP="00AA45C2">
      <w:pPr>
        <w:tabs>
          <w:tab w:val="left" w:pos="993"/>
        </w:tabs>
        <w:spacing w:before="60" w:line="276" w:lineRule="auto"/>
        <w:ind w:left="720"/>
        <w:jc w:val="both"/>
        <w:rPr>
          <w:bCs/>
          <w:sz w:val="22"/>
          <w:szCs w:val="22"/>
        </w:rPr>
      </w:pPr>
      <w:r w:rsidRPr="00A277AA">
        <w:rPr>
          <w:b/>
          <w:sz w:val="22"/>
          <w:szCs w:val="22"/>
        </w:rPr>
        <w:t>b)</w:t>
      </w:r>
      <w:r w:rsidRPr="00A277AA">
        <w:rPr>
          <w:b/>
          <w:sz w:val="22"/>
          <w:szCs w:val="22"/>
        </w:rPr>
        <w:tab/>
        <w:t>błąd precyzji w warunkach powtarzalności na poziomie 1%</w:t>
      </w:r>
      <w:r w:rsidRPr="00A277AA">
        <w:rPr>
          <w:bCs/>
          <w:sz w:val="22"/>
          <w:szCs w:val="22"/>
          <w:vertAlign w:val="superscript"/>
        </w:rPr>
        <w:t xml:space="preserve"> </w:t>
      </w:r>
      <w:r w:rsidRPr="00A277AA">
        <w:rPr>
          <w:b/>
          <w:sz w:val="22"/>
          <w:szCs w:val="22"/>
        </w:rPr>
        <w:t xml:space="preserve">i </w:t>
      </w:r>
      <w:r w:rsidR="003418F5">
        <w:rPr>
          <w:b/>
          <w:sz w:val="22"/>
          <w:szCs w:val="22"/>
        </w:rPr>
        <w:t>wyż</w:t>
      </w:r>
      <w:r w:rsidRPr="00A277AA">
        <w:rPr>
          <w:b/>
          <w:sz w:val="22"/>
          <w:szCs w:val="22"/>
        </w:rPr>
        <w:t>ej</w:t>
      </w:r>
      <w:r w:rsidRPr="00A277AA">
        <w:rPr>
          <w:bCs/>
          <w:sz w:val="22"/>
          <w:szCs w:val="22"/>
          <w:vertAlign w:val="superscript"/>
        </w:rPr>
        <w:t>*)</w:t>
      </w:r>
      <w:r w:rsidRPr="00A277AA">
        <w:rPr>
          <w:bCs/>
          <w:sz w:val="22"/>
          <w:szCs w:val="22"/>
        </w:rPr>
        <w:t>.</w:t>
      </w:r>
    </w:p>
    <w:p w14:paraId="4E96D0E0" w14:textId="77777777" w:rsidR="00AA45C2" w:rsidRPr="00A277AA" w:rsidRDefault="00AA45C2" w:rsidP="00AA45C2">
      <w:pPr>
        <w:tabs>
          <w:tab w:val="left" w:pos="993"/>
        </w:tabs>
        <w:spacing w:line="276" w:lineRule="auto"/>
        <w:ind w:left="720"/>
        <w:jc w:val="both"/>
        <w:rPr>
          <w:b/>
          <w:sz w:val="22"/>
          <w:szCs w:val="22"/>
        </w:rPr>
      </w:pPr>
    </w:p>
    <w:p w14:paraId="0AD80063" w14:textId="3D0BB98D" w:rsidR="00AA45C2" w:rsidRPr="00A277AA" w:rsidRDefault="00AA45C2" w:rsidP="003214F6">
      <w:pPr>
        <w:pStyle w:val="Tytu"/>
        <w:numPr>
          <w:ilvl w:val="0"/>
          <w:numId w:val="67"/>
        </w:numPr>
        <w:tabs>
          <w:tab w:val="left" w:pos="709"/>
          <w:tab w:val="left" w:pos="993"/>
        </w:tabs>
        <w:ind w:hanging="295"/>
        <w:jc w:val="both"/>
        <w:rPr>
          <w:sz w:val="22"/>
          <w:szCs w:val="22"/>
        </w:rPr>
      </w:pPr>
      <w:r w:rsidRPr="00A277AA">
        <w:rPr>
          <w:sz w:val="22"/>
          <w:szCs w:val="22"/>
        </w:rPr>
        <w:t>Oświadczamy, iż w zakresie kryterium „Okres gwarancji analizator</w:t>
      </w:r>
      <w:r w:rsidR="003418F5">
        <w:rPr>
          <w:sz w:val="22"/>
          <w:szCs w:val="22"/>
        </w:rPr>
        <w:t>ów</w:t>
      </w:r>
      <w:r w:rsidRPr="00A277AA">
        <w:rPr>
          <w:sz w:val="22"/>
          <w:szCs w:val="22"/>
        </w:rPr>
        <w:t xml:space="preserve"> </w:t>
      </w:r>
      <w:r w:rsidR="003418F5">
        <w:rPr>
          <w:sz w:val="22"/>
          <w:szCs w:val="22"/>
        </w:rPr>
        <w:br/>
      </w:r>
      <w:r w:rsidRPr="00A277AA">
        <w:rPr>
          <w:sz w:val="22"/>
          <w:szCs w:val="22"/>
        </w:rPr>
        <w:t xml:space="preserve">wraz z wyposażeniem” </w:t>
      </w:r>
      <w:r w:rsidRPr="001A23D8">
        <w:rPr>
          <w:sz w:val="22"/>
          <w:szCs w:val="22"/>
        </w:rPr>
        <w:t>zobowiązujemy się udzielić gwarancji na oferowany przez nas przedmiot zamówienia na okres</w:t>
      </w:r>
      <w:r w:rsidRPr="00A277AA">
        <w:rPr>
          <w:sz w:val="22"/>
          <w:szCs w:val="22"/>
        </w:rPr>
        <w:t>:</w:t>
      </w:r>
    </w:p>
    <w:p w14:paraId="1B9395BB" w14:textId="77777777" w:rsidR="00AA45C2" w:rsidRPr="00A277AA" w:rsidRDefault="00AA45C2" w:rsidP="00AA45C2">
      <w:pPr>
        <w:tabs>
          <w:tab w:val="left" w:pos="993"/>
        </w:tabs>
        <w:spacing w:before="60" w:line="276" w:lineRule="auto"/>
        <w:ind w:left="720"/>
        <w:jc w:val="both"/>
        <w:rPr>
          <w:b/>
          <w:sz w:val="22"/>
          <w:szCs w:val="22"/>
        </w:rPr>
      </w:pPr>
      <w:r w:rsidRPr="00A277AA">
        <w:rPr>
          <w:b/>
          <w:sz w:val="22"/>
          <w:szCs w:val="22"/>
        </w:rPr>
        <w:t>a)</w:t>
      </w:r>
      <w:r w:rsidRPr="00A277AA">
        <w:rPr>
          <w:b/>
          <w:sz w:val="22"/>
          <w:szCs w:val="22"/>
        </w:rPr>
        <w:tab/>
        <w:t>48 miesięcy</w:t>
      </w:r>
      <w:r w:rsidRPr="00A277AA">
        <w:rPr>
          <w:bCs/>
          <w:sz w:val="22"/>
          <w:szCs w:val="22"/>
          <w:vertAlign w:val="superscript"/>
        </w:rPr>
        <w:t>*)</w:t>
      </w:r>
    </w:p>
    <w:p w14:paraId="07E3F084" w14:textId="77777777" w:rsidR="00AA45C2" w:rsidRPr="00A277AA" w:rsidRDefault="00AA45C2" w:rsidP="00AA45C2">
      <w:pPr>
        <w:tabs>
          <w:tab w:val="left" w:pos="993"/>
        </w:tabs>
        <w:spacing w:before="60" w:line="276" w:lineRule="auto"/>
        <w:ind w:left="720"/>
        <w:jc w:val="both"/>
        <w:rPr>
          <w:b/>
          <w:sz w:val="22"/>
          <w:szCs w:val="22"/>
        </w:rPr>
      </w:pPr>
      <w:r w:rsidRPr="00A277AA">
        <w:rPr>
          <w:b/>
          <w:sz w:val="22"/>
          <w:szCs w:val="22"/>
        </w:rPr>
        <w:t>b)</w:t>
      </w:r>
      <w:r w:rsidRPr="00A277AA">
        <w:rPr>
          <w:b/>
          <w:sz w:val="22"/>
          <w:szCs w:val="22"/>
        </w:rPr>
        <w:tab/>
        <w:t>36 miesięcy</w:t>
      </w:r>
      <w:r w:rsidRPr="00A277AA">
        <w:rPr>
          <w:bCs/>
          <w:sz w:val="22"/>
          <w:szCs w:val="22"/>
          <w:vertAlign w:val="superscript"/>
        </w:rPr>
        <w:t>*)</w:t>
      </w:r>
    </w:p>
    <w:p w14:paraId="4E8EB9AA" w14:textId="77777777" w:rsidR="00AA45C2" w:rsidRPr="00A277AA" w:rsidRDefault="00AA45C2" w:rsidP="00AA45C2">
      <w:pPr>
        <w:tabs>
          <w:tab w:val="left" w:pos="993"/>
        </w:tabs>
        <w:spacing w:before="60" w:line="276" w:lineRule="auto"/>
        <w:ind w:left="720"/>
        <w:jc w:val="both"/>
        <w:rPr>
          <w:bCs/>
          <w:sz w:val="22"/>
          <w:szCs w:val="22"/>
          <w:vertAlign w:val="superscript"/>
        </w:rPr>
      </w:pPr>
      <w:r w:rsidRPr="00A277AA">
        <w:rPr>
          <w:b/>
          <w:sz w:val="22"/>
          <w:szCs w:val="22"/>
        </w:rPr>
        <w:t>c)</w:t>
      </w:r>
      <w:r w:rsidRPr="00A277AA">
        <w:rPr>
          <w:b/>
          <w:sz w:val="22"/>
          <w:szCs w:val="22"/>
        </w:rPr>
        <w:tab/>
        <w:t>24 miesięcy</w:t>
      </w:r>
      <w:r w:rsidRPr="00A277AA">
        <w:rPr>
          <w:bCs/>
          <w:sz w:val="22"/>
          <w:szCs w:val="22"/>
          <w:vertAlign w:val="superscript"/>
        </w:rPr>
        <w:t>*)</w:t>
      </w:r>
    </w:p>
    <w:p w14:paraId="5475940F" w14:textId="436B1B31" w:rsidR="00AA45C2" w:rsidRPr="00A277AA" w:rsidRDefault="00AA45C2" w:rsidP="00AA45C2">
      <w:pPr>
        <w:tabs>
          <w:tab w:val="left" w:pos="993"/>
        </w:tabs>
        <w:spacing w:line="276" w:lineRule="auto"/>
        <w:ind w:left="720"/>
        <w:jc w:val="both"/>
        <w:rPr>
          <w:b/>
          <w:sz w:val="22"/>
          <w:szCs w:val="22"/>
        </w:rPr>
      </w:pPr>
      <w:r w:rsidRPr="00A277AA">
        <w:rPr>
          <w:b/>
          <w:sz w:val="22"/>
          <w:szCs w:val="22"/>
        </w:rPr>
        <w:t>od daty podpisania przez strony umowy protokołu odbioru przedmiotu zamówienia</w:t>
      </w:r>
      <w:r w:rsidR="003418F5">
        <w:rPr>
          <w:b/>
          <w:sz w:val="22"/>
          <w:szCs w:val="22"/>
        </w:rPr>
        <w:t xml:space="preserve"> (analizatorów)</w:t>
      </w:r>
      <w:r w:rsidRPr="00A277AA">
        <w:rPr>
          <w:b/>
          <w:sz w:val="22"/>
          <w:szCs w:val="22"/>
        </w:rPr>
        <w:t>.</w:t>
      </w:r>
    </w:p>
    <w:p w14:paraId="3DBDF378" w14:textId="77777777" w:rsidR="00AA45C2" w:rsidRPr="00A277AA" w:rsidRDefault="00AA45C2" w:rsidP="00AA45C2">
      <w:pPr>
        <w:pStyle w:val="Standard"/>
        <w:autoSpaceDE/>
        <w:ind w:left="425"/>
        <w:rPr>
          <w:color w:val="000000"/>
          <w:sz w:val="18"/>
          <w:szCs w:val="18"/>
        </w:rPr>
      </w:pPr>
    </w:p>
    <w:p w14:paraId="3B320B46" w14:textId="77777777" w:rsidR="00AA45C2" w:rsidRPr="00A277AA" w:rsidRDefault="00AA45C2" w:rsidP="00AA45C2">
      <w:pPr>
        <w:pStyle w:val="Standard"/>
        <w:autoSpaceDE/>
        <w:spacing w:before="120"/>
        <w:ind w:left="426"/>
        <w:rPr>
          <w:bCs/>
          <w:i/>
          <w:iCs/>
          <w:color w:val="000000"/>
          <w:sz w:val="18"/>
          <w:szCs w:val="18"/>
        </w:rPr>
      </w:pPr>
      <w:r w:rsidRPr="00A277AA">
        <w:rPr>
          <w:color w:val="000000"/>
          <w:sz w:val="18"/>
          <w:szCs w:val="18"/>
          <w:vertAlign w:val="superscript"/>
        </w:rPr>
        <w:t>*)</w:t>
      </w:r>
      <w:r w:rsidRPr="00A277AA">
        <w:rPr>
          <w:color w:val="000000"/>
          <w:sz w:val="18"/>
          <w:szCs w:val="18"/>
        </w:rPr>
        <w:t xml:space="preserve"> </w:t>
      </w:r>
      <w:r w:rsidRPr="00A277AA">
        <w:rPr>
          <w:bCs/>
          <w:i/>
          <w:iCs/>
          <w:color w:val="000000"/>
          <w:sz w:val="18"/>
          <w:szCs w:val="18"/>
        </w:rPr>
        <w:t>niepotrzebne skreślić</w:t>
      </w:r>
    </w:p>
    <w:p w14:paraId="3172FA4A" w14:textId="77777777" w:rsidR="003F0AF6" w:rsidRPr="00DE370F" w:rsidRDefault="003F0AF6" w:rsidP="007D5CB8">
      <w:pPr>
        <w:pStyle w:val="Standard"/>
        <w:autoSpaceDE/>
        <w:rPr>
          <w:color w:val="000000"/>
          <w:sz w:val="22"/>
          <w:szCs w:val="22"/>
        </w:rPr>
      </w:pPr>
    </w:p>
    <w:p w14:paraId="3E8CD8C4" w14:textId="02D32DBB" w:rsidR="007E08EC" w:rsidRPr="00DE370F" w:rsidRDefault="007E08EC" w:rsidP="00DE370F">
      <w:pPr>
        <w:tabs>
          <w:tab w:val="left" w:pos="284"/>
        </w:tabs>
        <w:spacing w:after="60"/>
        <w:jc w:val="both"/>
        <w:rPr>
          <w:i/>
          <w:sz w:val="22"/>
          <w:szCs w:val="22"/>
        </w:rPr>
      </w:pPr>
      <w:r w:rsidRPr="00DE370F">
        <w:rPr>
          <w:sz w:val="22"/>
          <w:szCs w:val="22"/>
        </w:rPr>
        <w:t>3.</w:t>
      </w:r>
      <w:r w:rsidRPr="00DE370F">
        <w:rPr>
          <w:sz w:val="22"/>
          <w:szCs w:val="22"/>
        </w:rPr>
        <w:tab/>
        <w:t>Oświadczamy, iż:</w:t>
      </w:r>
    </w:p>
    <w:p w14:paraId="3C649DF0" w14:textId="77777777" w:rsidR="007E08EC" w:rsidRPr="00DE370F" w:rsidRDefault="007E08EC" w:rsidP="00E9213D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3.1</w:t>
      </w:r>
      <w:r w:rsidRPr="00DE370F">
        <w:rPr>
          <w:sz w:val="22"/>
          <w:szCs w:val="22"/>
        </w:rPr>
        <w:tab/>
      </w:r>
      <w:r w:rsidR="00E9213D" w:rsidRPr="00DE370F">
        <w:rPr>
          <w:sz w:val="22"/>
          <w:szCs w:val="22"/>
        </w:rPr>
        <w:t>ceny</w:t>
      </w:r>
      <w:r w:rsidR="001203FF" w:rsidRPr="00DE370F">
        <w:rPr>
          <w:sz w:val="22"/>
          <w:szCs w:val="22"/>
        </w:rPr>
        <w:t xml:space="preserve"> </w:t>
      </w:r>
      <w:r w:rsidRPr="00DE370F">
        <w:rPr>
          <w:sz w:val="22"/>
          <w:szCs w:val="22"/>
        </w:rPr>
        <w:t>netto podan</w:t>
      </w:r>
      <w:r w:rsidR="00E9213D" w:rsidRPr="00DE370F">
        <w:rPr>
          <w:sz w:val="22"/>
          <w:szCs w:val="22"/>
        </w:rPr>
        <w:t>e</w:t>
      </w:r>
      <w:r w:rsidRPr="00DE370F">
        <w:rPr>
          <w:sz w:val="22"/>
          <w:szCs w:val="22"/>
        </w:rPr>
        <w:t xml:space="preserve"> w pkt 2 nie uleg</w:t>
      </w:r>
      <w:r w:rsidR="000D0DD5" w:rsidRPr="00DE370F">
        <w:rPr>
          <w:sz w:val="22"/>
          <w:szCs w:val="22"/>
        </w:rPr>
        <w:t>n</w:t>
      </w:r>
      <w:r w:rsidR="00E9213D" w:rsidRPr="00DE370F">
        <w:rPr>
          <w:sz w:val="22"/>
          <w:szCs w:val="22"/>
        </w:rPr>
        <w:t>ą</w:t>
      </w:r>
      <w:r w:rsidRPr="00DE370F">
        <w:rPr>
          <w:sz w:val="22"/>
          <w:szCs w:val="22"/>
        </w:rPr>
        <w:t xml:space="preserve"> podwyższeniu przez okres obowiązywania umowy;</w:t>
      </w:r>
    </w:p>
    <w:p w14:paraId="7B0BC5A5" w14:textId="77777777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3.2</w:t>
      </w:r>
      <w:r w:rsidRPr="00DE370F">
        <w:rPr>
          <w:sz w:val="22"/>
          <w:szCs w:val="22"/>
        </w:rPr>
        <w:tab/>
        <w:t>akceptujemy termin realizacji zamówienia określony w Warunkach przetargowych;</w:t>
      </w:r>
    </w:p>
    <w:p w14:paraId="0DAA3365" w14:textId="02576289" w:rsidR="007E08EC" w:rsidRPr="00DE370F" w:rsidRDefault="007E08EC" w:rsidP="007E08EC">
      <w:pPr>
        <w:ind w:left="709" w:hanging="425"/>
        <w:jc w:val="both"/>
        <w:rPr>
          <w:sz w:val="22"/>
          <w:szCs w:val="22"/>
        </w:rPr>
      </w:pPr>
      <w:r w:rsidRPr="00DE370F">
        <w:rPr>
          <w:sz w:val="22"/>
          <w:szCs w:val="22"/>
        </w:rPr>
        <w:t>3.3</w:t>
      </w:r>
      <w:r w:rsidRPr="00DE370F">
        <w:rPr>
          <w:sz w:val="22"/>
          <w:szCs w:val="22"/>
        </w:rPr>
        <w:tab/>
        <w:t xml:space="preserve">akceptujemy warunki płatności z tytułu realizacji przedmiotu zamówienia określone </w:t>
      </w:r>
      <w:r w:rsidR="00373E31" w:rsidRPr="00DE370F">
        <w:rPr>
          <w:sz w:val="22"/>
          <w:szCs w:val="22"/>
        </w:rPr>
        <w:br/>
      </w:r>
      <w:r w:rsidRPr="00DE370F">
        <w:rPr>
          <w:sz w:val="22"/>
          <w:szCs w:val="22"/>
        </w:rPr>
        <w:t>w</w:t>
      </w:r>
      <w:r w:rsidR="006C1062" w:rsidRPr="00DE370F">
        <w:rPr>
          <w:sz w:val="22"/>
          <w:szCs w:val="22"/>
        </w:rPr>
        <w:t xml:space="preserve"> Projektowanych postanowienia </w:t>
      </w:r>
      <w:r w:rsidRPr="00DE370F">
        <w:rPr>
          <w:sz w:val="22"/>
          <w:szCs w:val="22"/>
        </w:rPr>
        <w:t>umowy, stanowiący</w:t>
      </w:r>
      <w:r w:rsidR="006C1062" w:rsidRPr="00DE370F">
        <w:rPr>
          <w:sz w:val="22"/>
          <w:szCs w:val="22"/>
        </w:rPr>
        <w:t>ch</w:t>
      </w:r>
      <w:r w:rsidRPr="00DE370F">
        <w:rPr>
          <w:sz w:val="22"/>
          <w:szCs w:val="22"/>
        </w:rPr>
        <w:t xml:space="preserve"> Załącznik nr </w:t>
      </w:r>
      <w:r w:rsidR="00E45A24">
        <w:rPr>
          <w:sz w:val="22"/>
          <w:szCs w:val="22"/>
        </w:rPr>
        <w:t>5</w:t>
      </w:r>
      <w:r w:rsidRPr="00DE370F">
        <w:rPr>
          <w:sz w:val="22"/>
          <w:szCs w:val="22"/>
        </w:rPr>
        <w:t xml:space="preserve"> do Warunków przetargowych.</w:t>
      </w:r>
    </w:p>
    <w:p w14:paraId="55826542" w14:textId="77777777" w:rsidR="007E08EC" w:rsidRPr="00E30E7A" w:rsidRDefault="007E08EC" w:rsidP="00B2284F">
      <w:pPr>
        <w:ind w:left="357" w:hanging="357"/>
        <w:jc w:val="both"/>
        <w:rPr>
          <w:sz w:val="22"/>
          <w:szCs w:val="22"/>
        </w:rPr>
      </w:pPr>
    </w:p>
    <w:p w14:paraId="1EA6587E" w14:textId="70EB0E48" w:rsidR="00CD7FF6" w:rsidRPr="00CD7FF6" w:rsidRDefault="007E08EC" w:rsidP="00CD7FF6">
      <w:pPr>
        <w:spacing w:after="60"/>
        <w:ind w:left="284" w:hanging="284"/>
        <w:jc w:val="both"/>
        <w:rPr>
          <w:i/>
          <w:sz w:val="18"/>
          <w:szCs w:val="18"/>
        </w:rPr>
      </w:pPr>
      <w:r w:rsidRPr="00E30E7A">
        <w:rPr>
          <w:sz w:val="22"/>
          <w:szCs w:val="22"/>
        </w:rPr>
        <w:t>4.</w:t>
      </w:r>
      <w:r w:rsidRPr="00E30E7A">
        <w:rPr>
          <w:sz w:val="22"/>
          <w:szCs w:val="22"/>
        </w:rPr>
        <w:tab/>
      </w:r>
      <w:r w:rsidR="00CD7FF6" w:rsidRPr="00121E44">
        <w:rPr>
          <w:color w:val="000000"/>
          <w:sz w:val="22"/>
          <w:szCs w:val="22"/>
        </w:rPr>
        <w:t xml:space="preserve">Oświadczamy, że wybór oferty </w:t>
      </w:r>
      <w:r w:rsidR="00CD7FF6" w:rsidRPr="00DF0F41">
        <w:rPr>
          <w:bCs/>
          <w:color w:val="000000"/>
          <w:sz w:val="22"/>
          <w:szCs w:val="22"/>
        </w:rPr>
        <w:t>będzie</w:t>
      </w:r>
      <w:r w:rsidR="00CD7FF6" w:rsidRPr="00DF0F41">
        <w:rPr>
          <w:bCs/>
          <w:color w:val="000000"/>
          <w:sz w:val="22"/>
          <w:szCs w:val="22"/>
          <w:vertAlign w:val="superscript"/>
        </w:rPr>
        <w:t>*)</w:t>
      </w:r>
      <w:r w:rsidR="00CD7FF6" w:rsidRPr="00DF0F41">
        <w:rPr>
          <w:bCs/>
          <w:color w:val="000000"/>
          <w:sz w:val="22"/>
          <w:szCs w:val="22"/>
        </w:rPr>
        <w:t>/nie będzie</w:t>
      </w:r>
      <w:r w:rsidR="00CD7FF6" w:rsidRPr="00DF0F41">
        <w:rPr>
          <w:bCs/>
          <w:color w:val="000000"/>
          <w:sz w:val="22"/>
          <w:szCs w:val="22"/>
          <w:vertAlign w:val="superscript"/>
        </w:rPr>
        <w:t xml:space="preserve">*) </w:t>
      </w:r>
      <w:r w:rsidR="00CD7FF6" w:rsidRPr="00DF0F41">
        <w:rPr>
          <w:bCs/>
          <w:color w:val="000000"/>
          <w:sz w:val="22"/>
          <w:szCs w:val="22"/>
        </w:rPr>
        <w:t>prowadził do powstania obowiązku podatkowego po stronie Zamawiającego.</w:t>
      </w:r>
    </w:p>
    <w:p w14:paraId="6E9DA885" w14:textId="77777777" w:rsidR="00CD7FF6" w:rsidRPr="00121E44" w:rsidRDefault="00CD7FF6" w:rsidP="00CD7FF6">
      <w:pPr>
        <w:widowControl w:val="0"/>
        <w:suppressAutoHyphens/>
        <w:spacing w:before="60"/>
        <w:ind w:left="284"/>
        <w:jc w:val="both"/>
        <w:textAlignment w:val="baseline"/>
        <w:rPr>
          <w:color w:val="000000"/>
          <w:sz w:val="22"/>
          <w:szCs w:val="22"/>
          <w:lang w:eastAsia="zh-CN" w:bidi="hi-IN"/>
        </w:rPr>
      </w:pPr>
      <w:r w:rsidRPr="00DF0F41">
        <w:rPr>
          <w:bCs/>
          <w:color w:val="000000"/>
          <w:sz w:val="22"/>
          <w:szCs w:val="22"/>
          <w:lang w:eastAsia="zh-CN" w:bidi="hi-IN"/>
        </w:rPr>
        <w:t>W przypadku, gdy wybór oferty będzie prowa</w:t>
      </w:r>
      <w:r w:rsidRPr="00121E44">
        <w:rPr>
          <w:color w:val="000000"/>
          <w:sz w:val="22"/>
          <w:szCs w:val="22"/>
          <w:lang w:eastAsia="zh-CN" w:bidi="hi-IN"/>
        </w:rPr>
        <w:t>dził do powstania u Zamawiającego obowiązku podatkowego, w poniższej tabeli należy wskazać:</w:t>
      </w:r>
    </w:p>
    <w:p w14:paraId="5E46A453" w14:textId="77777777" w:rsidR="005F7102" w:rsidRPr="005F7102" w:rsidRDefault="00CD7FF6" w:rsidP="003214F6">
      <w:pPr>
        <w:pStyle w:val="Akapitzlist"/>
        <w:widowControl w:val="0"/>
        <w:numPr>
          <w:ilvl w:val="1"/>
          <w:numId w:val="56"/>
        </w:numPr>
        <w:suppressAutoHyphens/>
        <w:spacing w:after="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5F7102">
        <w:rPr>
          <w:rFonts w:ascii="Times New Roman" w:hAnsi="Times New Roman"/>
          <w:color w:val="000000"/>
          <w:lang w:eastAsia="zh-CN" w:bidi="hi-IN"/>
        </w:rPr>
        <w:t xml:space="preserve">nazwę (rodzaj) towaru lub usługi, których dostawa lub świadczenie będzie prowadzić </w:t>
      </w:r>
      <w:r w:rsidRPr="005F7102">
        <w:rPr>
          <w:rFonts w:ascii="Times New Roman" w:hAnsi="Times New Roman"/>
          <w:color w:val="000000"/>
          <w:lang w:eastAsia="zh-CN" w:bidi="hi-IN"/>
        </w:rPr>
        <w:br/>
        <w:t xml:space="preserve">do powstania u Zamawiającego obowiązku podatkowego, zgodnie z przepisami o podatku </w:t>
      </w:r>
      <w:r w:rsidRPr="005F7102">
        <w:rPr>
          <w:rFonts w:ascii="Times New Roman" w:hAnsi="Times New Roman"/>
          <w:color w:val="000000"/>
          <w:lang w:eastAsia="zh-CN" w:bidi="hi-IN"/>
        </w:rPr>
        <w:br/>
        <w:t>od towarów i usług;</w:t>
      </w:r>
    </w:p>
    <w:p w14:paraId="4D0640A4" w14:textId="77777777" w:rsidR="005F7102" w:rsidRPr="005F7102" w:rsidRDefault="00CD7FF6" w:rsidP="003214F6">
      <w:pPr>
        <w:pStyle w:val="Akapitzlist"/>
        <w:widowControl w:val="0"/>
        <w:numPr>
          <w:ilvl w:val="1"/>
          <w:numId w:val="56"/>
        </w:numPr>
        <w:suppressAutoHyphens/>
        <w:spacing w:after="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5F7102">
        <w:rPr>
          <w:rFonts w:ascii="Times New Roman" w:hAnsi="Times New Roman"/>
          <w:color w:val="000000"/>
          <w:lang w:eastAsia="zh-CN" w:bidi="hi-IN"/>
        </w:rPr>
        <w:t>wartość towaru lub usługi objętego obowiązkiem podatkowym Zamawiającego, bez kwoty podatku;</w:t>
      </w:r>
    </w:p>
    <w:p w14:paraId="31E2C766" w14:textId="07651C95" w:rsidR="00CD7FF6" w:rsidRPr="005F7102" w:rsidRDefault="00CD7FF6" w:rsidP="003214F6">
      <w:pPr>
        <w:pStyle w:val="Akapitzlist"/>
        <w:widowControl w:val="0"/>
        <w:numPr>
          <w:ilvl w:val="1"/>
          <w:numId w:val="56"/>
        </w:numPr>
        <w:suppressAutoHyphens/>
        <w:spacing w:after="120" w:line="240" w:lineRule="auto"/>
        <w:ind w:left="641" w:hanging="357"/>
        <w:jc w:val="both"/>
        <w:textAlignment w:val="baseline"/>
        <w:rPr>
          <w:rFonts w:ascii="Times New Roman" w:hAnsi="Times New Roman"/>
          <w:color w:val="000000"/>
          <w:lang w:eastAsia="zh-CN" w:bidi="hi-IN"/>
        </w:rPr>
      </w:pPr>
      <w:r w:rsidRPr="005F7102">
        <w:rPr>
          <w:rFonts w:ascii="Times New Roman" w:hAnsi="Times New Roman"/>
          <w:color w:val="000000"/>
          <w:lang w:eastAsia="zh-CN" w:bidi="hi-IN"/>
        </w:rPr>
        <w:t>stawkę podatku od towarów i usług, która zgodnie z wiedzą Wykonawcy będzie miała zastosowanie.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4394"/>
        <w:gridCol w:w="1701"/>
        <w:gridCol w:w="1701"/>
      </w:tblGrid>
      <w:tr w:rsidR="00CD7FF6" w:rsidRPr="00121E44" w14:paraId="744F4F9F" w14:textId="77777777" w:rsidTr="006768BE">
        <w:tc>
          <w:tcPr>
            <w:tcW w:w="740" w:type="dxa"/>
            <w:shd w:val="clear" w:color="auto" w:fill="F2F2F2"/>
            <w:vAlign w:val="center"/>
          </w:tcPr>
          <w:p w14:paraId="64086E31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-</w:t>
            </w:r>
          </w:p>
        </w:tc>
        <w:tc>
          <w:tcPr>
            <w:tcW w:w="4394" w:type="dxa"/>
            <w:shd w:val="clear" w:color="auto" w:fill="F2F2F2"/>
            <w:vAlign w:val="center"/>
          </w:tcPr>
          <w:p w14:paraId="32783B59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 xml:space="preserve">Nazwa (rodzaj) </w:t>
            </w:r>
          </w:p>
          <w:p w14:paraId="49898E3D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towaru/usługi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D2289E2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Wartość towaru/usługi</w:t>
            </w:r>
          </w:p>
          <w:p w14:paraId="71108721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(bez podatku)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21CE9A3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Stawka podatku</w:t>
            </w:r>
          </w:p>
          <w:p w14:paraId="4A3BD460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od towarów i usług</w:t>
            </w:r>
          </w:p>
        </w:tc>
      </w:tr>
      <w:tr w:rsidR="00CD7FF6" w:rsidRPr="00121E44" w14:paraId="7C6D9501" w14:textId="77777777" w:rsidTr="006768BE">
        <w:trPr>
          <w:trHeight w:val="331"/>
        </w:trPr>
        <w:tc>
          <w:tcPr>
            <w:tcW w:w="740" w:type="dxa"/>
            <w:vAlign w:val="center"/>
          </w:tcPr>
          <w:p w14:paraId="21AE846B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1.</w:t>
            </w:r>
          </w:p>
        </w:tc>
        <w:tc>
          <w:tcPr>
            <w:tcW w:w="4394" w:type="dxa"/>
            <w:vAlign w:val="center"/>
          </w:tcPr>
          <w:p w14:paraId="3F1AC7E0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0172AF66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7BF996C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</w:tr>
      <w:tr w:rsidR="00CD7FF6" w:rsidRPr="00121E44" w14:paraId="58E53C5C" w14:textId="77777777" w:rsidTr="006768BE">
        <w:trPr>
          <w:trHeight w:val="407"/>
        </w:trPr>
        <w:tc>
          <w:tcPr>
            <w:tcW w:w="740" w:type="dxa"/>
            <w:vAlign w:val="center"/>
          </w:tcPr>
          <w:p w14:paraId="12FA4BBA" w14:textId="77777777" w:rsidR="00CD7FF6" w:rsidRPr="00121E44" w:rsidRDefault="00CD7FF6" w:rsidP="006768BE">
            <w:pPr>
              <w:widowControl w:val="0"/>
              <w:suppressAutoHyphens/>
              <w:jc w:val="center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  <w:r w:rsidRPr="00121E44">
              <w:rPr>
                <w:color w:val="000000"/>
                <w:sz w:val="18"/>
                <w:szCs w:val="18"/>
                <w:lang w:eastAsia="zh-CN" w:bidi="hi-IN"/>
              </w:rPr>
              <w:t>2.</w:t>
            </w:r>
          </w:p>
        </w:tc>
        <w:tc>
          <w:tcPr>
            <w:tcW w:w="4394" w:type="dxa"/>
            <w:vAlign w:val="center"/>
          </w:tcPr>
          <w:p w14:paraId="2737E049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5A40F76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14:paraId="21F1EB86" w14:textId="77777777" w:rsidR="00CD7FF6" w:rsidRPr="00121E44" w:rsidRDefault="00CD7FF6" w:rsidP="006768BE">
            <w:pPr>
              <w:widowControl w:val="0"/>
              <w:suppressAutoHyphens/>
              <w:jc w:val="both"/>
              <w:textAlignment w:val="baseline"/>
              <w:rPr>
                <w:color w:val="000000"/>
                <w:sz w:val="18"/>
                <w:szCs w:val="18"/>
                <w:lang w:eastAsia="zh-CN" w:bidi="hi-IN"/>
              </w:rPr>
            </w:pPr>
          </w:p>
        </w:tc>
      </w:tr>
    </w:tbl>
    <w:p w14:paraId="6D49769A" w14:textId="77777777" w:rsidR="00CD7FF6" w:rsidRPr="00121E44" w:rsidRDefault="00CD7FF6" w:rsidP="00CD7FF6">
      <w:pPr>
        <w:tabs>
          <w:tab w:val="left" w:pos="142"/>
          <w:tab w:val="left" w:pos="426"/>
        </w:tabs>
        <w:spacing w:before="60"/>
        <w:ind w:firstLine="284"/>
        <w:rPr>
          <w:i/>
          <w:iCs/>
          <w:color w:val="000000"/>
          <w:sz w:val="18"/>
          <w:szCs w:val="18"/>
        </w:rPr>
      </w:pPr>
      <w:r w:rsidRPr="00121E44">
        <w:rPr>
          <w:i/>
          <w:iCs/>
          <w:color w:val="000000"/>
          <w:sz w:val="18"/>
          <w:szCs w:val="18"/>
          <w:vertAlign w:val="superscript"/>
          <w:lang w:eastAsia="ar-SA"/>
        </w:rPr>
        <w:t>*)</w:t>
      </w:r>
      <w:r w:rsidRPr="00121E44">
        <w:rPr>
          <w:b/>
          <w:i/>
          <w:iCs/>
          <w:color w:val="000000"/>
          <w:sz w:val="18"/>
          <w:szCs w:val="18"/>
          <w:lang w:eastAsia="ar-SA"/>
        </w:rPr>
        <w:tab/>
      </w:r>
      <w:r w:rsidRPr="00121E44">
        <w:rPr>
          <w:i/>
          <w:color w:val="000000"/>
          <w:sz w:val="18"/>
          <w:szCs w:val="18"/>
          <w:lang w:eastAsia="ar-SA"/>
        </w:rPr>
        <w:t>niepotrzebne skreślić</w:t>
      </w:r>
      <w:r w:rsidRPr="00121E44">
        <w:rPr>
          <w:i/>
          <w:iCs/>
          <w:color w:val="000000"/>
          <w:sz w:val="18"/>
          <w:szCs w:val="18"/>
        </w:rPr>
        <w:t xml:space="preserve"> </w:t>
      </w:r>
    </w:p>
    <w:p w14:paraId="3657E257" w14:textId="77777777" w:rsidR="00CD7FF6" w:rsidRPr="00121E44" w:rsidRDefault="00CD7FF6" w:rsidP="00CD7FF6">
      <w:pPr>
        <w:spacing w:before="120"/>
        <w:ind w:left="993" w:hanging="709"/>
        <w:jc w:val="both"/>
        <w:rPr>
          <w:i/>
          <w:iCs/>
          <w:color w:val="000000"/>
          <w:sz w:val="20"/>
          <w:szCs w:val="20"/>
        </w:rPr>
      </w:pPr>
      <w:r w:rsidRPr="00121E44">
        <w:rPr>
          <w:i/>
          <w:iCs/>
          <w:color w:val="000000"/>
          <w:sz w:val="20"/>
          <w:szCs w:val="20"/>
        </w:rPr>
        <w:t xml:space="preserve">Uwaga: Brak skreślenia i/lub niewypełnienie powyższych danych rozumiany jest przez Zamawiającego, </w:t>
      </w:r>
      <w:r w:rsidRPr="00121E44">
        <w:rPr>
          <w:i/>
          <w:iCs/>
          <w:color w:val="000000"/>
          <w:sz w:val="20"/>
          <w:szCs w:val="20"/>
        </w:rPr>
        <w:br/>
        <w:t>iż wybór przedmiotowej oferty nie będzie prowadził do powstania u Zamawiającego obowiązku podatkowego.</w:t>
      </w:r>
    </w:p>
    <w:p w14:paraId="443D48BC" w14:textId="77777777" w:rsidR="00CD7FF6" w:rsidRDefault="00CD7FF6" w:rsidP="007E08EC">
      <w:pPr>
        <w:ind w:left="284" w:hanging="284"/>
        <w:jc w:val="both"/>
        <w:rPr>
          <w:sz w:val="22"/>
          <w:szCs w:val="22"/>
        </w:rPr>
      </w:pPr>
    </w:p>
    <w:p w14:paraId="52FE8DE0" w14:textId="7E1C2464" w:rsidR="007E08EC" w:rsidRPr="00E30E7A" w:rsidRDefault="002C0996" w:rsidP="00CD7FF6">
      <w:pPr>
        <w:ind w:left="284" w:hanging="284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5.</w:t>
      </w:r>
      <w:r w:rsidRPr="00E30E7A">
        <w:rPr>
          <w:sz w:val="22"/>
          <w:szCs w:val="22"/>
        </w:rPr>
        <w:tab/>
      </w:r>
      <w:r w:rsidR="007E08EC" w:rsidRPr="00E30E7A">
        <w:rPr>
          <w:sz w:val="22"/>
          <w:szCs w:val="22"/>
        </w:rPr>
        <w:t>Oświadczamy, iż w przypadku wyboru naszej oferty przed zawarciem umowy dostarczymy oryginał certyfikatu rezydencji podatkowej</w:t>
      </w:r>
      <w:r w:rsidR="00385836" w:rsidRPr="00E30E7A">
        <w:rPr>
          <w:bCs/>
          <w:i/>
          <w:iCs/>
          <w:sz w:val="22"/>
          <w:szCs w:val="22"/>
          <w:vertAlign w:val="superscript"/>
        </w:rPr>
        <w:t>*)</w:t>
      </w:r>
      <w:r w:rsidR="007E08EC" w:rsidRPr="00E30E7A">
        <w:rPr>
          <w:sz w:val="22"/>
          <w:szCs w:val="22"/>
        </w:rPr>
        <w:t>.</w:t>
      </w:r>
    </w:p>
    <w:p w14:paraId="0A959FB9" w14:textId="2F4C694F" w:rsidR="007E08EC" w:rsidRPr="00E30E7A" w:rsidRDefault="007758EC" w:rsidP="007E08EC">
      <w:pPr>
        <w:pStyle w:val="Podpis5"/>
        <w:suppressLineNumbers w:val="0"/>
        <w:tabs>
          <w:tab w:val="left" w:pos="810"/>
        </w:tabs>
        <w:suppressAutoHyphens w:val="0"/>
        <w:spacing w:before="60" w:after="0"/>
        <w:rPr>
          <w:rFonts w:cs="Times New Roman"/>
          <w:bCs w:val="0"/>
          <w:sz w:val="18"/>
          <w:szCs w:val="18"/>
          <w:lang w:eastAsia="pl-PL"/>
        </w:rPr>
      </w:pPr>
      <w:r w:rsidRPr="00E30E7A">
        <w:rPr>
          <w:bCs w:val="0"/>
          <w:i w:val="0"/>
          <w:iCs w:val="0"/>
          <w:sz w:val="22"/>
          <w:szCs w:val="22"/>
          <w:vertAlign w:val="superscript"/>
        </w:rPr>
        <w:t>*)</w:t>
      </w:r>
      <w:r>
        <w:rPr>
          <w:bCs w:val="0"/>
          <w:i w:val="0"/>
          <w:iCs w:val="0"/>
          <w:sz w:val="22"/>
          <w:szCs w:val="22"/>
          <w:vertAlign w:val="superscript"/>
        </w:rPr>
        <w:t xml:space="preserve"> 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dotyczy 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Wykonawców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zagranicznych, o których mowa w rozdz. X</w:t>
      </w:r>
      <w:r w:rsidR="00964A25" w:rsidRPr="00E30E7A">
        <w:rPr>
          <w:rFonts w:cs="Times New Roman"/>
          <w:bCs w:val="0"/>
          <w:sz w:val="18"/>
          <w:szCs w:val="18"/>
          <w:lang w:eastAsia="pl-PL"/>
        </w:rPr>
        <w:t>VI</w:t>
      </w:r>
      <w:r w:rsidR="007E08EC" w:rsidRPr="00E30E7A">
        <w:rPr>
          <w:rFonts w:cs="Times New Roman"/>
          <w:bCs w:val="0"/>
          <w:sz w:val="18"/>
          <w:szCs w:val="18"/>
          <w:lang w:eastAsia="pl-PL"/>
        </w:rPr>
        <w:t xml:space="preserve"> ust. 4 pkt 3) Warunków przetargowych</w:t>
      </w:r>
    </w:p>
    <w:p w14:paraId="2AE7B18A" w14:textId="66B15B33" w:rsidR="007E08EC" w:rsidRPr="00E30E7A" w:rsidRDefault="003F29DB" w:rsidP="007E08EC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lastRenderedPageBreak/>
        <w:t>6.</w:t>
      </w:r>
      <w:r w:rsidR="007E08EC" w:rsidRPr="00E30E7A">
        <w:rPr>
          <w:sz w:val="22"/>
          <w:szCs w:val="22"/>
        </w:rPr>
        <w:tab/>
        <w:t>Oświadczamy, że uważamy się związani niniejszą ofertą przez okres wskazany w Warunkach przetargowych.</w:t>
      </w:r>
    </w:p>
    <w:p w14:paraId="1592B85A" w14:textId="77777777" w:rsidR="001203FF" w:rsidRPr="00E30E7A" w:rsidRDefault="001203FF" w:rsidP="00E16B3B">
      <w:pPr>
        <w:spacing w:line="276" w:lineRule="auto"/>
        <w:ind w:left="284" w:hanging="284"/>
        <w:jc w:val="both"/>
        <w:rPr>
          <w:sz w:val="22"/>
          <w:szCs w:val="22"/>
        </w:rPr>
      </w:pPr>
    </w:p>
    <w:p w14:paraId="38B71788" w14:textId="76DC8453" w:rsidR="007E08EC" w:rsidRPr="00E30E7A" w:rsidRDefault="00CD7FF6" w:rsidP="007E08EC">
      <w:pPr>
        <w:ind w:left="284" w:hanging="284"/>
        <w:jc w:val="both"/>
        <w:rPr>
          <w:sz w:val="22"/>
        </w:rPr>
      </w:pPr>
      <w:r>
        <w:rPr>
          <w:sz w:val="22"/>
          <w:szCs w:val="22"/>
        </w:rPr>
        <w:t>7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>Oświadczamy, iż zawart</w:t>
      </w:r>
      <w:r w:rsidR="006C1062" w:rsidRPr="00E30E7A">
        <w:rPr>
          <w:sz w:val="22"/>
          <w:szCs w:val="22"/>
        </w:rPr>
        <w:t>e</w:t>
      </w:r>
      <w:r w:rsidR="007E08EC" w:rsidRPr="00E30E7A">
        <w:rPr>
          <w:sz w:val="22"/>
          <w:szCs w:val="22"/>
        </w:rPr>
        <w:t xml:space="preserve"> w Warunkach przetargowych </w:t>
      </w:r>
      <w:r w:rsidR="006C1062" w:rsidRPr="00E30E7A">
        <w:rPr>
          <w:sz w:val="22"/>
          <w:szCs w:val="22"/>
        </w:rPr>
        <w:t xml:space="preserve">Projektowane postanowienia </w:t>
      </w:r>
      <w:r w:rsidR="007E08EC" w:rsidRPr="00E30E7A">
        <w:rPr>
          <w:sz w:val="22"/>
        </w:rPr>
        <w:t xml:space="preserve">umowy (Załącznik nr </w:t>
      </w:r>
      <w:r w:rsidR="000276F1">
        <w:rPr>
          <w:sz w:val="22"/>
        </w:rPr>
        <w:t>5</w:t>
      </w:r>
      <w:r w:rsidR="007E08EC" w:rsidRPr="00E30E7A">
        <w:rPr>
          <w:sz w:val="22"/>
        </w:rPr>
        <w:t>) został</w:t>
      </w:r>
      <w:r w:rsidR="006C1062" w:rsidRPr="00E30E7A">
        <w:rPr>
          <w:sz w:val="22"/>
        </w:rPr>
        <w:t>y</w:t>
      </w:r>
      <w:r w:rsidR="007E08EC" w:rsidRPr="00E30E7A">
        <w:rPr>
          <w:sz w:val="22"/>
        </w:rPr>
        <w:t xml:space="preserve"> przez nas zaakceptowan</w:t>
      </w:r>
      <w:r w:rsidR="006C1062" w:rsidRPr="00E30E7A">
        <w:rPr>
          <w:sz w:val="22"/>
        </w:rPr>
        <w:t>e</w:t>
      </w:r>
      <w:r w:rsidR="007E08EC" w:rsidRPr="00E30E7A">
        <w:rPr>
          <w:sz w:val="22"/>
        </w:rPr>
        <w:t xml:space="preserve"> i zobowiązujemy się w przypadku wyboru naszej oferty do zawarcia umowy na warunkach, w miejscu i terminie wyznaczonym przez Zamawiającego.</w:t>
      </w:r>
    </w:p>
    <w:p w14:paraId="630E9725" w14:textId="77777777" w:rsidR="007E08EC" w:rsidRPr="00E30E7A" w:rsidRDefault="007E08EC" w:rsidP="007E08EC">
      <w:pPr>
        <w:ind w:left="360" w:hanging="360"/>
        <w:jc w:val="both"/>
        <w:rPr>
          <w:sz w:val="22"/>
          <w:szCs w:val="22"/>
        </w:rPr>
      </w:pPr>
    </w:p>
    <w:p w14:paraId="41C93F02" w14:textId="6CCEAC26" w:rsidR="007758EC" w:rsidRPr="00A81A16" w:rsidRDefault="00CD7FF6" w:rsidP="007758EC">
      <w:pPr>
        <w:ind w:left="284" w:hanging="284"/>
        <w:jc w:val="both"/>
        <w:rPr>
          <w:color w:val="000000"/>
          <w:sz w:val="22"/>
        </w:rPr>
      </w:pPr>
      <w:r>
        <w:rPr>
          <w:sz w:val="22"/>
          <w:szCs w:val="22"/>
        </w:rPr>
        <w:t>8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</w:r>
      <w:r w:rsidR="007758EC" w:rsidRPr="00A81A16">
        <w:rPr>
          <w:color w:val="000000"/>
          <w:sz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="007758EC" w:rsidRPr="00A81A16">
        <w:rPr>
          <w:i/>
          <w:color w:val="000000"/>
          <w:sz w:val="22"/>
          <w:szCs w:val="22"/>
          <w:vertAlign w:val="superscript"/>
        </w:rPr>
        <w:t>*)</w:t>
      </w:r>
      <w:r w:rsidR="007758EC" w:rsidRPr="00A81A16">
        <w:rPr>
          <w:color w:val="000000"/>
          <w:sz w:val="22"/>
        </w:rPr>
        <w:t>.</w:t>
      </w:r>
    </w:p>
    <w:p w14:paraId="6082FE06" w14:textId="77777777" w:rsidR="007758EC" w:rsidRDefault="007758EC" w:rsidP="007758EC">
      <w:pPr>
        <w:tabs>
          <w:tab w:val="left" w:pos="709"/>
        </w:tabs>
        <w:spacing w:before="60"/>
        <w:ind w:left="426" w:hanging="284"/>
        <w:jc w:val="both"/>
        <w:rPr>
          <w:bCs/>
          <w:i/>
          <w:iCs/>
          <w:color w:val="000000"/>
          <w:sz w:val="18"/>
          <w:szCs w:val="22"/>
        </w:rPr>
      </w:pPr>
      <w:r w:rsidRPr="007758EC">
        <w:rPr>
          <w:bCs/>
          <w:i/>
          <w:color w:val="000000"/>
          <w:sz w:val="22"/>
          <w:szCs w:val="22"/>
          <w:vertAlign w:val="superscript"/>
        </w:rPr>
        <w:t>*)</w:t>
      </w:r>
      <w:r w:rsidRPr="007758EC">
        <w:rPr>
          <w:bCs/>
          <w:i/>
          <w:color w:val="000000"/>
          <w:sz w:val="22"/>
          <w:szCs w:val="22"/>
        </w:rPr>
        <w:tab/>
      </w:r>
      <w:r w:rsidRPr="007758EC">
        <w:rPr>
          <w:bCs/>
          <w:i/>
          <w:color w:val="000000"/>
          <w:sz w:val="18"/>
          <w:szCs w:val="18"/>
        </w:rPr>
        <w:t>W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color w:val="000000"/>
          <w:sz w:val="18"/>
          <w:szCs w:val="18"/>
        </w:rPr>
        <w:t>przypadku, gdy Wykonawca nie przekazuje danych osobowych innych</w:t>
      </w:r>
      <w:r w:rsidRPr="007758EC">
        <w:rPr>
          <w:bCs/>
          <w:i/>
          <w:color w:val="000000"/>
          <w:sz w:val="22"/>
          <w:szCs w:val="22"/>
        </w:rPr>
        <w:t xml:space="preserve"> </w:t>
      </w:r>
      <w:r w:rsidRPr="007758EC">
        <w:rPr>
          <w:bCs/>
          <w:i/>
          <w:iCs/>
          <w:color w:val="000000"/>
          <w:sz w:val="18"/>
          <w:szCs w:val="22"/>
        </w:rPr>
        <w:t xml:space="preserve">niż bezpośrednio jego dotyczących </w:t>
      </w:r>
      <w:r w:rsidRPr="007758EC">
        <w:rPr>
          <w:bCs/>
          <w:i/>
          <w:iCs/>
          <w:color w:val="000000"/>
          <w:sz w:val="18"/>
          <w:szCs w:val="22"/>
        </w:rPr>
        <w:br/>
        <w:t>lub zachodzi wyłączenie stosowania obowiązku informacyjnego, stosownie do art. 13 ust. 4 lub art. 14 ust. 5 RODO, Wykonawca nie składa oświadczenia (treść oświadczenia należy usunąć, np. poprzez jego wykreślenie).</w:t>
      </w:r>
    </w:p>
    <w:p w14:paraId="1C582544" w14:textId="77777777" w:rsidR="007758EC" w:rsidRPr="007758EC" w:rsidRDefault="007758EC" w:rsidP="007758EC">
      <w:pPr>
        <w:ind w:left="360" w:hanging="360"/>
        <w:jc w:val="both"/>
        <w:rPr>
          <w:sz w:val="22"/>
          <w:szCs w:val="22"/>
        </w:rPr>
      </w:pPr>
    </w:p>
    <w:p w14:paraId="7C9A698E" w14:textId="59E7B595" w:rsidR="007E08EC" w:rsidRDefault="00CD7FF6" w:rsidP="00CD7FF6">
      <w:pPr>
        <w:ind w:left="284" w:hanging="284"/>
        <w:jc w:val="both"/>
        <w:rPr>
          <w:sz w:val="22"/>
          <w:szCs w:val="22"/>
        </w:rPr>
      </w:pPr>
      <w:r>
        <w:rPr>
          <w:sz w:val="22"/>
        </w:rPr>
        <w:t>9</w:t>
      </w:r>
      <w:r w:rsidR="007758EC" w:rsidRPr="00A81A16">
        <w:rPr>
          <w:sz w:val="22"/>
        </w:rPr>
        <w:t>.</w:t>
      </w:r>
      <w:r w:rsidR="007758EC" w:rsidRPr="00A81A16">
        <w:rPr>
          <w:sz w:val="22"/>
        </w:rPr>
        <w:tab/>
      </w:r>
      <w:r w:rsidR="007E08EC" w:rsidRPr="00E30E7A">
        <w:rPr>
          <w:sz w:val="22"/>
          <w:szCs w:val="22"/>
        </w:rPr>
        <w:t>Pod groźbą odpowiedzialności karnej oświadczamy, iż załączone do oferty dokumenty opisują stan faktyczny i prawny, aktualny na dzień otwarcia ofert.</w:t>
      </w:r>
    </w:p>
    <w:p w14:paraId="14CB916E" w14:textId="77777777" w:rsidR="00D83674" w:rsidRPr="00E30E7A" w:rsidRDefault="00D83674" w:rsidP="00CD7FF6">
      <w:pPr>
        <w:ind w:left="284" w:hanging="284"/>
        <w:jc w:val="both"/>
        <w:rPr>
          <w:sz w:val="22"/>
          <w:szCs w:val="22"/>
        </w:rPr>
      </w:pPr>
    </w:p>
    <w:p w14:paraId="3A06E667" w14:textId="4E0CD1E1" w:rsidR="007E08EC" w:rsidRPr="00E30E7A" w:rsidRDefault="002C0996" w:rsidP="002C0996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0</w:t>
      </w:r>
      <w:r w:rsidR="007E08EC" w:rsidRPr="00E30E7A">
        <w:rPr>
          <w:sz w:val="22"/>
          <w:szCs w:val="22"/>
        </w:rPr>
        <w:t>.</w:t>
      </w:r>
      <w:r w:rsidR="007E08EC" w:rsidRPr="00E30E7A">
        <w:rPr>
          <w:sz w:val="22"/>
          <w:szCs w:val="22"/>
        </w:rPr>
        <w:tab/>
        <w:t xml:space="preserve">Ofertę niniejszą składamy na … zapisanych i kolejno ponumerowanych stronach (od nr …. </w:t>
      </w:r>
      <w:r w:rsidR="007E08EC" w:rsidRPr="00E30E7A">
        <w:rPr>
          <w:sz w:val="22"/>
          <w:szCs w:val="22"/>
        </w:rPr>
        <w:br/>
        <w:t>do nr ….).</w:t>
      </w:r>
    </w:p>
    <w:p w14:paraId="35C1CC65" w14:textId="77777777" w:rsidR="007E08EC" w:rsidRPr="00E30E7A" w:rsidRDefault="007E08EC" w:rsidP="00E16B3B">
      <w:pPr>
        <w:spacing w:line="276" w:lineRule="auto"/>
        <w:jc w:val="both"/>
        <w:rPr>
          <w:sz w:val="22"/>
          <w:szCs w:val="22"/>
        </w:rPr>
      </w:pPr>
    </w:p>
    <w:p w14:paraId="66CB0366" w14:textId="1094F517" w:rsidR="007E08EC" w:rsidRPr="00E30E7A" w:rsidRDefault="007E08EC" w:rsidP="007E08EC">
      <w:pPr>
        <w:ind w:left="426" w:hanging="426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1</w:t>
      </w:r>
      <w:r w:rsidRPr="00E30E7A">
        <w:rPr>
          <w:sz w:val="22"/>
          <w:szCs w:val="22"/>
        </w:rPr>
        <w:t>.</w:t>
      </w:r>
      <w:r w:rsidRPr="00E30E7A">
        <w:rPr>
          <w:sz w:val="22"/>
          <w:szCs w:val="22"/>
        </w:rPr>
        <w:tab/>
        <w:t>Wraz z ofertą składamy następujące oświadczenia i dokumenty:</w:t>
      </w:r>
    </w:p>
    <w:p w14:paraId="154E4F8D" w14:textId="26B43458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1</w:t>
      </w:r>
      <w:r w:rsidRPr="00E30E7A">
        <w:rPr>
          <w:sz w:val="22"/>
          <w:szCs w:val="22"/>
        </w:rPr>
        <w:t>.1</w:t>
      </w:r>
      <w:r w:rsidRPr="00E30E7A">
        <w:rPr>
          <w:sz w:val="22"/>
          <w:szCs w:val="22"/>
        </w:rPr>
        <w:tab/>
        <w:t>………………………………………..</w:t>
      </w:r>
    </w:p>
    <w:p w14:paraId="784E927C" w14:textId="06AD96DC" w:rsidR="007E08EC" w:rsidRPr="00E30E7A" w:rsidRDefault="007E08EC" w:rsidP="007E08EC">
      <w:pPr>
        <w:ind w:left="851" w:hanging="425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1</w:t>
      </w:r>
      <w:r w:rsidR="00CD7FF6">
        <w:rPr>
          <w:sz w:val="22"/>
          <w:szCs w:val="22"/>
        </w:rPr>
        <w:t>1</w:t>
      </w:r>
      <w:r w:rsidRPr="00E30E7A">
        <w:rPr>
          <w:sz w:val="22"/>
          <w:szCs w:val="22"/>
        </w:rPr>
        <w:t>.2</w:t>
      </w:r>
      <w:r w:rsidRPr="00E30E7A">
        <w:rPr>
          <w:sz w:val="22"/>
          <w:szCs w:val="22"/>
        </w:rPr>
        <w:tab/>
        <w:t>………………………………………..</w:t>
      </w:r>
    </w:p>
    <w:p w14:paraId="79569D13" w14:textId="77777777" w:rsidR="00552F99" w:rsidRDefault="00552F99" w:rsidP="007E08EC">
      <w:pPr>
        <w:jc w:val="both"/>
        <w:rPr>
          <w:sz w:val="16"/>
          <w:szCs w:val="22"/>
        </w:rPr>
      </w:pPr>
    </w:p>
    <w:p w14:paraId="0AD4CFD3" w14:textId="77777777" w:rsidR="0037177A" w:rsidRDefault="0037177A" w:rsidP="007E08EC">
      <w:pPr>
        <w:jc w:val="both"/>
        <w:rPr>
          <w:sz w:val="16"/>
          <w:szCs w:val="22"/>
        </w:rPr>
      </w:pPr>
    </w:p>
    <w:p w14:paraId="2135971D" w14:textId="77777777" w:rsidR="0037177A" w:rsidRDefault="0037177A" w:rsidP="007E08EC">
      <w:pPr>
        <w:jc w:val="both"/>
        <w:rPr>
          <w:sz w:val="16"/>
          <w:szCs w:val="22"/>
        </w:rPr>
      </w:pPr>
    </w:p>
    <w:p w14:paraId="41236A25" w14:textId="77777777" w:rsidR="00E76CD6" w:rsidRDefault="00E76CD6" w:rsidP="007E08EC">
      <w:pPr>
        <w:jc w:val="both"/>
        <w:rPr>
          <w:sz w:val="16"/>
          <w:szCs w:val="22"/>
        </w:rPr>
      </w:pPr>
    </w:p>
    <w:p w14:paraId="09DA9D98" w14:textId="77777777" w:rsidR="00E76CD6" w:rsidRDefault="00E76CD6" w:rsidP="007E08EC">
      <w:pPr>
        <w:jc w:val="both"/>
        <w:rPr>
          <w:sz w:val="16"/>
          <w:szCs w:val="22"/>
        </w:rPr>
      </w:pPr>
    </w:p>
    <w:p w14:paraId="1FF2F5A0" w14:textId="77777777" w:rsidR="007E08EC" w:rsidRPr="00E30E7A" w:rsidRDefault="007E08EC" w:rsidP="007E08EC">
      <w:pPr>
        <w:jc w:val="both"/>
        <w:rPr>
          <w:sz w:val="16"/>
          <w:szCs w:val="22"/>
        </w:rPr>
      </w:pPr>
      <w:r w:rsidRPr="00E30E7A">
        <w:rPr>
          <w:sz w:val="16"/>
          <w:szCs w:val="22"/>
        </w:rPr>
        <w:t>………………………………………</w:t>
      </w:r>
    </w:p>
    <w:p w14:paraId="46C5B68B" w14:textId="77777777" w:rsidR="007E08EC" w:rsidRPr="00E30E7A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20"/>
        </w:rPr>
        <w:t xml:space="preserve">            </w:t>
      </w:r>
      <w:r w:rsidRPr="00E30E7A">
        <w:rPr>
          <w:sz w:val="16"/>
          <w:szCs w:val="18"/>
        </w:rPr>
        <w:t>/miejscowość i data/</w:t>
      </w:r>
    </w:p>
    <w:p w14:paraId="29F8CDE9" w14:textId="77777777" w:rsidR="007E08EC" w:rsidRPr="00E30E7A" w:rsidRDefault="00422A62" w:rsidP="007E08EC">
      <w:pPr>
        <w:ind w:left="3540" w:hanging="421"/>
        <w:jc w:val="both"/>
        <w:rPr>
          <w:sz w:val="16"/>
          <w:szCs w:val="20"/>
        </w:rPr>
      </w:pPr>
      <w:r w:rsidRPr="00E30E7A">
        <w:rPr>
          <w:sz w:val="16"/>
          <w:szCs w:val="20"/>
        </w:rPr>
        <w:t xml:space="preserve">                                                                   </w:t>
      </w:r>
      <w:r w:rsidR="007E08EC" w:rsidRPr="00E30E7A">
        <w:rPr>
          <w:sz w:val="16"/>
          <w:szCs w:val="20"/>
        </w:rPr>
        <w:t>……………………………….........…………………</w:t>
      </w:r>
    </w:p>
    <w:p w14:paraId="49002E33" w14:textId="77777777" w:rsidR="007E08EC" w:rsidRDefault="007E08EC" w:rsidP="007E08EC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                </w:t>
      </w:r>
      <w:r w:rsidRPr="00E30E7A">
        <w:rPr>
          <w:sz w:val="16"/>
          <w:szCs w:val="18"/>
        </w:rPr>
        <w:t>/podpis/</w:t>
      </w:r>
    </w:p>
    <w:p w14:paraId="26F92A1A" w14:textId="77777777" w:rsidR="00837A72" w:rsidRDefault="00837A72" w:rsidP="007E08EC">
      <w:pPr>
        <w:jc w:val="both"/>
        <w:rPr>
          <w:sz w:val="16"/>
          <w:szCs w:val="18"/>
        </w:rPr>
      </w:pPr>
    </w:p>
    <w:p w14:paraId="0019DC53" w14:textId="77777777" w:rsidR="00E76CD6" w:rsidRDefault="00E76CD6" w:rsidP="007E08EC">
      <w:pPr>
        <w:jc w:val="both"/>
        <w:rPr>
          <w:sz w:val="16"/>
          <w:szCs w:val="18"/>
        </w:rPr>
      </w:pPr>
    </w:p>
    <w:p w14:paraId="7CFBF320" w14:textId="77777777" w:rsidR="00E76CD6" w:rsidRDefault="00E76CD6" w:rsidP="007E08EC">
      <w:pPr>
        <w:jc w:val="both"/>
        <w:rPr>
          <w:sz w:val="16"/>
          <w:szCs w:val="18"/>
        </w:rPr>
      </w:pPr>
    </w:p>
    <w:p w14:paraId="05B36421" w14:textId="77777777" w:rsidR="00E76CD6" w:rsidRDefault="00E76CD6" w:rsidP="007E08EC">
      <w:pPr>
        <w:jc w:val="both"/>
        <w:rPr>
          <w:sz w:val="16"/>
          <w:szCs w:val="18"/>
        </w:rPr>
      </w:pPr>
    </w:p>
    <w:p w14:paraId="157C7E5D" w14:textId="77777777" w:rsidR="00E76CD6" w:rsidRDefault="00E76CD6" w:rsidP="007E08EC">
      <w:pPr>
        <w:jc w:val="both"/>
        <w:rPr>
          <w:sz w:val="16"/>
          <w:szCs w:val="18"/>
        </w:rPr>
      </w:pPr>
    </w:p>
    <w:p w14:paraId="31E61F13" w14:textId="77777777" w:rsidR="00E76CD6" w:rsidRDefault="00E76CD6" w:rsidP="007E08EC">
      <w:pPr>
        <w:jc w:val="both"/>
        <w:rPr>
          <w:sz w:val="16"/>
          <w:szCs w:val="18"/>
        </w:rPr>
      </w:pPr>
    </w:p>
    <w:p w14:paraId="744554F3" w14:textId="77777777" w:rsidR="00E76CD6" w:rsidRDefault="00E76CD6" w:rsidP="007E08EC">
      <w:pPr>
        <w:jc w:val="both"/>
        <w:rPr>
          <w:sz w:val="16"/>
          <w:szCs w:val="18"/>
        </w:rPr>
      </w:pPr>
    </w:p>
    <w:p w14:paraId="72FA87C7" w14:textId="77777777" w:rsidR="00E76CD6" w:rsidRDefault="00E76CD6" w:rsidP="007E08EC">
      <w:pPr>
        <w:jc w:val="both"/>
        <w:rPr>
          <w:sz w:val="16"/>
          <w:szCs w:val="18"/>
        </w:rPr>
      </w:pPr>
    </w:p>
    <w:p w14:paraId="461472AE" w14:textId="77777777" w:rsidR="00E76CD6" w:rsidRDefault="00E76CD6" w:rsidP="007E08EC">
      <w:pPr>
        <w:jc w:val="both"/>
        <w:rPr>
          <w:sz w:val="16"/>
          <w:szCs w:val="18"/>
        </w:rPr>
      </w:pPr>
    </w:p>
    <w:p w14:paraId="6B8A000A" w14:textId="77777777" w:rsidR="00E76CD6" w:rsidRDefault="00E76CD6" w:rsidP="007E08EC">
      <w:pPr>
        <w:jc w:val="both"/>
        <w:rPr>
          <w:sz w:val="16"/>
          <w:szCs w:val="18"/>
        </w:rPr>
      </w:pPr>
    </w:p>
    <w:p w14:paraId="64EA85D7" w14:textId="77777777" w:rsidR="00E76CD6" w:rsidRDefault="00E76CD6" w:rsidP="007E08EC">
      <w:pPr>
        <w:jc w:val="both"/>
        <w:rPr>
          <w:sz w:val="16"/>
          <w:szCs w:val="18"/>
        </w:rPr>
      </w:pPr>
    </w:p>
    <w:p w14:paraId="46F0C982" w14:textId="77777777" w:rsidR="00E76CD6" w:rsidRDefault="00E76CD6" w:rsidP="007E08EC">
      <w:pPr>
        <w:jc w:val="both"/>
        <w:rPr>
          <w:sz w:val="16"/>
          <w:szCs w:val="18"/>
        </w:rPr>
      </w:pPr>
    </w:p>
    <w:p w14:paraId="3085F3DC" w14:textId="77777777" w:rsidR="00E76CD6" w:rsidRDefault="00E76CD6" w:rsidP="007E08EC">
      <w:pPr>
        <w:jc w:val="both"/>
        <w:rPr>
          <w:sz w:val="16"/>
          <w:szCs w:val="18"/>
        </w:rPr>
      </w:pPr>
    </w:p>
    <w:p w14:paraId="15D1FE4D" w14:textId="77777777" w:rsidR="00A83809" w:rsidRDefault="00A83809" w:rsidP="007E08EC">
      <w:pPr>
        <w:jc w:val="both"/>
        <w:rPr>
          <w:sz w:val="16"/>
          <w:szCs w:val="18"/>
        </w:rPr>
      </w:pPr>
    </w:p>
    <w:p w14:paraId="3B464315" w14:textId="77777777" w:rsidR="00A83809" w:rsidRDefault="00A83809" w:rsidP="007E08EC">
      <w:pPr>
        <w:jc w:val="both"/>
        <w:rPr>
          <w:sz w:val="16"/>
          <w:szCs w:val="18"/>
        </w:rPr>
      </w:pPr>
    </w:p>
    <w:p w14:paraId="37FC7929" w14:textId="77777777" w:rsidR="00A83809" w:rsidRDefault="00A83809" w:rsidP="007E08EC">
      <w:pPr>
        <w:jc w:val="both"/>
        <w:rPr>
          <w:sz w:val="16"/>
          <w:szCs w:val="18"/>
        </w:rPr>
      </w:pPr>
    </w:p>
    <w:p w14:paraId="64088854" w14:textId="77777777" w:rsidR="00A83809" w:rsidRDefault="00A83809" w:rsidP="007E08EC">
      <w:pPr>
        <w:jc w:val="both"/>
        <w:rPr>
          <w:sz w:val="16"/>
          <w:szCs w:val="18"/>
        </w:rPr>
      </w:pPr>
    </w:p>
    <w:p w14:paraId="0D90B901" w14:textId="77777777" w:rsidR="00A83809" w:rsidRDefault="00A83809" w:rsidP="007E08EC">
      <w:pPr>
        <w:jc w:val="both"/>
        <w:rPr>
          <w:sz w:val="16"/>
          <w:szCs w:val="18"/>
        </w:rPr>
      </w:pPr>
    </w:p>
    <w:p w14:paraId="5F519E33" w14:textId="77777777" w:rsidR="00A83809" w:rsidRDefault="00A83809" w:rsidP="007E08EC">
      <w:pPr>
        <w:jc w:val="both"/>
        <w:rPr>
          <w:sz w:val="16"/>
          <w:szCs w:val="18"/>
        </w:rPr>
      </w:pPr>
    </w:p>
    <w:p w14:paraId="7BBBA51D" w14:textId="77777777" w:rsidR="00A83809" w:rsidRDefault="00A83809" w:rsidP="007E08EC">
      <w:pPr>
        <w:jc w:val="both"/>
        <w:rPr>
          <w:sz w:val="16"/>
          <w:szCs w:val="18"/>
        </w:rPr>
      </w:pPr>
    </w:p>
    <w:p w14:paraId="6728A596" w14:textId="77777777" w:rsidR="00A83809" w:rsidRDefault="00A83809" w:rsidP="007E08EC">
      <w:pPr>
        <w:jc w:val="both"/>
        <w:rPr>
          <w:sz w:val="16"/>
          <w:szCs w:val="18"/>
        </w:rPr>
      </w:pPr>
    </w:p>
    <w:p w14:paraId="565483AC" w14:textId="77777777" w:rsidR="00A83809" w:rsidRDefault="00A83809" w:rsidP="007E08EC">
      <w:pPr>
        <w:jc w:val="both"/>
        <w:rPr>
          <w:sz w:val="16"/>
          <w:szCs w:val="18"/>
        </w:rPr>
      </w:pPr>
    </w:p>
    <w:p w14:paraId="1F660C25" w14:textId="77777777" w:rsidR="00A83809" w:rsidRDefault="00A83809" w:rsidP="007E08EC">
      <w:pPr>
        <w:jc w:val="both"/>
        <w:rPr>
          <w:sz w:val="16"/>
          <w:szCs w:val="18"/>
        </w:rPr>
      </w:pPr>
    </w:p>
    <w:p w14:paraId="18C0A962" w14:textId="77777777" w:rsidR="00A83809" w:rsidRDefault="00A83809" w:rsidP="007E08EC">
      <w:pPr>
        <w:jc w:val="both"/>
        <w:rPr>
          <w:sz w:val="16"/>
          <w:szCs w:val="18"/>
        </w:rPr>
      </w:pPr>
    </w:p>
    <w:p w14:paraId="4AEED435" w14:textId="77777777" w:rsidR="00A83809" w:rsidRDefault="00A83809" w:rsidP="007E08EC">
      <w:pPr>
        <w:jc w:val="both"/>
        <w:rPr>
          <w:sz w:val="16"/>
          <w:szCs w:val="18"/>
        </w:rPr>
      </w:pPr>
    </w:p>
    <w:p w14:paraId="5E8BBD93" w14:textId="77777777" w:rsidR="00A83809" w:rsidRDefault="00A83809" w:rsidP="007E08EC">
      <w:pPr>
        <w:jc w:val="both"/>
        <w:rPr>
          <w:sz w:val="16"/>
          <w:szCs w:val="18"/>
        </w:rPr>
      </w:pPr>
    </w:p>
    <w:p w14:paraId="0E7C8FA6" w14:textId="77777777" w:rsidR="00E76CD6" w:rsidRDefault="00E76CD6" w:rsidP="007E08EC">
      <w:pPr>
        <w:jc w:val="both"/>
        <w:rPr>
          <w:sz w:val="16"/>
          <w:szCs w:val="18"/>
        </w:rPr>
      </w:pPr>
    </w:p>
    <w:p w14:paraId="3FD0FD8A" w14:textId="77777777" w:rsidR="00837A72" w:rsidRDefault="00837A72" w:rsidP="007E08EC">
      <w:pPr>
        <w:jc w:val="both"/>
        <w:rPr>
          <w:sz w:val="16"/>
          <w:szCs w:val="18"/>
        </w:rPr>
      </w:pPr>
    </w:p>
    <w:p w14:paraId="4F9B65A8" w14:textId="77777777" w:rsidR="0037177A" w:rsidRPr="00E30E7A" w:rsidRDefault="0037177A" w:rsidP="007E08EC">
      <w:pPr>
        <w:jc w:val="both"/>
        <w:rPr>
          <w:sz w:val="16"/>
          <w:szCs w:val="18"/>
        </w:rPr>
      </w:pPr>
    </w:p>
    <w:p w14:paraId="1797C5A9" w14:textId="77777777" w:rsidR="007E08EC" w:rsidRPr="00E30E7A" w:rsidRDefault="007E08EC" w:rsidP="007E08EC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 xml:space="preserve">1) </w:t>
      </w:r>
      <w:r w:rsidRPr="00E30E7A">
        <w:rPr>
          <w:i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4869FE3" w14:textId="77777777" w:rsidR="00547E84" w:rsidRPr="00E30E7A" w:rsidRDefault="007E08EC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  <w:vertAlign w:val="superscript"/>
        </w:rPr>
        <w:t>2)</w:t>
      </w:r>
      <w:r w:rsidRPr="00E30E7A">
        <w:rPr>
          <w:i/>
          <w:sz w:val="18"/>
          <w:szCs w:val="18"/>
          <w:vertAlign w:val="superscript"/>
        </w:rPr>
        <w:tab/>
      </w:r>
      <w:r w:rsidRPr="00E30E7A">
        <w:rPr>
          <w:i/>
          <w:sz w:val="18"/>
          <w:szCs w:val="18"/>
        </w:rPr>
        <w:t xml:space="preserve">Jeżeli </w:t>
      </w:r>
      <w:r w:rsidR="00C100B8" w:rsidRPr="00E30E7A">
        <w:rPr>
          <w:i/>
          <w:sz w:val="18"/>
          <w:szCs w:val="18"/>
        </w:rPr>
        <w:t>Wykonawca</w:t>
      </w:r>
      <w:r w:rsidRPr="00E30E7A">
        <w:rPr>
          <w:i/>
          <w:sz w:val="18"/>
          <w:szCs w:val="18"/>
        </w:rPr>
        <w:t xml:space="preserve"> nie przekazuje danych osobowych innych niż bezpośrednio jego dotyczących lub zachodzi wyłączenie stosowania obowiązku informacyjnego, stosownie do art. 13 ust. 4 lub art. 14 ust. 5 RODO, treści oświadczenia nie składa.</w:t>
      </w:r>
    </w:p>
    <w:p w14:paraId="2BB0A9D9" w14:textId="77777777" w:rsidR="00422A62" w:rsidRPr="00E30E7A" w:rsidRDefault="00547E84" w:rsidP="00422A62">
      <w:pPr>
        <w:ind w:left="142" w:hanging="142"/>
        <w:jc w:val="both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br w:type="page"/>
      </w:r>
    </w:p>
    <w:p w14:paraId="3370B044" w14:textId="77777777" w:rsidR="00383C1D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Załącznik </w:t>
      </w:r>
      <w:r w:rsidR="00383C1D">
        <w:rPr>
          <w:b/>
          <w:sz w:val="22"/>
          <w:szCs w:val="22"/>
        </w:rPr>
        <w:t>nr 3</w:t>
      </w:r>
    </w:p>
    <w:p w14:paraId="0526F0A8" w14:textId="77777777" w:rsidR="00E16B3B" w:rsidRDefault="00E16B3B" w:rsidP="00422A62">
      <w:pPr>
        <w:ind w:left="142" w:hanging="142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 </w:t>
      </w:r>
      <w:r w:rsidR="00383C1D">
        <w:rPr>
          <w:b/>
          <w:sz w:val="22"/>
          <w:szCs w:val="22"/>
        </w:rPr>
        <w:t>Warunków przetargowych</w:t>
      </w:r>
    </w:p>
    <w:p w14:paraId="41EB093D" w14:textId="77777777" w:rsidR="00383C1D" w:rsidRPr="00603678" w:rsidRDefault="00383C1D" w:rsidP="00422A62">
      <w:pPr>
        <w:ind w:left="142" w:hanging="142"/>
        <w:jc w:val="right"/>
        <w:rPr>
          <w:b/>
          <w:sz w:val="18"/>
          <w:szCs w:val="18"/>
        </w:rPr>
      </w:pPr>
    </w:p>
    <w:p w14:paraId="70CE4971" w14:textId="77777777" w:rsidR="003918B0" w:rsidRDefault="003918B0" w:rsidP="003918B0">
      <w:pPr>
        <w:ind w:left="142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Specyfikacja oferowanego przedmiotu zamówienia</w:t>
      </w:r>
    </w:p>
    <w:p w14:paraId="37E5BA79" w14:textId="0540721E" w:rsidR="006343E4" w:rsidRPr="00CD7FF6" w:rsidRDefault="004A749A" w:rsidP="00BE623C">
      <w:pPr>
        <w:pStyle w:val="Tytu"/>
        <w:rPr>
          <w:sz w:val="22"/>
        </w:rPr>
      </w:pPr>
      <w:r>
        <w:rPr>
          <w:sz w:val="22"/>
          <w:szCs w:val="22"/>
        </w:rPr>
        <w:t>n</w:t>
      </w:r>
      <w:r w:rsidR="006343E4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6343E4" w:rsidRPr="003D6A3A">
        <w:rPr>
          <w:color w:val="000000"/>
          <w:sz w:val="22"/>
          <w:szCs w:val="22"/>
        </w:rPr>
        <w:t>„</w:t>
      </w:r>
      <w:r w:rsidR="00BE623C" w:rsidRPr="00A277AA">
        <w:rPr>
          <w:sz w:val="22"/>
          <w:szCs w:val="22"/>
        </w:rPr>
        <w:t xml:space="preserve">Dostawę </w:t>
      </w:r>
      <w:r w:rsidR="00BE623C">
        <w:rPr>
          <w:sz w:val="22"/>
          <w:szCs w:val="22"/>
        </w:rPr>
        <w:t xml:space="preserve">analizatorów wraz z </w:t>
      </w:r>
      <w:r w:rsidR="00BE623C" w:rsidRPr="00A277AA">
        <w:rPr>
          <w:sz w:val="22"/>
          <w:szCs w:val="22"/>
        </w:rPr>
        <w:t>niezbędny</w:t>
      </w:r>
      <w:r w:rsidR="00BE623C">
        <w:rPr>
          <w:sz w:val="22"/>
          <w:szCs w:val="22"/>
        </w:rPr>
        <w:t>mi</w:t>
      </w:r>
      <w:r w:rsidR="00BE623C" w:rsidRPr="00A277AA">
        <w:rPr>
          <w:sz w:val="22"/>
          <w:szCs w:val="22"/>
        </w:rPr>
        <w:t xml:space="preserve"> element</w:t>
      </w:r>
      <w:r w:rsidR="00BE623C">
        <w:rPr>
          <w:sz w:val="22"/>
          <w:szCs w:val="22"/>
        </w:rPr>
        <w:t>ami</w:t>
      </w:r>
      <w:r w:rsidR="00BE623C" w:rsidRPr="00A277AA">
        <w:rPr>
          <w:sz w:val="22"/>
          <w:szCs w:val="22"/>
        </w:rPr>
        <w:t xml:space="preserve"> do wykonywania pomiarów stężenia hemoglobiny ludzkiej</w:t>
      </w:r>
      <w:r w:rsidR="006343E4" w:rsidRPr="00E76CD6">
        <w:rPr>
          <w:color w:val="000000"/>
          <w:sz w:val="22"/>
          <w:szCs w:val="22"/>
        </w:rPr>
        <w:t>”</w:t>
      </w:r>
      <w:r w:rsidR="00EB17C2">
        <w:rPr>
          <w:color w:val="000000"/>
          <w:sz w:val="22"/>
          <w:szCs w:val="22"/>
        </w:rPr>
        <w:t xml:space="preserve"> ZP/</w:t>
      </w:r>
      <w:r w:rsidR="002F4EAD">
        <w:rPr>
          <w:color w:val="000000"/>
          <w:sz w:val="22"/>
          <w:szCs w:val="22"/>
        </w:rPr>
        <w:t>KC</w:t>
      </w:r>
      <w:r w:rsidR="00EB17C2">
        <w:rPr>
          <w:color w:val="000000"/>
          <w:sz w:val="22"/>
          <w:szCs w:val="22"/>
        </w:rPr>
        <w:t>-1/2026</w:t>
      </w:r>
    </w:p>
    <w:p w14:paraId="2EE462E5" w14:textId="77777777" w:rsidR="00896119" w:rsidRPr="00603678" w:rsidRDefault="00896119" w:rsidP="00603678">
      <w:pPr>
        <w:pStyle w:val="Tytu"/>
        <w:tabs>
          <w:tab w:val="left" w:pos="-4860"/>
        </w:tabs>
        <w:ind w:left="284"/>
        <w:jc w:val="both"/>
        <w:rPr>
          <w:b w:val="0"/>
          <w:bCs w:val="0"/>
          <w:color w:val="000000"/>
          <w:sz w:val="16"/>
          <w:szCs w:val="16"/>
          <w:u w:val="single"/>
        </w:rPr>
      </w:pPr>
    </w:p>
    <w:p w14:paraId="1850168C" w14:textId="69924B39" w:rsidR="00BE623C" w:rsidRPr="00BE623C" w:rsidRDefault="00BE623C" w:rsidP="00603678">
      <w:pPr>
        <w:pStyle w:val="Akapitzlist"/>
        <w:numPr>
          <w:ilvl w:val="3"/>
          <w:numId w:val="26"/>
        </w:numPr>
        <w:tabs>
          <w:tab w:val="left" w:pos="709"/>
        </w:tabs>
        <w:spacing w:after="120"/>
        <w:ind w:left="284" w:firstLine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 w:rsidRPr="00BE623C">
        <w:rPr>
          <w:rFonts w:ascii="Times New Roman" w:hAnsi="Times New Roman"/>
          <w:bCs/>
        </w:rPr>
        <w:t>nalizatory do pomiaru stężenia hemoglobiny ludzkiej wraz z wyposażeniem:</w:t>
      </w:r>
    </w:p>
    <w:tbl>
      <w:tblPr>
        <w:tblW w:w="532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0"/>
        <w:gridCol w:w="4194"/>
        <w:gridCol w:w="2269"/>
        <w:gridCol w:w="2929"/>
      </w:tblGrid>
      <w:tr w:rsidR="00BE623C" w:rsidRPr="00A277AA" w14:paraId="4E1DA81C" w14:textId="77777777" w:rsidTr="00B364E3">
        <w:trPr>
          <w:trHeight w:val="537"/>
        </w:trPr>
        <w:tc>
          <w:tcPr>
            <w:tcW w:w="277" w:type="pct"/>
            <w:shd w:val="clear" w:color="auto" w:fill="E6E6E6"/>
            <w:vAlign w:val="center"/>
          </w:tcPr>
          <w:p w14:paraId="537DBFAA" w14:textId="77777777" w:rsidR="00BE623C" w:rsidRPr="00A277AA" w:rsidRDefault="00BE623C" w:rsidP="00FE5D6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277AA"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09" w:type="pct"/>
            <w:shd w:val="clear" w:color="auto" w:fill="E6E6E6"/>
            <w:vAlign w:val="center"/>
          </w:tcPr>
          <w:p w14:paraId="1A2ECF8D" w14:textId="77777777" w:rsidR="00BE623C" w:rsidRPr="00A277AA" w:rsidRDefault="00BE623C" w:rsidP="00FE5D65">
            <w:pPr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sz w:val="18"/>
                <w:szCs w:val="18"/>
              </w:rPr>
              <w:t>Wymagania Zamawiającego</w:t>
            </w:r>
          </w:p>
        </w:tc>
        <w:tc>
          <w:tcPr>
            <w:tcW w:w="1141" w:type="pct"/>
            <w:shd w:val="clear" w:color="auto" w:fill="E6E6E6"/>
            <w:vAlign w:val="center"/>
          </w:tcPr>
          <w:p w14:paraId="10DD1231" w14:textId="77777777" w:rsidR="00BE623C" w:rsidRPr="00A277AA" w:rsidRDefault="00BE623C" w:rsidP="00FE5D65">
            <w:pPr>
              <w:ind w:left="74"/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Potwierdzenie przez Wykonawcę spełnienia przez oferowany </w:t>
            </w:r>
            <w:r>
              <w:rPr>
                <w:b/>
                <w:bCs/>
                <w:sz w:val="18"/>
                <w:szCs w:val="18"/>
              </w:rPr>
              <w:t>produkt</w:t>
            </w:r>
            <w:r w:rsidRPr="00A277AA">
              <w:rPr>
                <w:b/>
                <w:bCs/>
                <w:sz w:val="18"/>
                <w:szCs w:val="18"/>
              </w:rPr>
              <w:t xml:space="preserve"> wymagań Zamawiającego</w:t>
            </w:r>
          </w:p>
        </w:tc>
        <w:tc>
          <w:tcPr>
            <w:tcW w:w="1473" w:type="pct"/>
            <w:shd w:val="clear" w:color="auto" w:fill="E6E6E6"/>
            <w:vAlign w:val="center"/>
          </w:tcPr>
          <w:p w14:paraId="0C0F9D99" w14:textId="77777777" w:rsidR="00BE623C" w:rsidRPr="00A277AA" w:rsidRDefault="00BE623C" w:rsidP="00FE5D6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Dodatkowe informacje dotyczące oferowanego </w:t>
            </w:r>
            <w:r>
              <w:rPr>
                <w:b/>
                <w:bCs/>
                <w:sz w:val="18"/>
                <w:szCs w:val="18"/>
              </w:rPr>
              <w:t>produktu</w:t>
            </w:r>
          </w:p>
        </w:tc>
      </w:tr>
      <w:tr w:rsidR="00BE623C" w:rsidRPr="00A277AA" w14:paraId="34944FB2" w14:textId="77777777" w:rsidTr="00B364E3">
        <w:trPr>
          <w:trHeight w:val="594"/>
        </w:trPr>
        <w:tc>
          <w:tcPr>
            <w:tcW w:w="277" w:type="pct"/>
            <w:vAlign w:val="center"/>
          </w:tcPr>
          <w:p w14:paraId="62C7167B" w14:textId="77777777" w:rsidR="00BE623C" w:rsidRPr="00A277AA" w:rsidRDefault="00BE623C" w:rsidP="003214F6">
            <w:pPr>
              <w:numPr>
                <w:ilvl w:val="0"/>
                <w:numId w:val="70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109" w:type="pct"/>
            <w:vAlign w:val="center"/>
          </w:tcPr>
          <w:p w14:paraId="0AB6647F" w14:textId="78477212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Dostawa czterech (4) analizatorów</w:t>
            </w:r>
            <w:r>
              <w:rPr>
                <w:sz w:val="18"/>
                <w:szCs w:val="18"/>
              </w:rPr>
              <w:t xml:space="preserve"> </w:t>
            </w:r>
            <w:r w:rsidRPr="00A277AA">
              <w:rPr>
                <w:sz w:val="18"/>
                <w:szCs w:val="18"/>
              </w:rPr>
              <w:t>do pomiaru stężenia hemoglobiny ludzkiej wraz z wyposażeniem</w:t>
            </w:r>
            <w:r>
              <w:rPr>
                <w:sz w:val="18"/>
                <w:szCs w:val="18"/>
              </w:rPr>
              <w:t>,</w:t>
            </w:r>
            <w:r w:rsidRPr="00A277AA">
              <w:rPr>
                <w:sz w:val="18"/>
                <w:szCs w:val="18"/>
              </w:rPr>
              <w:t xml:space="preserve"> </w:t>
            </w:r>
            <w:r w:rsidR="00B364E3">
              <w:rPr>
                <w:sz w:val="18"/>
                <w:szCs w:val="18"/>
              </w:rPr>
              <w:br/>
            </w:r>
            <w:r w:rsidRPr="00A277AA">
              <w:rPr>
                <w:sz w:val="18"/>
                <w:szCs w:val="18"/>
              </w:rPr>
              <w:t xml:space="preserve">ich instalacja, prawidłowe uruchomienie wraz </w:t>
            </w:r>
            <w:r w:rsidR="00B364E3">
              <w:rPr>
                <w:sz w:val="18"/>
                <w:szCs w:val="18"/>
              </w:rPr>
              <w:br/>
            </w:r>
            <w:r w:rsidRPr="00A277AA">
              <w:rPr>
                <w:sz w:val="18"/>
                <w:szCs w:val="18"/>
              </w:rPr>
              <w:t>z podłączeniem urządzeń do systemu informatycznego e-Krew (</w:t>
            </w:r>
            <w:proofErr w:type="spellStart"/>
            <w:r w:rsidRPr="00A277AA">
              <w:rPr>
                <w:sz w:val="18"/>
                <w:szCs w:val="18"/>
              </w:rPr>
              <w:t>CeZ</w:t>
            </w:r>
            <w:proofErr w:type="spellEnd"/>
            <w:r w:rsidRPr="00A277AA">
              <w:rPr>
                <w:sz w:val="18"/>
                <w:szCs w:val="18"/>
              </w:rPr>
              <w:t xml:space="preserve">), zapewnienie prawidłowej transmisji danych </w:t>
            </w:r>
            <w:r>
              <w:rPr>
                <w:sz w:val="18"/>
                <w:szCs w:val="18"/>
              </w:rPr>
              <w:t>i</w:t>
            </w:r>
            <w:r w:rsidRPr="00A277AA">
              <w:rPr>
                <w:sz w:val="18"/>
                <w:szCs w:val="18"/>
              </w:rPr>
              <w:t xml:space="preserve"> przeprowadzenie instruktażu wyznaczonych przez Zamawiającego pracowników, zakończonego wydaniem certyfikatów.</w:t>
            </w:r>
          </w:p>
        </w:tc>
        <w:tc>
          <w:tcPr>
            <w:tcW w:w="1141" w:type="pct"/>
            <w:vAlign w:val="center"/>
          </w:tcPr>
          <w:p w14:paraId="123A20A0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73" w:type="pct"/>
            <w:vAlign w:val="center"/>
          </w:tcPr>
          <w:p w14:paraId="14296BE1" w14:textId="54B2ECB2" w:rsidR="00BE623C" w:rsidRPr="002F4EAD" w:rsidRDefault="00BE623C" w:rsidP="00FE5D65">
            <w:pPr>
              <w:pStyle w:val="Tekstkomentarza"/>
              <w:jc w:val="both"/>
              <w:rPr>
                <w:sz w:val="18"/>
                <w:szCs w:val="18"/>
              </w:rPr>
            </w:pPr>
            <w:r w:rsidRPr="002F4EAD">
              <w:rPr>
                <w:sz w:val="18"/>
                <w:szCs w:val="18"/>
              </w:rPr>
              <w:t>Nazwa: ...........................................</w:t>
            </w:r>
          </w:p>
          <w:p w14:paraId="666B61A3" w14:textId="083AFD7B" w:rsidR="00BE623C" w:rsidRPr="002F4EAD" w:rsidRDefault="00BE623C" w:rsidP="00FE5D65">
            <w:pPr>
              <w:pStyle w:val="Tekstkomentarza"/>
              <w:jc w:val="both"/>
              <w:rPr>
                <w:sz w:val="18"/>
                <w:szCs w:val="18"/>
              </w:rPr>
            </w:pPr>
            <w:r w:rsidRPr="002F4EAD">
              <w:rPr>
                <w:sz w:val="18"/>
                <w:szCs w:val="18"/>
              </w:rPr>
              <w:t>Typ/model: .....................................</w:t>
            </w:r>
          </w:p>
          <w:p w14:paraId="02849D54" w14:textId="573B2C90" w:rsidR="00BE623C" w:rsidRPr="00A277AA" w:rsidRDefault="00BE623C" w:rsidP="00FE5D65">
            <w:pPr>
              <w:pStyle w:val="Tekstkomentarza"/>
              <w:jc w:val="both"/>
              <w:rPr>
                <w:bCs/>
                <w:sz w:val="16"/>
                <w:szCs w:val="16"/>
              </w:rPr>
            </w:pPr>
            <w:r w:rsidRPr="00A277AA">
              <w:rPr>
                <w:sz w:val="18"/>
                <w:szCs w:val="18"/>
              </w:rPr>
              <w:t>Producent: ......................................</w:t>
            </w:r>
          </w:p>
        </w:tc>
      </w:tr>
      <w:tr w:rsidR="00BE623C" w:rsidRPr="00A277AA" w14:paraId="613400AB" w14:textId="77777777" w:rsidTr="00B364E3">
        <w:trPr>
          <w:trHeight w:val="594"/>
        </w:trPr>
        <w:tc>
          <w:tcPr>
            <w:tcW w:w="277" w:type="pct"/>
            <w:vAlign w:val="center"/>
          </w:tcPr>
          <w:p w14:paraId="38C231A4" w14:textId="77777777" w:rsidR="00BE623C" w:rsidRPr="00A277AA" w:rsidRDefault="00BE623C" w:rsidP="003214F6">
            <w:pPr>
              <w:numPr>
                <w:ilvl w:val="0"/>
                <w:numId w:val="70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109" w:type="pct"/>
            <w:vAlign w:val="center"/>
          </w:tcPr>
          <w:p w14:paraId="0CF7201F" w14:textId="67F001EA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Zaoferowany analizator musi zapewnić transfer danych (numer donacji zgodny ze standardem ISBT128, data badania, wynik odczytu w g/L lub g/</w:t>
            </w:r>
            <w:proofErr w:type="spellStart"/>
            <w:r w:rsidRPr="00A277AA">
              <w:rPr>
                <w:bCs/>
                <w:sz w:val="18"/>
                <w:szCs w:val="18"/>
              </w:rPr>
              <w:t>dL</w:t>
            </w:r>
            <w:proofErr w:type="spellEnd"/>
            <w:r w:rsidRPr="00A277AA">
              <w:rPr>
                <w:bCs/>
                <w:sz w:val="18"/>
                <w:szCs w:val="18"/>
              </w:rPr>
              <w:t>, identyfikator operatora, identyfikator analizatora) do systemu informatycznego e-Krew (Cez).</w:t>
            </w:r>
          </w:p>
        </w:tc>
        <w:tc>
          <w:tcPr>
            <w:tcW w:w="1141" w:type="pct"/>
            <w:vAlign w:val="center"/>
          </w:tcPr>
          <w:p w14:paraId="7F97F9EF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73" w:type="pct"/>
            <w:vAlign w:val="center"/>
          </w:tcPr>
          <w:p w14:paraId="045C3A44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</w:p>
        </w:tc>
      </w:tr>
      <w:tr w:rsidR="00BE623C" w:rsidRPr="00A277AA" w14:paraId="3F2A885D" w14:textId="77777777" w:rsidTr="00B364E3">
        <w:trPr>
          <w:trHeight w:val="594"/>
        </w:trPr>
        <w:tc>
          <w:tcPr>
            <w:tcW w:w="277" w:type="pct"/>
            <w:vAlign w:val="center"/>
          </w:tcPr>
          <w:p w14:paraId="230A8247" w14:textId="77777777" w:rsidR="00BE623C" w:rsidRPr="00A277AA" w:rsidRDefault="00BE623C" w:rsidP="003214F6">
            <w:pPr>
              <w:numPr>
                <w:ilvl w:val="0"/>
                <w:numId w:val="70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109" w:type="pct"/>
            <w:vAlign w:val="center"/>
          </w:tcPr>
          <w:p w14:paraId="6534B5AF" w14:textId="6040B234" w:rsidR="00BE623C" w:rsidRPr="00A277AA" w:rsidRDefault="00BE623C" w:rsidP="00FE5D65">
            <w:pPr>
              <w:jc w:val="both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Masa analizatora nie wyższa niż 1 kg (bez akumulatora /akumulatorów lub baterii).</w:t>
            </w:r>
          </w:p>
          <w:p w14:paraId="322AD6E3" w14:textId="27E02F12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 xml:space="preserve">W przypadku, gdy czytnik jest wbudowany w analizator, wówczas jego masę należy rozumieć jako masę wraz </w:t>
            </w:r>
            <w:r w:rsidR="00B364E3">
              <w:rPr>
                <w:bCs/>
                <w:sz w:val="18"/>
                <w:szCs w:val="18"/>
              </w:rPr>
              <w:br/>
            </w:r>
            <w:r w:rsidRPr="00A277AA">
              <w:rPr>
                <w:bCs/>
                <w:sz w:val="18"/>
                <w:szCs w:val="18"/>
              </w:rPr>
              <w:t>z czytnikiem. Jeżeli natomiast czytnik nie stanowi integralnej części analizatora, wówczas masę analizatora należy podać z pominięciem masy czytnika.</w:t>
            </w:r>
          </w:p>
        </w:tc>
        <w:tc>
          <w:tcPr>
            <w:tcW w:w="1141" w:type="pct"/>
            <w:vAlign w:val="center"/>
          </w:tcPr>
          <w:p w14:paraId="308293EA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73" w:type="pct"/>
            <w:vAlign w:val="center"/>
          </w:tcPr>
          <w:p w14:paraId="1C713C7F" w14:textId="77777777" w:rsidR="00BE623C" w:rsidRPr="00A277AA" w:rsidRDefault="00BE623C" w:rsidP="00FE5D65">
            <w:pPr>
              <w:jc w:val="center"/>
              <w:rPr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---------------------------------</w:t>
            </w:r>
          </w:p>
        </w:tc>
      </w:tr>
      <w:tr w:rsidR="00BE623C" w:rsidRPr="00A277AA" w14:paraId="71076A6A" w14:textId="77777777" w:rsidTr="00B364E3">
        <w:trPr>
          <w:trHeight w:val="594"/>
        </w:trPr>
        <w:tc>
          <w:tcPr>
            <w:tcW w:w="277" w:type="pct"/>
            <w:vAlign w:val="center"/>
          </w:tcPr>
          <w:p w14:paraId="5DBE226A" w14:textId="77777777" w:rsidR="00BE623C" w:rsidRPr="00A277AA" w:rsidRDefault="00BE623C" w:rsidP="003214F6">
            <w:pPr>
              <w:numPr>
                <w:ilvl w:val="0"/>
                <w:numId w:val="70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109" w:type="pct"/>
            <w:vAlign w:val="center"/>
          </w:tcPr>
          <w:p w14:paraId="623B130C" w14:textId="77777777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Analizator przenośny.</w:t>
            </w:r>
          </w:p>
        </w:tc>
        <w:tc>
          <w:tcPr>
            <w:tcW w:w="1141" w:type="pct"/>
            <w:vAlign w:val="center"/>
          </w:tcPr>
          <w:p w14:paraId="0F56ABB3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73" w:type="pct"/>
            <w:vAlign w:val="center"/>
          </w:tcPr>
          <w:p w14:paraId="0B059A91" w14:textId="77777777" w:rsidR="00BE623C" w:rsidRPr="00A277AA" w:rsidRDefault="00BE623C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---------------------------------</w:t>
            </w:r>
          </w:p>
        </w:tc>
      </w:tr>
      <w:tr w:rsidR="00BE623C" w:rsidRPr="00A277AA" w14:paraId="6F54BB7E" w14:textId="77777777" w:rsidTr="00B364E3">
        <w:trPr>
          <w:trHeight w:val="594"/>
        </w:trPr>
        <w:tc>
          <w:tcPr>
            <w:tcW w:w="277" w:type="pct"/>
            <w:vAlign w:val="center"/>
          </w:tcPr>
          <w:p w14:paraId="448A581F" w14:textId="77777777" w:rsidR="00BE623C" w:rsidRPr="00A277AA" w:rsidRDefault="00BE623C" w:rsidP="003214F6">
            <w:pPr>
              <w:numPr>
                <w:ilvl w:val="0"/>
                <w:numId w:val="70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109" w:type="pct"/>
            <w:vAlign w:val="center"/>
          </w:tcPr>
          <w:p w14:paraId="0A638198" w14:textId="5E7A7C9C" w:rsidR="00BE623C" w:rsidRPr="00A277AA" w:rsidRDefault="00BE623C" w:rsidP="00FE5D65">
            <w:pPr>
              <w:jc w:val="both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 xml:space="preserve">Zasilanie analizatora: bateryjne lub akumulatorowe </w:t>
            </w:r>
            <w:r w:rsidR="00B364E3">
              <w:rPr>
                <w:bCs/>
                <w:sz w:val="18"/>
                <w:szCs w:val="18"/>
              </w:rPr>
              <w:br/>
            </w:r>
            <w:r w:rsidRPr="00A277AA">
              <w:rPr>
                <w:bCs/>
                <w:sz w:val="18"/>
                <w:szCs w:val="18"/>
              </w:rPr>
              <w:t>oraz zasilanie sieciowe za pośrednictwem zasilacza sieciowego.</w:t>
            </w:r>
          </w:p>
        </w:tc>
        <w:tc>
          <w:tcPr>
            <w:tcW w:w="1141" w:type="pct"/>
            <w:vAlign w:val="center"/>
          </w:tcPr>
          <w:p w14:paraId="266F6003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73" w:type="pct"/>
            <w:vAlign w:val="center"/>
          </w:tcPr>
          <w:p w14:paraId="19C32AFC" w14:textId="77777777" w:rsidR="00BE623C" w:rsidRPr="00A277AA" w:rsidRDefault="00BE623C" w:rsidP="00FE5D65">
            <w:pPr>
              <w:jc w:val="center"/>
              <w:rPr>
                <w:color w:val="000000"/>
                <w:sz w:val="16"/>
                <w:szCs w:val="16"/>
              </w:rPr>
            </w:pPr>
            <w:r w:rsidRPr="00A277AA">
              <w:rPr>
                <w:b/>
                <w:bCs/>
                <w:sz w:val="18"/>
                <w:szCs w:val="18"/>
              </w:rPr>
              <w:t>---------------------------------</w:t>
            </w:r>
          </w:p>
        </w:tc>
      </w:tr>
      <w:tr w:rsidR="00BE623C" w:rsidRPr="00A277AA" w14:paraId="473A97AD" w14:textId="77777777" w:rsidTr="00B364E3">
        <w:trPr>
          <w:trHeight w:val="546"/>
        </w:trPr>
        <w:tc>
          <w:tcPr>
            <w:tcW w:w="277" w:type="pct"/>
            <w:vAlign w:val="center"/>
          </w:tcPr>
          <w:p w14:paraId="20A9C896" w14:textId="77777777" w:rsidR="00BE623C" w:rsidRPr="00A277AA" w:rsidRDefault="00BE623C" w:rsidP="003214F6">
            <w:pPr>
              <w:numPr>
                <w:ilvl w:val="0"/>
                <w:numId w:val="70"/>
              </w:numPr>
              <w:suppressAutoHyphens/>
              <w:rPr>
                <w:bCs/>
                <w:sz w:val="18"/>
                <w:szCs w:val="18"/>
              </w:rPr>
            </w:pPr>
          </w:p>
        </w:tc>
        <w:tc>
          <w:tcPr>
            <w:tcW w:w="2109" w:type="pct"/>
            <w:vAlign w:val="center"/>
          </w:tcPr>
          <w:p w14:paraId="2C80E70E" w14:textId="77777777" w:rsidR="00BE623C" w:rsidRPr="00A277AA" w:rsidRDefault="00BE623C" w:rsidP="00FE5D65">
            <w:pPr>
              <w:jc w:val="both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 xml:space="preserve">Urządzenie fabrycznie nowe lub używane, wyprodukowane nie wcześniej niż w 2024 roku, </w:t>
            </w:r>
            <w:r w:rsidRPr="00A277AA">
              <w:rPr>
                <w:rFonts w:eastAsia="Lucida Sans Unicode"/>
                <w:bCs/>
                <w:sz w:val="18"/>
                <w:szCs w:val="18"/>
              </w:rPr>
              <w:t>kompletne i przygotowane do eksploatacji.</w:t>
            </w:r>
          </w:p>
        </w:tc>
        <w:tc>
          <w:tcPr>
            <w:tcW w:w="1141" w:type="pct"/>
            <w:vAlign w:val="center"/>
          </w:tcPr>
          <w:p w14:paraId="682CBF47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73" w:type="pct"/>
            <w:vAlign w:val="center"/>
          </w:tcPr>
          <w:p w14:paraId="17B2F3AB" w14:textId="77777777" w:rsidR="00BE623C" w:rsidRPr="00A277AA" w:rsidRDefault="00BE623C" w:rsidP="00FE5D65">
            <w:pPr>
              <w:jc w:val="center"/>
              <w:rPr>
                <w:sz w:val="16"/>
                <w:szCs w:val="16"/>
              </w:rPr>
            </w:pPr>
            <w:r w:rsidRPr="00A277AA">
              <w:rPr>
                <w:sz w:val="18"/>
                <w:szCs w:val="18"/>
                <w:lang w:val="de-DE"/>
              </w:rPr>
              <w:t xml:space="preserve">Rok </w:t>
            </w:r>
            <w:proofErr w:type="spellStart"/>
            <w:r w:rsidRPr="00A277AA">
              <w:rPr>
                <w:sz w:val="18"/>
                <w:szCs w:val="18"/>
                <w:lang w:val="de-DE"/>
              </w:rPr>
              <w:t>produkcji</w:t>
            </w:r>
            <w:proofErr w:type="spellEnd"/>
            <w:r w:rsidRPr="00A277AA">
              <w:rPr>
                <w:sz w:val="18"/>
                <w:szCs w:val="18"/>
                <w:lang w:val="de-DE"/>
              </w:rPr>
              <w:t>: ………………..…</w:t>
            </w:r>
          </w:p>
        </w:tc>
      </w:tr>
    </w:tbl>
    <w:p w14:paraId="2DD9964D" w14:textId="77140221" w:rsidR="00BE623C" w:rsidRPr="00EB17C2" w:rsidRDefault="00EB17C2" w:rsidP="00EB17C2">
      <w:pPr>
        <w:pStyle w:val="Akapitzlist"/>
        <w:numPr>
          <w:ilvl w:val="3"/>
          <w:numId w:val="26"/>
        </w:numPr>
        <w:spacing w:before="240" w:after="120"/>
        <w:ind w:left="284" w:firstLine="14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</w:t>
      </w:r>
      <w:r w:rsidR="00BE623C" w:rsidRPr="00EB17C2">
        <w:rPr>
          <w:rFonts w:ascii="Times New Roman" w:hAnsi="Times New Roman"/>
          <w:bCs/>
        </w:rPr>
        <w:t>esty do pomiaru stężenia hemoglobiny ludzkiej:</w:t>
      </w:r>
    </w:p>
    <w:tbl>
      <w:tblPr>
        <w:tblW w:w="5232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0"/>
        <w:gridCol w:w="4052"/>
        <w:gridCol w:w="2268"/>
        <w:gridCol w:w="2908"/>
      </w:tblGrid>
      <w:tr w:rsidR="00BE623C" w:rsidRPr="00A277AA" w14:paraId="3B7C2B2A" w14:textId="77777777" w:rsidTr="00D83674">
        <w:trPr>
          <w:trHeight w:val="537"/>
        </w:trPr>
        <w:tc>
          <w:tcPr>
            <w:tcW w:w="281" w:type="pct"/>
            <w:shd w:val="clear" w:color="auto" w:fill="E6E6E6"/>
            <w:vAlign w:val="center"/>
          </w:tcPr>
          <w:p w14:paraId="0F67C245" w14:textId="77777777" w:rsidR="00BE623C" w:rsidRPr="00A277AA" w:rsidRDefault="00BE623C" w:rsidP="00FE5D6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277AA"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072" w:type="pct"/>
            <w:shd w:val="clear" w:color="auto" w:fill="E6E6E6"/>
            <w:vAlign w:val="center"/>
          </w:tcPr>
          <w:p w14:paraId="1A9490AF" w14:textId="77777777" w:rsidR="00BE623C" w:rsidRPr="00A277AA" w:rsidRDefault="00BE623C" w:rsidP="00FE5D65">
            <w:pPr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sz w:val="18"/>
                <w:szCs w:val="18"/>
              </w:rPr>
              <w:t>Wymagania Zamawiającego</w:t>
            </w:r>
          </w:p>
        </w:tc>
        <w:tc>
          <w:tcPr>
            <w:tcW w:w="1160" w:type="pct"/>
            <w:shd w:val="clear" w:color="auto" w:fill="E6E6E6"/>
            <w:vAlign w:val="center"/>
          </w:tcPr>
          <w:p w14:paraId="507F4537" w14:textId="77777777" w:rsidR="00BE623C" w:rsidRPr="00A277AA" w:rsidRDefault="00BE623C" w:rsidP="00FE5D65">
            <w:pPr>
              <w:ind w:left="74"/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Potwierdzenie przez Wykonawcę spełnienia przez oferowany </w:t>
            </w:r>
            <w:r>
              <w:rPr>
                <w:b/>
                <w:bCs/>
                <w:sz w:val="18"/>
                <w:szCs w:val="18"/>
              </w:rPr>
              <w:t>produkt</w:t>
            </w:r>
            <w:r w:rsidRPr="00A277AA">
              <w:rPr>
                <w:b/>
                <w:bCs/>
                <w:sz w:val="18"/>
                <w:szCs w:val="18"/>
              </w:rPr>
              <w:t xml:space="preserve"> wymagań Zamawiającego</w:t>
            </w:r>
          </w:p>
        </w:tc>
        <w:tc>
          <w:tcPr>
            <w:tcW w:w="1487" w:type="pct"/>
            <w:shd w:val="clear" w:color="auto" w:fill="E6E6E6"/>
            <w:vAlign w:val="center"/>
          </w:tcPr>
          <w:p w14:paraId="3D8F3F4C" w14:textId="77777777" w:rsidR="00BE623C" w:rsidRPr="00A277AA" w:rsidRDefault="00BE623C" w:rsidP="00FE5D6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Dodatkowe informacje dotyczące oferowanego </w:t>
            </w:r>
            <w:r>
              <w:rPr>
                <w:b/>
                <w:bCs/>
                <w:sz w:val="18"/>
                <w:szCs w:val="18"/>
              </w:rPr>
              <w:t>produktu</w:t>
            </w:r>
          </w:p>
        </w:tc>
      </w:tr>
      <w:tr w:rsidR="00BE623C" w:rsidRPr="00A277AA" w14:paraId="77F0BF9F" w14:textId="77777777" w:rsidTr="00D83674">
        <w:trPr>
          <w:trHeight w:val="594"/>
        </w:trPr>
        <w:tc>
          <w:tcPr>
            <w:tcW w:w="281" w:type="pct"/>
            <w:vAlign w:val="center"/>
          </w:tcPr>
          <w:p w14:paraId="2590BAF5" w14:textId="77777777" w:rsidR="00BE623C" w:rsidRPr="00A277AA" w:rsidRDefault="00BE623C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072" w:type="pct"/>
            <w:vAlign w:val="center"/>
          </w:tcPr>
          <w:p w14:paraId="3C611488" w14:textId="3C4337CA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Dostawa testów do pomiaru stężenia hemoglobiny ludzkiej</w:t>
            </w:r>
            <w:r w:rsidR="00E42509">
              <w:rPr>
                <w:sz w:val="18"/>
                <w:szCs w:val="18"/>
              </w:rPr>
              <w:t xml:space="preserve">, </w:t>
            </w:r>
            <w:r w:rsidRPr="00A277AA">
              <w:rPr>
                <w:sz w:val="18"/>
                <w:szCs w:val="18"/>
              </w:rPr>
              <w:t>dedykowanych do zaoferowanych</w:t>
            </w:r>
            <w:r w:rsidR="00EF141A">
              <w:rPr>
                <w:sz w:val="18"/>
                <w:szCs w:val="18"/>
              </w:rPr>
              <w:t xml:space="preserve"> </w:t>
            </w:r>
            <w:r w:rsidRPr="00A277AA">
              <w:rPr>
                <w:sz w:val="18"/>
                <w:szCs w:val="18"/>
              </w:rPr>
              <w:t xml:space="preserve">analizatorów. </w:t>
            </w:r>
          </w:p>
          <w:p w14:paraId="735D82D7" w14:textId="77777777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 xml:space="preserve">Pod pojęciem „test” należy rozumieć </w:t>
            </w:r>
            <w:proofErr w:type="spellStart"/>
            <w:r w:rsidRPr="00A277AA">
              <w:rPr>
                <w:sz w:val="18"/>
                <w:szCs w:val="18"/>
              </w:rPr>
              <w:t>mikrokuwetę</w:t>
            </w:r>
            <w:proofErr w:type="spellEnd"/>
            <w:r w:rsidRPr="00A277AA">
              <w:rPr>
                <w:sz w:val="18"/>
                <w:szCs w:val="18"/>
              </w:rPr>
              <w:t xml:space="preserve">, pasek testowy lub inny jednorazowy element niezbędny do wykonania pomiaru stężenia hemoglobiny przy zastosowaniu zaoferowanych przez </w:t>
            </w:r>
            <w:r>
              <w:rPr>
                <w:sz w:val="18"/>
                <w:szCs w:val="18"/>
              </w:rPr>
              <w:t>Wykonawcę</w:t>
            </w:r>
            <w:r w:rsidRPr="00A277AA">
              <w:rPr>
                <w:sz w:val="18"/>
                <w:szCs w:val="18"/>
              </w:rPr>
              <w:t xml:space="preserve"> analizatorów.</w:t>
            </w:r>
          </w:p>
        </w:tc>
        <w:tc>
          <w:tcPr>
            <w:tcW w:w="1160" w:type="pct"/>
            <w:vAlign w:val="center"/>
          </w:tcPr>
          <w:p w14:paraId="65715F59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87" w:type="pct"/>
            <w:vAlign w:val="center"/>
          </w:tcPr>
          <w:p w14:paraId="4963D33D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Nr katalogowy: ..............................</w:t>
            </w:r>
          </w:p>
          <w:p w14:paraId="15ABB94F" w14:textId="77777777" w:rsidR="00BE623C" w:rsidRPr="00A277AA" w:rsidRDefault="00BE623C" w:rsidP="00FE5D65">
            <w:pPr>
              <w:pStyle w:val="Tekstkomentarza"/>
              <w:jc w:val="both"/>
              <w:rPr>
                <w:bCs/>
                <w:sz w:val="16"/>
                <w:szCs w:val="16"/>
              </w:rPr>
            </w:pPr>
            <w:r w:rsidRPr="00A277AA">
              <w:rPr>
                <w:sz w:val="18"/>
                <w:szCs w:val="18"/>
              </w:rPr>
              <w:t>Producent: ......................................</w:t>
            </w:r>
          </w:p>
        </w:tc>
      </w:tr>
      <w:tr w:rsidR="00BE623C" w:rsidRPr="00A277AA" w14:paraId="439D8F1B" w14:textId="77777777" w:rsidTr="00D83674">
        <w:trPr>
          <w:trHeight w:val="594"/>
        </w:trPr>
        <w:tc>
          <w:tcPr>
            <w:tcW w:w="281" w:type="pct"/>
            <w:vAlign w:val="center"/>
          </w:tcPr>
          <w:p w14:paraId="69F4323E" w14:textId="687D52DD" w:rsidR="00BE623C" w:rsidRPr="00A277AA" w:rsidRDefault="00E42509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  <w:r w:rsidR="00BE623C" w:rsidRPr="00A277A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072" w:type="pct"/>
            <w:vAlign w:val="center"/>
          </w:tcPr>
          <w:p w14:paraId="58385B8C" w14:textId="77777777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 xml:space="preserve">Dokonywanie pomiaru i odczytu stężenia hemoglobiny ludzkiej przy użyciu zaoferowanych </w:t>
            </w:r>
            <w:r>
              <w:rPr>
                <w:sz w:val="18"/>
                <w:szCs w:val="18"/>
              </w:rPr>
              <w:t>testów na zaoferowanych analizatorach</w:t>
            </w:r>
            <w:r w:rsidRPr="00A277AA">
              <w:rPr>
                <w:sz w:val="18"/>
                <w:szCs w:val="18"/>
              </w:rPr>
              <w:t>.</w:t>
            </w:r>
          </w:p>
        </w:tc>
        <w:tc>
          <w:tcPr>
            <w:tcW w:w="1160" w:type="pct"/>
            <w:vAlign w:val="center"/>
          </w:tcPr>
          <w:p w14:paraId="051D00B3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87" w:type="pct"/>
            <w:vAlign w:val="center"/>
          </w:tcPr>
          <w:p w14:paraId="44B089A6" w14:textId="77777777" w:rsidR="00BE623C" w:rsidRPr="00A277AA" w:rsidRDefault="00BE623C" w:rsidP="00FE5D65">
            <w:pPr>
              <w:jc w:val="center"/>
              <w:rPr>
                <w:b/>
                <w:bCs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---------------------------------</w:t>
            </w:r>
          </w:p>
        </w:tc>
      </w:tr>
      <w:tr w:rsidR="00BE623C" w:rsidRPr="00A277AA" w14:paraId="2CC58155" w14:textId="77777777" w:rsidTr="00D83674">
        <w:trPr>
          <w:trHeight w:val="594"/>
        </w:trPr>
        <w:tc>
          <w:tcPr>
            <w:tcW w:w="281" w:type="pct"/>
            <w:vAlign w:val="center"/>
          </w:tcPr>
          <w:p w14:paraId="0E87C492" w14:textId="0CF406BF" w:rsidR="00BE623C" w:rsidRPr="00A277AA" w:rsidRDefault="00E42509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  <w:r w:rsidR="00BE623C" w:rsidRPr="00A277A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072" w:type="pct"/>
            <w:vAlign w:val="center"/>
          </w:tcPr>
          <w:p w14:paraId="098CCCA4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 xml:space="preserve">Wymagany zakres pomiarowy dla testów </w:t>
            </w:r>
            <w:r w:rsidRPr="00A277AA">
              <w:rPr>
                <w:sz w:val="18"/>
                <w:szCs w:val="18"/>
              </w:rPr>
              <w:br/>
              <w:t>min. 0-200 g/L.</w:t>
            </w:r>
          </w:p>
        </w:tc>
        <w:tc>
          <w:tcPr>
            <w:tcW w:w="1160" w:type="pct"/>
            <w:vAlign w:val="center"/>
          </w:tcPr>
          <w:p w14:paraId="79935A82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87" w:type="pct"/>
            <w:vAlign w:val="center"/>
          </w:tcPr>
          <w:p w14:paraId="25043081" w14:textId="77777777" w:rsidR="00BE623C" w:rsidRPr="00A277AA" w:rsidRDefault="00BE623C" w:rsidP="00FE5D65">
            <w:pPr>
              <w:jc w:val="center"/>
              <w:rPr>
                <w:color w:val="000000"/>
                <w:sz w:val="16"/>
                <w:szCs w:val="16"/>
              </w:rPr>
            </w:pPr>
            <w:r w:rsidRPr="00A277AA">
              <w:rPr>
                <w:b/>
                <w:bCs/>
                <w:sz w:val="18"/>
                <w:szCs w:val="18"/>
              </w:rPr>
              <w:t>---------------------------------</w:t>
            </w:r>
          </w:p>
        </w:tc>
      </w:tr>
      <w:tr w:rsidR="00BE623C" w:rsidRPr="00A277AA" w14:paraId="269D9E53" w14:textId="77777777" w:rsidTr="00D83674">
        <w:trPr>
          <w:trHeight w:val="546"/>
        </w:trPr>
        <w:tc>
          <w:tcPr>
            <w:tcW w:w="281" w:type="pct"/>
            <w:vAlign w:val="center"/>
          </w:tcPr>
          <w:p w14:paraId="2FFF63C2" w14:textId="6AC2202D" w:rsidR="00BE623C" w:rsidRPr="00A277AA" w:rsidRDefault="00E42509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  <w:r w:rsidR="00BE623C" w:rsidRPr="00A277AA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072" w:type="pct"/>
            <w:vAlign w:val="center"/>
          </w:tcPr>
          <w:p w14:paraId="73A2E70F" w14:textId="69A6E13E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Poprawność pomiarów (dokładność) ±5 g/L przy zakresie pomiarów 0-200 g/L.</w:t>
            </w:r>
          </w:p>
        </w:tc>
        <w:tc>
          <w:tcPr>
            <w:tcW w:w="1160" w:type="pct"/>
            <w:vAlign w:val="center"/>
          </w:tcPr>
          <w:p w14:paraId="4B8725A2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487" w:type="pct"/>
            <w:vAlign w:val="center"/>
          </w:tcPr>
          <w:p w14:paraId="1ABB8302" w14:textId="77777777" w:rsidR="00BE623C" w:rsidRPr="00A277AA" w:rsidRDefault="00BE623C" w:rsidP="00FE5D65">
            <w:pPr>
              <w:jc w:val="center"/>
              <w:rPr>
                <w:bCs/>
                <w:sz w:val="16"/>
                <w:szCs w:val="16"/>
              </w:rPr>
            </w:pPr>
            <w:r w:rsidRPr="00A277AA">
              <w:rPr>
                <w:b/>
                <w:bCs/>
                <w:sz w:val="18"/>
                <w:szCs w:val="18"/>
              </w:rPr>
              <w:t>---------------------------------</w:t>
            </w:r>
          </w:p>
        </w:tc>
      </w:tr>
    </w:tbl>
    <w:p w14:paraId="26CE1ABE" w14:textId="6EF7ED5D" w:rsidR="00BE623C" w:rsidRPr="00EB17C2" w:rsidRDefault="00EB17C2" w:rsidP="001956F7">
      <w:pPr>
        <w:pStyle w:val="Akapitzlist"/>
        <w:numPr>
          <w:ilvl w:val="3"/>
          <w:numId w:val="26"/>
        </w:numPr>
        <w:tabs>
          <w:tab w:val="left" w:pos="709"/>
        </w:tabs>
        <w:spacing w:before="240" w:after="120"/>
        <w:ind w:left="284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>R</w:t>
      </w:r>
      <w:r w:rsidR="00BE623C" w:rsidRPr="00EB17C2">
        <w:rPr>
          <w:rFonts w:ascii="Times New Roman" w:hAnsi="Times New Roman"/>
          <w:bCs/>
        </w:rPr>
        <w:t>oztwory krwi kontrolnej:</w:t>
      </w:r>
    </w:p>
    <w:tbl>
      <w:tblPr>
        <w:tblW w:w="5232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9"/>
        <w:gridCol w:w="4052"/>
        <w:gridCol w:w="2445"/>
        <w:gridCol w:w="2732"/>
      </w:tblGrid>
      <w:tr w:rsidR="00BE623C" w:rsidRPr="00A277AA" w14:paraId="3391B777" w14:textId="77777777" w:rsidTr="00FE5D65">
        <w:trPr>
          <w:trHeight w:val="537"/>
        </w:trPr>
        <w:tc>
          <w:tcPr>
            <w:tcW w:w="281" w:type="pct"/>
            <w:shd w:val="clear" w:color="auto" w:fill="E6E6E6"/>
            <w:vAlign w:val="center"/>
          </w:tcPr>
          <w:p w14:paraId="4BE4A026" w14:textId="77777777" w:rsidR="00BE623C" w:rsidRPr="00A277AA" w:rsidRDefault="00BE623C" w:rsidP="00FE5D6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277AA"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072" w:type="pct"/>
            <w:shd w:val="clear" w:color="auto" w:fill="E6E6E6"/>
            <w:vAlign w:val="center"/>
          </w:tcPr>
          <w:p w14:paraId="1CE0A354" w14:textId="77777777" w:rsidR="00BE623C" w:rsidRPr="00A277AA" w:rsidRDefault="00BE623C" w:rsidP="00FE5D65">
            <w:pPr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sz w:val="18"/>
                <w:szCs w:val="18"/>
              </w:rPr>
              <w:t>Wymagania Zamawiającego</w:t>
            </w:r>
          </w:p>
        </w:tc>
        <w:tc>
          <w:tcPr>
            <w:tcW w:w="1250" w:type="pct"/>
            <w:shd w:val="clear" w:color="auto" w:fill="E6E6E6"/>
            <w:vAlign w:val="center"/>
          </w:tcPr>
          <w:p w14:paraId="70E698F7" w14:textId="77777777" w:rsidR="00BE623C" w:rsidRPr="00A277AA" w:rsidRDefault="00BE623C" w:rsidP="00FE5D65">
            <w:pPr>
              <w:ind w:left="74"/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Potwierdzenie przez Wykonawcę spełnienia przez oferowany </w:t>
            </w:r>
            <w:r>
              <w:rPr>
                <w:b/>
                <w:bCs/>
                <w:sz w:val="18"/>
                <w:szCs w:val="18"/>
              </w:rPr>
              <w:t>produkt</w:t>
            </w:r>
            <w:r w:rsidRPr="00A277AA">
              <w:rPr>
                <w:b/>
                <w:bCs/>
                <w:sz w:val="18"/>
                <w:szCs w:val="18"/>
              </w:rPr>
              <w:t xml:space="preserve"> wymagań Zamawiającego</w:t>
            </w:r>
          </w:p>
        </w:tc>
        <w:tc>
          <w:tcPr>
            <w:tcW w:w="1397" w:type="pct"/>
            <w:shd w:val="clear" w:color="auto" w:fill="E6E6E6"/>
            <w:vAlign w:val="center"/>
          </w:tcPr>
          <w:p w14:paraId="5987388F" w14:textId="77777777" w:rsidR="00BE623C" w:rsidRPr="00A277AA" w:rsidRDefault="00BE623C" w:rsidP="00FE5D6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Dodatkowe informacje dotyczące oferowanego </w:t>
            </w:r>
            <w:r>
              <w:rPr>
                <w:b/>
                <w:bCs/>
                <w:sz w:val="18"/>
                <w:szCs w:val="18"/>
              </w:rPr>
              <w:t>produktu</w:t>
            </w:r>
          </w:p>
        </w:tc>
      </w:tr>
      <w:tr w:rsidR="00BE623C" w:rsidRPr="00A277AA" w14:paraId="3E523B57" w14:textId="77777777" w:rsidTr="00FE5D65">
        <w:trPr>
          <w:trHeight w:val="594"/>
        </w:trPr>
        <w:tc>
          <w:tcPr>
            <w:tcW w:w="281" w:type="pct"/>
            <w:vAlign w:val="center"/>
          </w:tcPr>
          <w:p w14:paraId="7838312F" w14:textId="77777777" w:rsidR="00BE623C" w:rsidRPr="00A277AA" w:rsidRDefault="00BE623C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072" w:type="pct"/>
            <w:vAlign w:val="center"/>
          </w:tcPr>
          <w:p w14:paraId="1EC3D9ED" w14:textId="77777777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 xml:space="preserve">Dostawa roztworów krwi kontrolnej </w:t>
            </w:r>
            <w:r>
              <w:rPr>
                <w:sz w:val="18"/>
                <w:szCs w:val="18"/>
              </w:rPr>
              <w:t xml:space="preserve">dedykowanych </w:t>
            </w:r>
            <w:r w:rsidRPr="00A277AA">
              <w:rPr>
                <w:sz w:val="18"/>
                <w:szCs w:val="18"/>
              </w:rPr>
              <w:t xml:space="preserve">do zaoferowanych analizatorów. </w:t>
            </w:r>
          </w:p>
        </w:tc>
        <w:tc>
          <w:tcPr>
            <w:tcW w:w="1250" w:type="pct"/>
            <w:vAlign w:val="center"/>
          </w:tcPr>
          <w:p w14:paraId="5A8C2AB1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397" w:type="pct"/>
            <w:vAlign w:val="center"/>
          </w:tcPr>
          <w:p w14:paraId="4E4EC116" w14:textId="77777777" w:rsidR="00BE623C" w:rsidRPr="00A277AA" w:rsidRDefault="00BE623C" w:rsidP="00FE5D65">
            <w:pPr>
              <w:pStyle w:val="Tekstkomentarza"/>
              <w:jc w:val="center"/>
              <w:rPr>
                <w:bCs/>
                <w:sz w:val="16"/>
                <w:szCs w:val="16"/>
              </w:rPr>
            </w:pPr>
            <w:r w:rsidRPr="00A277AA">
              <w:rPr>
                <w:b/>
                <w:bCs/>
                <w:sz w:val="18"/>
                <w:szCs w:val="18"/>
              </w:rPr>
              <w:t>---------------------------------</w:t>
            </w:r>
          </w:p>
        </w:tc>
      </w:tr>
      <w:tr w:rsidR="00BE623C" w:rsidRPr="00A277AA" w14:paraId="20B56751" w14:textId="77777777" w:rsidTr="00FE5D65">
        <w:trPr>
          <w:trHeight w:val="594"/>
        </w:trPr>
        <w:tc>
          <w:tcPr>
            <w:tcW w:w="281" w:type="pct"/>
            <w:vAlign w:val="center"/>
          </w:tcPr>
          <w:p w14:paraId="73BB43FB" w14:textId="77777777" w:rsidR="00BE623C" w:rsidRPr="00A277AA" w:rsidRDefault="00BE623C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072" w:type="pct"/>
            <w:vAlign w:val="center"/>
          </w:tcPr>
          <w:p w14:paraId="722BEA0B" w14:textId="77777777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 xml:space="preserve">Dokonywanie pomiaru i odczytu stężenia hemoglobiny ludzkiej przy użyciu zaoferowanych roztworów na zaoferowanych </w:t>
            </w:r>
            <w:r>
              <w:rPr>
                <w:bCs/>
                <w:sz w:val="18"/>
                <w:szCs w:val="18"/>
              </w:rPr>
              <w:t xml:space="preserve">przez Wykonawcę </w:t>
            </w:r>
            <w:r w:rsidRPr="00A277AA">
              <w:rPr>
                <w:bCs/>
                <w:sz w:val="18"/>
                <w:szCs w:val="18"/>
              </w:rPr>
              <w:t>analizatorach.</w:t>
            </w:r>
          </w:p>
        </w:tc>
        <w:tc>
          <w:tcPr>
            <w:tcW w:w="1250" w:type="pct"/>
            <w:vAlign w:val="center"/>
          </w:tcPr>
          <w:p w14:paraId="19BE9D90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397" w:type="pct"/>
            <w:vAlign w:val="center"/>
          </w:tcPr>
          <w:p w14:paraId="40AF50A3" w14:textId="77777777" w:rsidR="00BE623C" w:rsidRPr="00A277AA" w:rsidRDefault="00BE623C" w:rsidP="00FE5D65">
            <w:pPr>
              <w:jc w:val="center"/>
              <w:rPr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---------------------------------</w:t>
            </w:r>
          </w:p>
        </w:tc>
      </w:tr>
      <w:tr w:rsidR="00BE623C" w:rsidRPr="00A277AA" w14:paraId="6B20CA21" w14:textId="77777777" w:rsidTr="00FE5D65">
        <w:trPr>
          <w:trHeight w:val="510"/>
        </w:trPr>
        <w:tc>
          <w:tcPr>
            <w:tcW w:w="281" w:type="pct"/>
            <w:vAlign w:val="center"/>
          </w:tcPr>
          <w:p w14:paraId="6A4949B1" w14:textId="77777777" w:rsidR="00BE623C" w:rsidRPr="00A277AA" w:rsidRDefault="00BE623C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072" w:type="pct"/>
          </w:tcPr>
          <w:p w14:paraId="189CFF25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 xml:space="preserve">Roztwór krwi kontrolnej – poziom niski, wymagane stężenie hemoglobiny 80±10 g/L. </w:t>
            </w:r>
          </w:p>
        </w:tc>
        <w:tc>
          <w:tcPr>
            <w:tcW w:w="1250" w:type="pct"/>
            <w:vAlign w:val="center"/>
          </w:tcPr>
          <w:p w14:paraId="59F4DADF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397" w:type="pct"/>
            <w:vAlign w:val="center"/>
          </w:tcPr>
          <w:p w14:paraId="217D9234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Nr katalogowy: .............................</w:t>
            </w:r>
          </w:p>
          <w:p w14:paraId="695E8BA9" w14:textId="77777777" w:rsidR="00BE623C" w:rsidRPr="00A277AA" w:rsidRDefault="00BE623C" w:rsidP="00FE5D65">
            <w:pPr>
              <w:jc w:val="both"/>
              <w:rPr>
                <w:color w:val="000000"/>
                <w:sz w:val="16"/>
                <w:szCs w:val="16"/>
              </w:rPr>
            </w:pPr>
            <w:r w:rsidRPr="00A277AA">
              <w:rPr>
                <w:sz w:val="18"/>
                <w:szCs w:val="18"/>
              </w:rPr>
              <w:t>Producent: ....................................</w:t>
            </w:r>
          </w:p>
        </w:tc>
      </w:tr>
      <w:tr w:rsidR="00BE623C" w:rsidRPr="00A277AA" w14:paraId="5518EF1A" w14:textId="77777777" w:rsidTr="00FE5D65">
        <w:trPr>
          <w:trHeight w:val="546"/>
        </w:trPr>
        <w:tc>
          <w:tcPr>
            <w:tcW w:w="281" w:type="pct"/>
            <w:vAlign w:val="center"/>
          </w:tcPr>
          <w:p w14:paraId="63F737DE" w14:textId="77777777" w:rsidR="00BE623C" w:rsidRPr="00A277AA" w:rsidRDefault="00BE623C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4.</w:t>
            </w:r>
          </w:p>
        </w:tc>
        <w:tc>
          <w:tcPr>
            <w:tcW w:w="2072" w:type="pct"/>
          </w:tcPr>
          <w:p w14:paraId="1E271E6F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Roztwór krwi kontrolnej – poziom normalny, wymagane stężenie hemoglobiny 120±10 g/L.</w:t>
            </w:r>
          </w:p>
        </w:tc>
        <w:tc>
          <w:tcPr>
            <w:tcW w:w="1250" w:type="pct"/>
            <w:vAlign w:val="center"/>
          </w:tcPr>
          <w:p w14:paraId="5DC7598C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397" w:type="pct"/>
            <w:vAlign w:val="center"/>
          </w:tcPr>
          <w:p w14:paraId="43C325CD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Nr katalogowy: .............................</w:t>
            </w:r>
          </w:p>
          <w:p w14:paraId="308E106D" w14:textId="77777777" w:rsidR="00BE623C" w:rsidRPr="00A277AA" w:rsidRDefault="00BE623C" w:rsidP="00FE5D65">
            <w:pPr>
              <w:jc w:val="both"/>
              <w:rPr>
                <w:bCs/>
                <w:sz w:val="16"/>
                <w:szCs w:val="16"/>
              </w:rPr>
            </w:pPr>
            <w:r w:rsidRPr="00A277AA">
              <w:rPr>
                <w:sz w:val="18"/>
                <w:szCs w:val="18"/>
              </w:rPr>
              <w:t>Producent: ....................................</w:t>
            </w:r>
          </w:p>
        </w:tc>
      </w:tr>
      <w:tr w:rsidR="00BE623C" w:rsidRPr="00A277AA" w14:paraId="4CE037CB" w14:textId="77777777" w:rsidTr="00FE5D65">
        <w:trPr>
          <w:trHeight w:val="546"/>
        </w:trPr>
        <w:tc>
          <w:tcPr>
            <w:tcW w:w="281" w:type="pct"/>
            <w:vAlign w:val="center"/>
          </w:tcPr>
          <w:p w14:paraId="3899998E" w14:textId="77777777" w:rsidR="00BE623C" w:rsidRPr="00A277AA" w:rsidRDefault="00BE623C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5.</w:t>
            </w:r>
          </w:p>
        </w:tc>
        <w:tc>
          <w:tcPr>
            <w:tcW w:w="2072" w:type="pct"/>
          </w:tcPr>
          <w:p w14:paraId="77A49FA5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Roztwór krwi kontrolnej – poziom wysoki, wymagane stężenie hemoglobiny 160±10 g/L.</w:t>
            </w:r>
          </w:p>
        </w:tc>
        <w:tc>
          <w:tcPr>
            <w:tcW w:w="1250" w:type="pct"/>
            <w:vAlign w:val="center"/>
          </w:tcPr>
          <w:p w14:paraId="018D6C97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397" w:type="pct"/>
            <w:vAlign w:val="center"/>
          </w:tcPr>
          <w:p w14:paraId="298B82D9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Nr katalogowy: .............................</w:t>
            </w:r>
          </w:p>
          <w:p w14:paraId="682775D4" w14:textId="77777777" w:rsidR="00BE623C" w:rsidRPr="00A277AA" w:rsidRDefault="00BE623C" w:rsidP="00FE5D65">
            <w:pPr>
              <w:jc w:val="both"/>
              <w:rPr>
                <w:bCs/>
                <w:sz w:val="16"/>
                <w:szCs w:val="16"/>
              </w:rPr>
            </w:pPr>
            <w:r w:rsidRPr="00A277AA">
              <w:rPr>
                <w:sz w:val="18"/>
                <w:szCs w:val="18"/>
              </w:rPr>
              <w:t>Producent: ....................................</w:t>
            </w:r>
          </w:p>
        </w:tc>
      </w:tr>
    </w:tbl>
    <w:p w14:paraId="18F80770" w14:textId="0B4B217E" w:rsidR="00BE623C" w:rsidRPr="00A277AA" w:rsidRDefault="00BE623C" w:rsidP="001956F7">
      <w:pPr>
        <w:numPr>
          <w:ilvl w:val="0"/>
          <w:numId w:val="26"/>
        </w:numPr>
        <w:spacing w:before="240" w:after="120"/>
        <w:ind w:left="714" w:hanging="28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proofErr w:type="spellStart"/>
      <w:r w:rsidR="001956F7">
        <w:rPr>
          <w:bCs/>
          <w:sz w:val="22"/>
          <w:szCs w:val="22"/>
        </w:rPr>
        <w:t>C</w:t>
      </w:r>
      <w:r w:rsidRPr="00A277AA">
        <w:rPr>
          <w:bCs/>
          <w:sz w:val="22"/>
          <w:szCs w:val="22"/>
        </w:rPr>
        <w:t>zyścik</w:t>
      </w:r>
      <w:r>
        <w:rPr>
          <w:bCs/>
          <w:sz w:val="22"/>
          <w:szCs w:val="22"/>
        </w:rPr>
        <w:t>i</w:t>
      </w:r>
      <w:proofErr w:type="spellEnd"/>
      <w:r w:rsidRPr="00A277AA">
        <w:rPr>
          <w:bCs/>
          <w:sz w:val="22"/>
          <w:szCs w:val="22"/>
        </w:rPr>
        <w:t xml:space="preserve"> (szpatułk</w:t>
      </w:r>
      <w:r>
        <w:rPr>
          <w:bCs/>
          <w:sz w:val="22"/>
          <w:szCs w:val="22"/>
        </w:rPr>
        <w:t>i</w:t>
      </w:r>
      <w:r w:rsidRPr="00A277AA">
        <w:rPr>
          <w:bCs/>
          <w:sz w:val="22"/>
          <w:szCs w:val="22"/>
        </w:rPr>
        <w:t xml:space="preserve"> czyszcząc</w:t>
      </w:r>
      <w:r>
        <w:rPr>
          <w:bCs/>
          <w:sz w:val="22"/>
          <w:szCs w:val="22"/>
        </w:rPr>
        <w:t>e</w:t>
      </w:r>
      <w:r w:rsidRPr="00A277AA">
        <w:rPr>
          <w:bCs/>
          <w:sz w:val="22"/>
          <w:szCs w:val="22"/>
        </w:rPr>
        <w:t>):</w:t>
      </w:r>
      <w:r w:rsidRPr="00A277AA">
        <w:rPr>
          <w:bCs/>
          <w:i/>
          <w:sz w:val="18"/>
          <w:szCs w:val="20"/>
          <w:vertAlign w:val="superscript"/>
        </w:rPr>
        <w:t xml:space="preserve"> 1)</w:t>
      </w:r>
    </w:p>
    <w:tbl>
      <w:tblPr>
        <w:tblW w:w="5232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9"/>
        <w:gridCol w:w="4052"/>
        <w:gridCol w:w="2445"/>
        <w:gridCol w:w="2732"/>
      </w:tblGrid>
      <w:tr w:rsidR="00BE623C" w:rsidRPr="00A277AA" w14:paraId="4CEBF243" w14:textId="77777777" w:rsidTr="00D83674">
        <w:trPr>
          <w:trHeight w:val="537"/>
        </w:trPr>
        <w:tc>
          <w:tcPr>
            <w:tcW w:w="281" w:type="pct"/>
            <w:shd w:val="clear" w:color="auto" w:fill="E6E6E6"/>
            <w:vAlign w:val="center"/>
          </w:tcPr>
          <w:p w14:paraId="7E421060" w14:textId="77777777" w:rsidR="00BE623C" w:rsidRPr="00A277AA" w:rsidRDefault="00BE623C" w:rsidP="00FE5D6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A277AA">
              <w:rPr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072" w:type="pct"/>
            <w:shd w:val="clear" w:color="auto" w:fill="E6E6E6"/>
            <w:vAlign w:val="center"/>
          </w:tcPr>
          <w:p w14:paraId="477B3806" w14:textId="77777777" w:rsidR="00BE623C" w:rsidRPr="00A277AA" w:rsidRDefault="00BE623C" w:rsidP="00FE5D65">
            <w:pPr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sz w:val="18"/>
                <w:szCs w:val="18"/>
              </w:rPr>
              <w:t>Wymagania Zamawiającego</w:t>
            </w:r>
          </w:p>
        </w:tc>
        <w:tc>
          <w:tcPr>
            <w:tcW w:w="1250" w:type="pct"/>
            <w:shd w:val="clear" w:color="auto" w:fill="E6E6E6"/>
            <w:vAlign w:val="center"/>
          </w:tcPr>
          <w:p w14:paraId="5D210F7A" w14:textId="77777777" w:rsidR="00BE623C" w:rsidRPr="00A277AA" w:rsidRDefault="00BE623C" w:rsidP="00FE5D65">
            <w:pPr>
              <w:ind w:left="74"/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Potwierdzenie przez Wykonawcę spełnienia przez oferowany </w:t>
            </w:r>
            <w:r>
              <w:rPr>
                <w:b/>
                <w:bCs/>
                <w:sz w:val="18"/>
                <w:szCs w:val="18"/>
              </w:rPr>
              <w:t>produkt</w:t>
            </w:r>
            <w:r w:rsidRPr="00A277AA">
              <w:rPr>
                <w:b/>
                <w:bCs/>
                <w:sz w:val="18"/>
                <w:szCs w:val="18"/>
              </w:rPr>
              <w:t xml:space="preserve"> wymagań Zamawiającego</w:t>
            </w:r>
          </w:p>
        </w:tc>
        <w:tc>
          <w:tcPr>
            <w:tcW w:w="1397" w:type="pct"/>
            <w:shd w:val="clear" w:color="auto" w:fill="E6E6E6"/>
            <w:vAlign w:val="center"/>
          </w:tcPr>
          <w:p w14:paraId="585B983B" w14:textId="77777777" w:rsidR="00BE623C" w:rsidRPr="00A277AA" w:rsidRDefault="00BE623C" w:rsidP="00FE5D65">
            <w:pPr>
              <w:ind w:left="-71"/>
              <w:jc w:val="center"/>
              <w:rPr>
                <w:b/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 xml:space="preserve">Dodatkowe informacje dotyczące oferowanego </w:t>
            </w:r>
            <w:r>
              <w:rPr>
                <w:b/>
                <w:bCs/>
                <w:sz w:val="18"/>
                <w:szCs w:val="18"/>
              </w:rPr>
              <w:t>produktu</w:t>
            </w:r>
          </w:p>
        </w:tc>
      </w:tr>
      <w:tr w:rsidR="00BE623C" w:rsidRPr="00A277AA" w14:paraId="09358ED5" w14:textId="77777777" w:rsidTr="00D83674">
        <w:trPr>
          <w:trHeight w:val="594"/>
        </w:trPr>
        <w:tc>
          <w:tcPr>
            <w:tcW w:w="281" w:type="pct"/>
            <w:vAlign w:val="center"/>
          </w:tcPr>
          <w:p w14:paraId="12B9E496" w14:textId="77777777" w:rsidR="00BE623C" w:rsidRPr="00A277AA" w:rsidRDefault="00BE623C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2072" w:type="pct"/>
          </w:tcPr>
          <w:p w14:paraId="008305B8" w14:textId="77777777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 xml:space="preserve">Dostawa </w:t>
            </w:r>
            <w:proofErr w:type="spellStart"/>
            <w:r w:rsidRPr="00A277AA">
              <w:rPr>
                <w:sz w:val="18"/>
                <w:szCs w:val="18"/>
              </w:rPr>
              <w:t>czyścika</w:t>
            </w:r>
            <w:proofErr w:type="spellEnd"/>
            <w:r w:rsidRPr="00A277AA">
              <w:rPr>
                <w:sz w:val="18"/>
                <w:szCs w:val="18"/>
              </w:rPr>
              <w:t xml:space="preserve"> (szpatułki czyszczącej) do układu optycznego</w:t>
            </w:r>
            <w:r>
              <w:rPr>
                <w:sz w:val="18"/>
                <w:szCs w:val="18"/>
              </w:rPr>
              <w:t xml:space="preserve"> dedykowanego</w:t>
            </w:r>
            <w:r w:rsidRPr="00A277AA">
              <w:rPr>
                <w:sz w:val="18"/>
                <w:szCs w:val="18"/>
              </w:rPr>
              <w:t xml:space="preserve"> do zaoferowanych </w:t>
            </w:r>
            <w:r>
              <w:rPr>
                <w:sz w:val="18"/>
                <w:szCs w:val="18"/>
              </w:rPr>
              <w:t xml:space="preserve">przez Wykonawcę </w:t>
            </w:r>
            <w:r w:rsidRPr="00A277AA">
              <w:rPr>
                <w:sz w:val="18"/>
                <w:szCs w:val="18"/>
              </w:rPr>
              <w:t>analizatorów.</w:t>
            </w:r>
          </w:p>
        </w:tc>
        <w:tc>
          <w:tcPr>
            <w:tcW w:w="1250" w:type="pct"/>
            <w:vAlign w:val="center"/>
          </w:tcPr>
          <w:p w14:paraId="3D7F124D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397" w:type="pct"/>
            <w:vAlign w:val="center"/>
          </w:tcPr>
          <w:p w14:paraId="4EEDDF20" w14:textId="77777777" w:rsidR="00BE623C" w:rsidRPr="00A277AA" w:rsidRDefault="00BE623C" w:rsidP="00FE5D65">
            <w:pPr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Nr katalogowy: ..............................</w:t>
            </w:r>
          </w:p>
          <w:p w14:paraId="1695BB0D" w14:textId="77777777" w:rsidR="00BE623C" w:rsidRPr="00A277AA" w:rsidRDefault="00BE623C" w:rsidP="00FE5D65">
            <w:pPr>
              <w:pStyle w:val="Tekstkomentarza"/>
              <w:jc w:val="both"/>
              <w:rPr>
                <w:bCs/>
                <w:sz w:val="16"/>
                <w:szCs w:val="16"/>
              </w:rPr>
            </w:pPr>
            <w:r w:rsidRPr="00A277AA">
              <w:rPr>
                <w:sz w:val="18"/>
                <w:szCs w:val="18"/>
              </w:rPr>
              <w:t>Producent: ......................................</w:t>
            </w:r>
          </w:p>
        </w:tc>
      </w:tr>
      <w:tr w:rsidR="00BE623C" w:rsidRPr="00A277AA" w14:paraId="0F3E522D" w14:textId="77777777" w:rsidTr="00D83674">
        <w:trPr>
          <w:trHeight w:val="594"/>
        </w:trPr>
        <w:tc>
          <w:tcPr>
            <w:tcW w:w="281" w:type="pct"/>
            <w:vAlign w:val="center"/>
          </w:tcPr>
          <w:p w14:paraId="66B54231" w14:textId="77777777" w:rsidR="00BE623C" w:rsidRPr="00A277AA" w:rsidRDefault="00BE623C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2.</w:t>
            </w:r>
          </w:p>
        </w:tc>
        <w:tc>
          <w:tcPr>
            <w:tcW w:w="2072" w:type="pct"/>
          </w:tcPr>
          <w:p w14:paraId="52B93036" w14:textId="5898821D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proofErr w:type="spellStart"/>
            <w:r w:rsidRPr="00A277AA">
              <w:rPr>
                <w:sz w:val="18"/>
                <w:szCs w:val="18"/>
              </w:rPr>
              <w:t>Czyścik</w:t>
            </w:r>
            <w:proofErr w:type="spellEnd"/>
            <w:r w:rsidRPr="00A277AA">
              <w:rPr>
                <w:sz w:val="18"/>
                <w:szCs w:val="18"/>
              </w:rPr>
              <w:t xml:space="preserve"> (szpatułka czyszcząca) nasączony roztworem środka czyszczącego dedykowany do zaoferowanych analizatorów</w:t>
            </w:r>
          </w:p>
        </w:tc>
        <w:tc>
          <w:tcPr>
            <w:tcW w:w="1250" w:type="pct"/>
            <w:vAlign w:val="center"/>
          </w:tcPr>
          <w:p w14:paraId="257B5C5D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 )</w:t>
            </w:r>
          </w:p>
        </w:tc>
        <w:tc>
          <w:tcPr>
            <w:tcW w:w="1397" w:type="pct"/>
            <w:vAlign w:val="center"/>
          </w:tcPr>
          <w:p w14:paraId="08931FF9" w14:textId="77777777" w:rsidR="00BE623C" w:rsidRPr="00A277AA" w:rsidRDefault="00BE623C" w:rsidP="00FE5D65">
            <w:pPr>
              <w:jc w:val="center"/>
              <w:rPr>
                <w:sz w:val="18"/>
                <w:szCs w:val="18"/>
              </w:rPr>
            </w:pPr>
            <w:r w:rsidRPr="00A277AA">
              <w:rPr>
                <w:b/>
                <w:bCs/>
                <w:sz w:val="18"/>
                <w:szCs w:val="18"/>
              </w:rPr>
              <w:t>---------------------------------</w:t>
            </w:r>
          </w:p>
        </w:tc>
      </w:tr>
      <w:tr w:rsidR="00BE623C" w:rsidRPr="00A277AA" w14:paraId="077E17FA" w14:textId="77777777" w:rsidTr="00D83674">
        <w:trPr>
          <w:trHeight w:val="594"/>
        </w:trPr>
        <w:tc>
          <w:tcPr>
            <w:tcW w:w="281" w:type="pct"/>
            <w:vAlign w:val="center"/>
          </w:tcPr>
          <w:p w14:paraId="64E33D18" w14:textId="77777777" w:rsidR="00BE623C" w:rsidRPr="00A277AA" w:rsidRDefault="00BE623C" w:rsidP="00FE5D65">
            <w:pPr>
              <w:suppressAutoHyphens/>
              <w:ind w:left="142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3.</w:t>
            </w:r>
          </w:p>
        </w:tc>
        <w:tc>
          <w:tcPr>
            <w:tcW w:w="2072" w:type="pct"/>
          </w:tcPr>
          <w:p w14:paraId="7CABBD1F" w14:textId="77777777" w:rsidR="00BE623C" w:rsidRPr="00A277AA" w:rsidRDefault="00BE623C" w:rsidP="00FE5D65">
            <w:pPr>
              <w:tabs>
                <w:tab w:val="left" w:pos="-5040"/>
              </w:tabs>
              <w:jc w:val="both"/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 xml:space="preserve">Termin ważności </w:t>
            </w:r>
            <w:proofErr w:type="spellStart"/>
            <w:r w:rsidRPr="00A277AA">
              <w:rPr>
                <w:sz w:val="18"/>
                <w:szCs w:val="18"/>
              </w:rPr>
              <w:t>czyścika</w:t>
            </w:r>
            <w:proofErr w:type="spellEnd"/>
            <w:r w:rsidRPr="00A277AA">
              <w:rPr>
                <w:sz w:val="18"/>
                <w:szCs w:val="18"/>
              </w:rPr>
              <w:t xml:space="preserve"> (szpatułki czyszczącej) </w:t>
            </w:r>
            <w:r w:rsidRPr="00A277AA">
              <w:rPr>
                <w:sz w:val="18"/>
                <w:szCs w:val="18"/>
              </w:rPr>
              <w:br/>
              <w:t>– min. 12 miesięcy od daty dostawy do siedziby Zamawiającego.</w:t>
            </w:r>
          </w:p>
        </w:tc>
        <w:tc>
          <w:tcPr>
            <w:tcW w:w="1250" w:type="pct"/>
            <w:vAlign w:val="center"/>
          </w:tcPr>
          <w:p w14:paraId="638354AE" w14:textId="77777777" w:rsidR="00BE623C" w:rsidRPr="00A277AA" w:rsidRDefault="00BE623C" w:rsidP="00FE5D65">
            <w:pPr>
              <w:jc w:val="center"/>
              <w:rPr>
                <w:bCs/>
                <w:sz w:val="18"/>
                <w:szCs w:val="18"/>
              </w:rPr>
            </w:pPr>
            <w:r w:rsidRPr="00A277AA">
              <w:rPr>
                <w:bCs/>
                <w:sz w:val="18"/>
                <w:szCs w:val="18"/>
              </w:rPr>
              <w:t>TAK</w:t>
            </w:r>
            <w:r w:rsidRPr="00A277AA">
              <w:rPr>
                <w:bCs/>
                <w:sz w:val="18"/>
                <w:szCs w:val="18"/>
                <w:vertAlign w:val="superscript"/>
              </w:rPr>
              <w:t>*)</w:t>
            </w:r>
            <w:r w:rsidRPr="00A277AA">
              <w:rPr>
                <w:bCs/>
                <w:sz w:val="18"/>
                <w:szCs w:val="18"/>
              </w:rPr>
              <w:t xml:space="preserve"> / NIE </w:t>
            </w:r>
            <w:r w:rsidRPr="00A277AA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  <w:tc>
          <w:tcPr>
            <w:tcW w:w="1397" w:type="pct"/>
            <w:vAlign w:val="center"/>
          </w:tcPr>
          <w:p w14:paraId="5DB76F37" w14:textId="77777777" w:rsidR="00EB17C2" w:rsidRDefault="00BE623C" w:rsidP="00D83674">
            <w:pPr>
              <w:rPr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Termin ważności</w:t>
            </w:r>
            <w:r w:rsidR="00EB17C2">
              <w:rPr>
                <w:sz w:val="18"/>
                <w:szCs w:val="18"/>
              </w:rPr>
              <w:t xml:space="preserve"> </w:t>
            </w:r>
            <w:proofErr w:type="spellStart"/>
            <w:r w:rsidR="00EB17C2">
              <w:rPr>
                <w:sz w:val="18"/>
                <w:szCs w:val="18"/>
              </w:rPr>
              <w:t>czyścika</w:t>
            </w:r>
            <w:proofErr w:type="spellEnd"/>
            <w:r w:rsidRPr="00A277AA">
              <w:rPr>
                <w:sz w:val="18"/>
                <w:szCs w:val="18"/>
              </w:rPr>
              <w:t xml:space="preserve">: </w:t>
            </w:r>
          </w:p>
          <w:p w14:paraId="40549252" w14:textId="01CE2D95" w:rsidR="00BE623C" w:rsidRPr="00A277AA" w:rsidRDefault="00BE623C" w:rsidP="00EB17C2">
            <w:pPr>
              <w:jc w:val="both"/>
              <w:rPr>
                <w:b/>
                <w:bCs/>
                <w:sz w:val="18"/>
                <w:szCs w:val="18"/>
              </w:rPr>
            </w:pPr>
            <w:r w:rsidRPr="00A277AA">
              <w:rPr>
                <w:sz w:val="18"/>
                <w:szCs w:val="18"/>
              </w:rPr>
              <w:t>….. miesięcy.</w:t>
            </w:r>
          </w:p>
        </w:tc>
      </w:tr>
    </w:tbl>
    <w:p w14:paraId="0B6A908A" w14:textId="77777777" w:rsidR="00BE623C" w:rsidRPr="00A277AA" w:rsidRDefault="00BE623C" w:rsidP="00BE623C">
      <w:pPr>
        <w:spacing w:before="120"/>
        <w:ind w:left="142" w:hanging="142"/>
        <w:jc w:val="both"/>
        <w:rPr>
          <w:bCs/>
          <w:i/>
          <w:sz w:val="18"/>
          <w:szCs w:val="20"/>
        </w:rPr>
      </w:pPr>
      <w:r w:rsidRPr="00A277AA">
        <w:rPr>
          <w:bCs/>
          <w:i/>
          <w:sz w:val="18"/>
          <w:szCs w:val="20"/>
          <w:vertAlign w:val="superscript"/>
        </w:rPr>
        <w:t xml:space="preserve">1) </w:t>
      </w:r>
      <w:r w:rsidRPr="00A277AA">
        <w:rPr>
          <w:bCs/>
          <w:i/>
          <w:sz w:val="18"/>
          <w:szCs w:val="20"/>
        </w:rPr>
        <w:t xml:space="preserve">Wykonawca oferuje, o ile </w:t>
      </w:r>
      <w:proofErr w:type="spellStart"/>
      <w:r w:rsidRPr="00A277AA">
        <w:rPr>
          <w:bCs/>
          <w:i/>
          <w:sz w:val="18"/>
          <w:szCs w:val="20"/>
        </w:rPr>
        <w:t>czyściki</w:t>
      </w:r>
      <w:proofErr w:type="spellEnd"/>
      <w:r w:rsidRPr="00A277AA">
        <w:rPr>
          <w:bCs/>
          <w:i/>
          <w:sz w:val="18"/>
          <w:szCs w:val="20"/>
        </w:rPr>
        <w:t xml:space="preserve"> wymagane są przez producenta zaoferowanych analizatorów </w:t>
      </w:r>
    </w:p>
    <w:p w14:paraId="1237B2E3" w14:textId="77777777" w:rsidR="00BE623C" w:rsidRPr="00A277AA" w:rsidRDefault="00BE623C" w:rsidP="00BE623C">
      <w:pPr>
        <w:jc w:val="both"/>
        <w:rPr>
          <w:b/>
          <w:bCs/>
          <w:sz w:val="22"/>
          <w:u w:val="single"/>
        </w:rPr>
      </w:pPr>
    </w:p>
    <w:p w14:paraId="7DD65D24" w14:textId="77777777" w:rsidR="00BE623C" w:rsidRPr="00A277AA" w:rsidRDefault="00BE623C" w:rsidP="00BE623C">
      <w:pPr>
        <w:jc w:val="both"/>
        <w:rPr>
          <w:b/>
          <w:bCs/>
          <w:sz w:val="22"/>
          <w:u w:val="single"/>
        </w:rPr>
      </w:pPr>
    </w:p>
    <w:p w14:paraId="23C03480" w14:textId="77777777" w:rsidR="00BE623C" w:rsidRPr="00A277AA" w:rsidRDefault="00BE623C" w:rsidP="00BE623C">
      <w:pPr>
        <w:jc w:val="both"/>
        <w:rPr>
          <w:b/>
          <w:bCs/>
          <w:sz w:val="22"/>
          <w:u w:val="single"/>
        </w:rPr>
      </w:pPr>
    </w:p>
    <w:p w14:paraId="1FAAE73F" w14:textId="77777777" w:rsidR="00BE623C" w:rsidRPr="00A277AA" w:rsidRDefault="00BE623C" w:rsidP="00BE623C">
      <w:pPr>
        <w:jc w:val="both"/>
        <w:rPr>
          <w:b/>
          <w:bCs/>
          <w:sz w:val="22"/>
          <w:u w:val="single"/>
        </w:rPr>
      </w:pPr>
    </w:p>
    <w:p w14:paraId="5C3F8192" w14:textId="77777777" w:rsidR="00EB17C2" w:rsidRPr="00E258DB" w:rsidRDefault="00EB17C2" w:rsidP="00EB17C2">
      <w:pPr>
        <w:jc w:val="both"/>
        <w:rPr>
          <w:sz w:val="16"/>
          <w:szCs w:val="22"/>
        </w:rPr>
      </w:pPr>
      <w:r w:rsidRPr="00E258DB">
        <w:rPr>
          <w:sz w:val="16"/>
          <w:szCs w:val="22"/>
        </w:rPr>
        <w:t>………………………………………</w:t>
      </w:r>
    </w:p>
    <w:p w14:paraId="0B5AA239" w14:textId="77777777" w:rsidR="00EB17C2" w:rsidRPr="00E258DB" w:rsidRDefault="00EB17C2" w:rsidP="00EB17C2">
      <w:pPr>
        <w:jc w:val="both"/>
        <w:rPr>
          <w:sz w:val="16"/>
          <w:szCs w:val="18"/>
        </w:rPr>
      </w:pPr>
      <w:r w:rsidRPr="00E258DB">
        <w:rPr>
          <w:sz w:val="16"/>
          <w:szCs w:val="20"/>
        </w:rPr>
        <w:t xml:space="preserve">            </w:t>
      </w:r>
      <w:r w:rsidRPr="00E258DB">
        <w:rPr>
          <w:sz w:val="16"/>
          <w:szCs w:val="18"/>
        </w:rPr>
        <w:t>/miejscowość i data/</w:t>
      </w:r>
    </w:p>
    <w:p w14:paraId="2F0E1291" w14:textId="77777777" w:rsidR="00EB17C2" w:rsidRPr="00E258DB" w:rsidRDefault="00EB17C2" w:rsidP="00EB17C2">
      <w:pPr>
        <w:jc w:val="both"/>
        <w:rPr>
          <w:sz w:val="16"/>
          <w:szCs w:val="20"/>
        </w:rPr>
      </w:pPr>
      <w:r w:rsidRPr="00E258DB">
        <w:rPr>
          <w:sz w:val="16"/>
          <w:szCs w:val="20"/>
        </w:rPr>
        <w:t xml:space="preserve">                                                                                                                                  .…………………………………………….........…………</w:t>
      </w:r>
    </w:p>
    <w:p w14:paraId="49EAFE72" w14:textId="77777777" w:rsidR="00EB17C2" w:rsidRPr="00E258DB" w:rsidRDefault="00EB17C2" w:rsidP="00EB17C2">
      <w:pPr>
        <w:jc w:val="both"/>
        <w:rPr>
          <w:sz w:val="16"/>
          <w:szCs w:val="18"/>
        </w:rPr>
      </w:pPr>
      <w:r w:rsidRPr="00E258DB">
        <w:rPr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/podpis/</w:t>
      </w:r>
    </w:p>
    <w:p w14:paraId="4E9058D2" w14:textId="77777777" w:rsidR="00BE623C" w:rsidRDefault="00BE623C" w:rsidP="00BE623C">
      <w:pPr>
        <w:ind w:left="360" w:hanging="360"/>
        <w:jc w:val="both"/>
        <w:rPr>
          <w:sz w:val="16"/>
          <w:szCs w:val="16"/>
        </w:rPr>
      </w:pPr>
    </w:p>
    <w:p w14:paraId="70274288" w14:textId="77777777" w:rsidR="00EB17C2" w:rsidRDefault="00EB17C2" w:rsidP="00BE623C">
      <w:pPr>
        <w:ind w:left="360" w:hanging="360"/>
        <w:jc w:val="both"/>
        <w:rPr>
          <w:sz w:val="16"/>
          <w:szCs w:val="16"/>
        </w:rPr>
      </w:pPr>
    </w:p>
    <w:p w14:paraId="3077012E" w14:textId="77777777" w:rsidR="00EB17C2" w:rsidRDefault="00EB17C2" w:rsidP="00BE623C">
      <w:pPr>
        <w:ind w:left="360" w:hanging="360"/>
        <w:jc w:val="both"/>
        <w:rPr>
          <w:sz w:val="16"/>
          <w:szCs w:val="16"/>
        </w:rPr>
      </w:pPr>
    </w:p>
    <w:p w14:paraId="05C8F7C1" w14:textId="77777777" w:rsidR="00EB17C2" w:rsidRDefault="00EB17C2" w:rsidP="00BE623C">
      <w:pPr>
        <w:ind w:left="360" w:hanging="360"/>
        <w:jc w:val="both"/>
        <w:rPr>
          <w:sz w:val="16"/>
          <w:szCs w:val="16"/>
        </w:rPr>
      </w:pPr>
    </w:p>
    <w:p w14:paraId="59D2FB16" w14:textId="77777777" w:rsidR="00EB17C2" w:rsidRDefault="00EB17C2" w:rsidP="00BE623C">
      <w:pPr>
        <w:ind w:left="360" w:hanging="360"/>
        <w:jc w:val="both"/>
        <w:rPr>
          <w:sz w:val="16"/>
          <w:szCs w:val="16"/>
        </w:rPr>
      </w:pPr>
    </w:p>
    <w:p w14:paraId="6555D759" w14:textId="77777777" w:rsidR="00EB17C2" w:rsidRDefault="00EB17C2" w:rsidP="00BE623C">
      <w:pPr>
        <w:ind w:left="360" w:hanging="360"/>
        <w:jc w:val="both"/>
        <w:rPr>
          <w:sz w:val="16"/>
          <w:szCs w:val="16"/>
        </w:rPr>
      </w:pPr>
    </w:p>
    <w:p w14:paraId="3532CAF8" w14:textId="77777777" w:rsidR="00EB17C2" w:rsidRDefault="00EB17C2" w:rsidP="00BE623C">
      <w:pPr>
        <w:ind w:left="360" w:hanging="360"/>
        <w:jc w:val="both"/>
        <w:rPr>
          <w:sz w:val="16"/>
          <w:szCs w:val="16"/>
        </w:rPr>
      </w:pPr>
    </w:p>
    <w:p w14:paraId="615D842D" w14:textId="77777777" w:rsidR="00EB17C2" w:rsidRDefault="00EB17C2" w:rsidP="00BE623C">
      <w:pPr>
        <w:ind w:left="360" w:hanging="360"/>
        <w:jc w:val="both"/>
        <w:rPr>
          <w:sz w:val="16"/>
          <w:szCs w:val="16"/>
        </w:rPr>
      </w:pPr>
    </w:p>
    <w:p w14:paraId="578266FB" w14:textId="77777777" w:rsidR="00EB17C2" w:rsidRDefault="00EB17C2" w:rsidP="00BE623C">
      <w:pPr>
        <w:ind w:left="360" w:hanging="360"/>
        <w:jc w:val="both"/>
        <w:rPr>
          <w:sz w:val="16"/>
          <w:szCs w:val="16"/>
        </w:rPr>
      </w:pPr>
    </w:p>
    <w:p w14:paraId="10D9708B" w14:textId="77777777" w:rsidR="00EB17C2" w:rsidRPr="00B251AA" w:rsidRDefault="00EB17C2" w:rsidP="00BE623C">
      <w:pPr>
        <w:ind w:left="360" w:hanging="360"/>
        <w:jc w:val="both"/>
        <w:rPr>
          <w:sz w:val="16"/>
          <w:szCs w:val="16"/>
        </w:rPr>
      </w:pPr>
    </w:p>
    <w:p w14:paraId="12AC5692" w14:textId="77777777" w:rsidR="00BE623C" w:rsidRPr="00B251AA" w:rsidRDefault="00BE623C" w:rsidP="00BE623C">
      <w:pPr>
        <w:jc w:val="both"/>
        <w:rPr>
          <w:sz w:val="16"/>
          <w:szCs w:val="16"/>
        </w:rPr>
      </w:pPr>
    </w:p>
    <w:p w14:paraId="7881D030" w14:textId="77777777" w:rsidR="00BE623C" w:rsidRPr="00B251AA" w:rsidRDefault="00BE623C" w:rsidP="00BE623C">
      <w:pPr>
        <w:ind w:left="360" w:hanging="360"/>
        <w:jc w:val="both"/>
        <w:rPr>
          <w:sz w:val="16"/>
          <w:szCs w:val="16"/>
        </w:rPr>
      </w:pPr>
      <w:r w:rsidRPr="00B251AA">
        <w:rPr>
          <w:sz w:val="16"/>
          <w:szCs w:val="16"/>
        </w:rPr>
        <w:t>_____________________________</w:t>
      </w:r>
    </w:p>
    <w:p w14:paraId="271CC7A3" w14:textId="77777777" w:rsidR="00BE623C" w:rsidRDefault="00BE623C" w:rsidP="00BE623C">
      <w:pPr>
        <w:ind w:left="360" w:hanging="360"/>
        <w:jc w:val="both"/>
        <w:rPr>
          <w:bCs/>
          <w:i/>
          <w:iCs/>
          <w:sz w:val="18"/>
          <w:szCs w:val="18"/>
        </w:rPr>
      </w:pPr>
      <w:r w:rsidRPr="00B251AA">
        <w:rPr>
          <w:bCs/>
          <w:i/>
          <w:iCs/>
          <w:sz w:val="22"/>
          <w:szCs w:val="22"/>
          <w:vertAlign w:val="superscript"/>
        </w:rPr>
        <w:t>*)</w:t>
      </w:r>
      <w:r w:rsidRPr="00B251AA">
        <w:rPr>
          <w:b/>
          <w:bCs/>
          <w:sz w:val="18"/>
          <w:szCs w:val="18"/>
        </w:rPr>
        <w:t xml:space="preserve"> </w:t>
      </w:r>
      <w:r w:rsidRPr="00B251AA">
        <w:rPr>
          <w:bCs/>
          <w:i/>
          <w:iCs/>
          <w:sz w:val="18"/>
          <w:szCs w:val="18"/>
        </w:rPr>
        <w:t>niepotrzebne skreślić</w:t>
      </w:r>
    </w:p>
    <w:p w14:paraId="162377FB" w14:textId="77777777" w:rsidR="00BE623C" w:rsidRPr="00B251AA" w:rsidRDefault="00BE623C" w:rsidP="00BE623C">
      <w:pPr>
        <w:ind w:left="360" w:hanging="360"/>
        <w:jc w:val="both"/>
        <w:rPr>
          <w:sz w:val="16"/>
          <w:szCs w:val="16"/>
        </w:rPr>
      </w:pPr>
    </w:p>
    <w:p w14:paraId="063D4AA5" w14:textId="77777777" w:rsidR="00561299" w:rsidRDefault="00561299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62BB60FF" w14:textId="77777777" w:rsidR="00561299" w:rsidRDefault="00561299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F51A43B" w14:textId="77777777" w:rsidR="00561299" w:rsidRDefault="00561299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513EB931" w14:textId="77777777" w:rsidR="00561299" w:rsidRDefault="00561299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7C26386A" w14:textId="77777777" w:rsidR="00603678" w:rsidRDefault="00603678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38863EB0" w14:textId="77777777" w:rsidR="00603678" w:rsidRDefault="00603678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A15A695" w14:textId="77777777" w:rsidR="00603678" w:rsidRDefault="00603678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</w:p>
    <w:p w14:paraId="0A8D8A9A" w14:textId="111FC001" w:rsidR="00776A56" w:rsidRPr="00E17D56" w:rsidRDefault="00776A56" w:rsidP="00E17D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17D56">
        <w:rPr>
          <w:rFonts w:ascii="Times New Roman" w:hAnsi="Times New Roman"/>
          <w:b/>
          <w:bCs/>
          <w:sz w:val="22"/>
        </w:rPr>
        <w:lastRenderedPageBreak/>
        <w:t xml:space="preserve">Załącznik nr </w:t>
      </w:r>
      <w:r w:rsidR="00383C1D" w:rsidRPr="00E17D56">
        <w:rPr>
          <w:rFonts w:ascii="Times New Roman" w:hAnsi="Times New Roman"/>
          <w:b/>
          <w:bCs/>
          <w:sz w:val="22"/>
        </w:rPr>
        <w:t>4</w:t>
      </w:r>
    </w:p>
    <w:p w14:paraId="730AE1C7" w14:textId="77777777" w:rsidR="00776A56" w:rsidRPr="00E30E7A" w:rsidRDefault="00776A56" w:rsidP="00776A56">
      <w:pPr>
        <w:pStyle w:val="Tekstprzypisudolnego"/>
        <w:jc w:val="right"/>
        <w:rPr>
          <w:rFonts w:ascii="Times New Roman" w:hAnsi="Times New Roman"/>
          <w:b/>
          <w:bCs/>
          <w:sz w:val="22"/>
        </w:rPr>
      </w:pPr>
      <w:r w:rsidRPr="00E30E7A">
        <w:rPr>
          <w:rFonts w:ascii="Times New Roman" w:hAnsi="Times New Roman"/>
          <w:b/>
          <w:bCs/>
          <w:sz w:val="22"/>
        </w:rPr>
        <w:t>do Warunków przetargowych</w:t>
      </w:r>
    </w:p>
    <w:p w14:paraId="0384731A" w14:textId="77777777" w:rsidR="00776A56" w:rsidRPr="00E30E7A" w:rsidRDefault="00776A56" w:rsidP="00776A56">
      <w:pPr>
        <w:jc w:val="right"/>
        <w:rPr>
          <w:i/>
          <w:iCs/>
          <w:sz w:val="22"/>
          <w:szCs w:val="22"/>
        </w:rPr>
      </w:pPr>
      <w:r w:rsidRPr="00E30E7A">
        <w:rPr>
          <w:i/>
          <w:iCs/>
          <w:sz w:val="22"/>
          <w:szCs w:val="22"/>
        </w:rPr>
        <w:t>(wzór)</w:t>
      </w:r>
    </w:p>
    <w:p w14:paraId="0B405DD4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3F5C3607" w14:textId="77777777" w:rsidR="00776A56" w:rsidRPr="00E30E7A" w:rsidRDefault="00776A56" w:rsidP="00776A56">
      <w:pPr>
        <w:jc w:val="right"/>
        <w:rPr>
          <w:b/>
          <w:bCs/>
          <w:i/>
          <w:iCs/>
          <w:sz w:val="22"/>
          <w:szCs w:val="22"/>
        </w:rPr>
      </w:pPr>
      <w:r w:rsidRPr="00E30E7A">
        <w:rPr>
          <w:b/>
          <w:bCs/>
          <w:i/>
          <w:iCs/>
          <w:sz w:val="22"/>
          <w:szCs w:val="22"/>
        </w:rPr>
        <w:t>Regionalne Centrum Krwiodawstwa</w:t>
      </w:r>
    </w:p>
    <w:p w14:paraId="4F91843B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i Krwiolecznictwa w Białymstoku</w:t>
      </w:r>
    </w:p>
    <w:p w14:paraId="1C8AB589" w14:textId="77777777" w:rsidR="00776A56" w:rsidRPr="00E30E7A" w:rsidRDefault="00776A56" w:rsidP="00776A56">
      <w:pPr>
        <w:pStyle w:val="Nagwek1"/>
        <w:jc w:val="right"/>
        <w:rPr>
          <w:i/>
          <w:iCs/>
          <w:sz w:val="22"/>
        </w:rPr>
      </w:pPr>
      <w:r w:rsidRPr="00E30E7A">
        <w:rPr>
          <w:i/>
          <w:iCs/>
          <w:sz w:val="22"/>
        </w:rPr>
        <w:t>ul. M. Skłodowskiej-Curie 23</w:t>
      </w:r>
    </w:p>
    <w:p w14:paraId="1063040B" w14:textId="77777777" w:rsidR="00776A56" w:rsidRPr="00E30E7A" w:rsidRDefault="00776A56" w:rsidP="00776A56">
      <w:pPr>
        <w:jc w:val="right"/>
        <w:rPr>
          <w:sz w:val="22"/>
          <w:szCs w:val="20"/>
        </w:rPr>
      </w:pPr>
      <w:r w:rsidRPr="00E30E7A">
        <w:rPr>
          <w:b/>
          <w:bCs/>
          <w:i/>
          <w:iCs/>
          <w:sz w:val="22"/>
          <w:szCs w:val="20"/>
        </w:rPr>
        <w:t>15-950 Białystok</w:t>
      </w:r>
    </w:p>
    <w:p w14:paraId="419EC11C" w14:textId="77777777" w:rsidR="00776A56" w:rsidRPr="00E30E7A" w:rsidRDefault="00776A56" w:rsidP="00776A56">
      <w:pPr>
        <w:jc w:val="both"/>
        <w:rPr>
          <w:sz w:val="22"/>
          <w:szCs w:val="20"/>
        </w:rPr>
      </w:pPr>
    </w:p>
    <w:p w14:paraId="026321F9" w14:textId="77777777" w:rsidR="00776A56" w:rsidRPr="00E30E7A" w:rsidRDefault="00776A56" w:rsidP="00776A56">
      <w:pPr>
        <w:jc w:val="both"/>
        <w:rPr>
          <w:sz w:val="22"/>
          <w:szCs w:val="22"/>
        </w:rPr>
      </w:pPr>
    </w:p>
    <w:p w14:paraId="50C650F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631D17D4" w14:textId="77777777" w:rsidR="00A07CD6" w:rsidRPr="00E30E7A" w:rsidRDefault="00A07CD6" w:rsidP="00A07CD6">
      <w:pPr>
        <w:spacing w:line="276" w:lineRule="auto"/>
        <w:jc w:val="center"/>
        <w:rPr>
          <w:b/>
          <w:sz w:val="22"/>
          <w:szCs w:val="22"/>
        </w:rPr>
      </w:pPr>
      <w:r w:rsidRPr="00E30E7A">
        <w:rPr>
          <w:b/>
          <w:sz w:val="22"/>
          <w:szCs w:val="22"/>
        </w:rPr>
        <w:t xml:space="preserve">Oświadczenie </w:t>
      </w:r>
      <w:r w:rsidR="00A92593" w:rsidRPr="00E30E7A">
        <w:rPr>
          <w:b/>
          <w:sz w:val="22"/>
        </w:rPr>
        <w:t xml:space="preserve">o </w:t>
      </w:r>
      <w:r w:rsidRPr="00E30E7A">
        <w:rPr>
          <w:b/>
          <w:sz w:val="22"/>
          <w:szCs w:val="22"/>
        </w:rPr>
        <w:t>braku podstaw do wykluczenia z postępowania</w:t>
      </w:r>
    </w:p>
    <w:p w14:paraId="6E2802C5" w14:textId="77777777" w:rsidR="00A07CD6" w:rsidRPr="00E30E7A" w:rsidRDefault="00A07CD6" w:rsidP="00A07CD6">
      <w:pPr>
        <w:rPr>
          <w:sz w:val="22"/>
          <w:szCs w:val="22"/>
        </w:rPr>
      </w:pPr>
    </w:p>
    <w:p w14:paraId="0FFF28D8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ACEA1E3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Ja/My niżej podpisany/-ni:</w:t>
      </w:r>
    </w:p>
    <w:p w14:paraId="74255CE0" w14:textId="77777777" w:rsidR="00A07CD6" w:rsidRPr="00E30E7A" w:rsidRDefault="00A07CD6" w:rsidP="00A07CD6">
      <w:pPr>
        <w:spacing w:line="276" w:lineRule="auto"/>
        <w:jc w:val="both"/>
        <w:rPr>
          <w:sz w:val="22"/>
          <w:szCs w:val="22"/>
        </w:rPr>
      </w:pPr>
      <w:r w:rsidRPr="00E30E7A">
        <w:rPr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5868EE4A" w14:textId="77777777" w:rsidR="00A07CD6" w:rsidRPr="00E30E7A" w:rsidRDefault="00A07CD6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(imię i nazwisko osoby/osób upoważnionej/-</w:t>
      </w:r>
      <w:proofErr w:type="spellStart"/>
      <w:r w:rsidRPr="00E30E7A">
        <w:rPr>
          <w:i/>
          <w:sz w:val="18"/>
          <w:szCs w:val="18"/>
        </w:rPr>
        <w:t>ych</w:t>
      </w:r>
      <w:proofErr w:type="spellEnd"/>
      <w:r w:rsidRPr="00E30E7A">
        <w:rPr>
          <w:i/>
          <w:sz w:val="18"/>
          <w:szCs w:val="18"/>
        </w:rPr>
        <w:t xml:space="preserve"> do reprezentowania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/</w:t>
      </w:r>
    </w:p>
    <w:p w14:paraId="4C8A82E5" w14:textId="77777777" w:rsidR="00A07CD6" w:rsidRPr="00E30E7A" w:rsidRDefault="00422A62" w:rsidP="00A07CD6">
      <w:pPr>
        <w:tabs>
          <w:tab w:val="left" w:pos="9214"/>
        </w:tabs>
        <w:jc w:val="center"/>
        <w:rPr>
          <w:i/>
          <w:sz w:val="18"/>
          <w:szCs w:val="18"/>
        </w:rPr>
      </w:pPr>
      <w:r w:rsidRPr="00E30E7A">
        <w:rPr>
          <w:i/>
          <w:sz w:val="18"/>
          <w:szCs w:val="18"/>
        </w:rPr>
        <w:t>Wykonawców</w:t>
      </w:r>
      <w:r w:rsidR="00A07CD6" w:rsidRPr="00E30E7A">
        <w:rPr>
          <w:i/>
          <w:sz w:val="18"/>
          <w:szCs w:val="18"/>
        </w:rPr>
        <w:t xml:space="preserve"> wspólnie ubiegających się o udzielenie zamówienia)</w:t>
      </w:r>
    </w:p>
    <w:p w14:paraId="78CC6840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54C85004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działając w imieniu i na rzecz:</w:t>
      </w:r>
    </w:p>
    <w:p w14:paraId="23B29188" w14:textId="77777777" w:rsidR="00A07CD6" w:rsidRPr="00E30E7A" w:rsidRDefault="00A07CD6" w:rsidP="00A07CD6">
      <w:pPr>
        <w:jc w:val="both"/>
        <w:rPr>
          <w:sz w:val="22"/>
          <w:szCs w:val="22"/>
        </w:rPr>
      </w:pPr>
      <w:r w:rsidRPr="00E30E7A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85CD59" w14:textId="77777777" w:rsidR="00A07CD6" w:rsidRPr="00E30E7A" w:rsidRDefault="00A07CD6" w:rsidP="00A07CD6">
      <w:pPr>
        <w:tabs>
          <w:tab w:val="left" w:pos="9214"/>
        </w:tabs>
        <w:jc w:val="center"/>
        <w:rPr>
          <w:sz w:val="22"/>
          <w:szCs w:val="22"/>
        </w:rPr>
      </w:pPr>
      <w:r w:rsidRPr="00E30E7A">
        <w:rPr>
          <w:i/>
          <w:sz w:val="18"/>
          <w:szCs w:val="18"/>
        </w:rPr>
        <w:t xml:space="preserve">(nazwa i dokładny adres </w:t>
      </w:r>
      <w:r w:rsidR="00422A62" w:rsidRPr="00E30E7A">
        <w:rPr>
          <w:i/>
          <w:sz w:val="18"/>
          <w:szCs w:val="18"/>
        </w:rPr>
        <w:t>Wykonawcy</w:t>
      </w:r>
      <w:r w:rsidRPr="00E30E7A">
        <w:rPr>
          <w:i/>
          <w:sz w:val="18"/>
          <w:szCs w:val="18"/>
        </w:rPr>
        <w:t>)</w:t>
      </w:r>
    </w:p>
    <w:p w14:paraId="6C2398FC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7C0F5900" w14:textId="67C04682" w:rsidR="001956F7" w:rsidRDefault="00A07CD6" w:rsidP="001956F7">
      <w:pPr>
        <w:pStyle w:val="Tytu"/>
        <w:spacing w:line="276" w:lineRule="auto"/>
        <w:jc w:val="both"/>
        <w:rPr>
          <w:b w:val="0"/>
          <w:bCs w:val="0"/>
          <w:sz w:val="22"/>
          <w:szCs w:val="22"/>
        </w:rPr>
      </w:pPr>
      <w:r w:rsidRPr="00E30E7A">
        <w:rPr>
          <w:b w:val="0"/>
          <w:sz w:val="22"/>
          <w:szCs w:val="22"/>
        </w:rPr>
        <w:t>składając ofertę w postępowaniu o udzielenie zamówienia publicznego na</w:t>
      </w:r>
      <w:r w:rsidRPr="00E30E7A">
        <w:rPr>
          <w:b w:val="0"/>
          <w:bCs w:val="0"/>
          <w:sz w:val="22"/>
          <w:szCs w:val="22"/>
        </w:rPr>
        <w:t xml:space="preserve"> </w:t>
      </w:r>
      <w:r w:rsidR="00AA1364" w:rsidRPr="00E30E7A">
        <w:rPr>
          <w:color w:val="000000"/>
          <w:sz w:val="22"/>
          <w:szCs w:val="22"/>
        </w:rPr>
        <w:t>„</w:t>
      </w:r>
      <w:r w:rsidR="00BE623C" w:rsidRPr="00A277AA">
        <w:rPr>
          <w:sz w:val="22"/>
          <w:szCs w:val="22"/>
        </w:rPr>
        <w:t xml:space="preserve">Dostawę </w:t>
      </w:r>
      <w:r w:rsidR="00BE623C">
        <w:rPr>
          <w:sz w:val="22"/>
          <w:szCs w:val="22"/>
        </w:rPr>
        <w:t xml:space="preserve">analizatorów </w:t>
      </w:r>
      <w:r w:rsidR="009C74AD">
        <w:rPr>
          <w:sz w:val="22"/>
          <w:szCs w:val="22"/>
        </w:rPr>
        <w:br/>
      </w:r>
      <w:r w:rsidR="00BE623C">
        <w:rPr>
          <w:sz w:val="22"/>
          <w:szCs w:val="22"/>
        </w:rPr>
        <w:t xml:space="preserve">wraz z </w:t>
      </w:r>
      <w:r w:rsidR="00BE623C" w:rsidRPr="00A277AA">
        <w:rPr>
          <w:sz w:val="22"/>
          <w:szCs w:val="22"/>
        </w:rPr>
        <w:t>niezbędny</w:t>
      </w:r>
      <w:r w:rsidR="00BE623C">
        <w:rPr>
          <w:sz w:val="22"/>
          <w:szCs w:val="22"/>
        </w:rPr>
        <w:t>mi</w:t>
      </w:r>
      <w:r w:rsidR="00BE623C" w:rsidRPr="00A277AA">
        <w:rPr>
          <w:sz w:val="22"/>
          <w:szCs w:val="22"/>
        </w:rPr>
        <w:t xml:space="preserve"> element</w:t>
      </w:r>
      <w:r w:rsidR="00BE623C">
        <w:rPr>
          <w:sz w:val="22"/>
          <w:szCs w:val="22"/>
        </w:rPr>
        <w:t>ami</w:t>
      </w:r>
      <w:r w:rsidR="00BE623C" w:rsidRPr="00A277AA">
        <w:rPr>
          <w:sz w:val="22"/>
          <w:szCs w:val="22"/>
        </w:rPr>
        <w:t xml:space="preserve"> do wykonywania pomiarów stężenia hemoglobiny ludzkiej</w:t>
      </w:r>
      <w:r w:rsidR="00AA1364" w:rsidRPr="00E30E7A">
        <w:rPr>
          <w:color w:val="000000"/>
          <w:sz w:val="22"/>
          <w:szCs w:val="22"/>
        </w:rPr>
        <w:t>”</w:t>
      </w:r>
      <w:r w:rsidRPr="00E30E7A">
        <w:rPr>
          <w:b w:val="0"/>
          <w:sz w:val="22"/>
        </w:rPr>
        <w:t xml:space="preserve">, </w:t>
      </w:r>
      <w:r w:rsidRPr="00E30E7A">
        <w:rPr>
          <w:b w:val="0"/>
          <w:bCs w:val="0"/>
          <w:sz w:val="22"/>
        </w:rPr>
        <w:t xml:space="preserve">znak postępowania: </w:t>
      </w:r>
      <w:r w:rsidRPr="00E30E7A">
        <w:rPr>
          <w:bCs w:val="0"/>
          <w:sz w:val="22"/>
          <w:szCs w:val="22"/>
        </w:rPr>
        <w:t>ZP/KC-</w:t>
      </w:r>
      <w:r w:rsidR="00D83674">
        <w:rPr>
          <w:bCs w:val="0"/>
          <w:sz w:val="22"/>
          <w:szCs w:val="22"/>
        </w:rPr>
        <w:t>1</w:t>
      </w:r>
      <w:r w:rsidR="005755F6">
        <w:rPr>
          <w:bCs w:val="0"/>
          <w:sz w:val="22"/>
          <w:szCs w:val="22"/>
        </w:rPr>
        <w:t>/202</w:t>
      </w:r>
      <w:r w:rsidR="00D83674">
        <w:rPr>
          <w:bCs w:val="0"/>
          <w:sz w:val="22"/>
          <w:szCs w:val="22"/>
        </w:rPr>
        <w:t>6</w:t>
      </w:r>
      <w:r w:rsidRPr="00E30E7A">
        <w:rPr>
          <w:b w:val="0"/>
          <w:sz w:val="22"/>
          <w:szCs w:val="22"/>
        </w:rPr>
        <w:t xml:space="preserve"> oświadczam/-my, że</w:t>
      </w:r>
      <w:r w:rsidR="001956F7">
        <w:rPr>
          <w:b w:val="0"/>
          <w:sz w:val="22"/>
          <w:szCs w:val="22"/>
        </w:rPr>
        <w:t xml:space="preserve"> </w:t>
      </w:r>
      <w:r w:rsidRPr="00E30E7A">
        <w:rPr>
          <w:b w:val="0"/>
          <w:bCs w:val="0"/>
          <w:spacing w:val="4"/>
          <w:sz w:val="22"/>
          <w:szCs w:val="22"/>
        </w:rPr>
        <w:t xml:space="preserve">nie podlegam/-my wykluczeniu z postępowania </w:t>
      </w:r>
      <w:r w:rsidR="001956F7">
        <w:rPr>
          <w:b w:val="0"/>
          <w:bCs w:val="0"/>
          <w:spacing w:val="4"/>
          <w:sz w:val="22"/>
          <w:szCs w:val="22"/>
        </w:rPr>
        <w:br/>
      </w:r>
      <w:r w:rsidRPr="00E30E7A">
        <w:rPr>
          <w:b w:val="0"/>
          <w:bCs w:val="0"/>
          <w:spacing w:val="4"/>
          <w:sz w:val="22"/>
          <w:szCs w:val="22"/>
        </w:rPr>
        <w:t xml:space="preserve">na podstawie art. 7 ust. 1 </w:t>
      </w:r>
      <w:r w:rsidRPr="00E30E7A">
        <w:rPr>
          <w:b w:val="0"/>
          <w:bCs w:val="0"/>
          <w:sz w:val="22"/>
          <w:szCs w:val="22"/>
        </w:rPr>
        <w:t>ustawy o szczególnych rozwiązaniach w zakresie przeciwdziałania wspieraniu agresji na Ukrainę oraz służących ochronie bezpieczeństwa narodowego</w:t>
      </w:r>
      <w:r w:rsidR="001956F7">
        <w:rPr>
          <w:b w:val="0"/>
          <w:bCs w:val="0"/>
          <w:sz w:val="22"/>
          <w:szCs w:val="22"/>
        </w:rPr>
        <w:t>.</w:t>
      </w:r>
    </w:p>
    <w:p w14:paraId="7D2884BF" w14:textId="77777777" w:rsidR="001956F7" w:rsidRDefault="001956F7" w:rsidP="001956F7">
      <w:pPr>
        <w:pStyle w:val="Tytu"/>
        <w:spacing w:line="276" w:lineRule="auto"/>
        <w:jc w:val="both"/>
        <w:rPr>
          <w:b w:val="0"/>
          <w:bCs w:val="0"/>
          <w:sz w:val="22"/>
          <w:szCs w:val="22"/>
        </w:rPr>
      </w:pPr>
    </w:p>
    <w:p w14:paraId="05EFFD68" w14:textId="4E79781F" w:rsidR="00A07CD6" w:rsidRPr="001956F7" w:rsidRDefault="001956F7" w:rsidP="001956F7">
      <w:pPr>
        <w:pStyle w:val="Tytu"/>
        <w:spacing w:line="276" w:lineRule="auto"/>
        <w:jc w:val="both"/>
        <w:rPr>
          <w:b w:val="0"/>
          <w:bCs w:val="0"/>
          <w:spacing w:val="4"/>
          <w:sz w:val="22"/>
          <w:szCs w:val="22"/>
        </w:rPr>
      </w:pPr>
      <w:r>
        <w:rPr>
          <w:b w:val="0"/>
          <w:bCs w:val="0"/>
          <w:spacing w:val="4"/>
          <w:sz w:val="22"/>
          <w:szCs w:val="22"/>
        </w:rPr>
        <w:t>I</w:t>
      </w:r>
      <w:r w:rsidR="00A07CD6" w:rsidRPr="00E30E7A">
        <w:rPr>
          <w:b w:val="0"/>
          <w:bCs w:val="0"/>
          <w:spacing w:val="4"/>
          <w:sz w:val="22"/>
          <w:szCs w:val="22"/>
        </w:rPr>
        <w:t xml:space="preserve">nformacje podane w powyższym oświadczeniu są aktualne i zgodne z prawdą oraz zostały przedstawione z pełną świadomością konsekwencji wprowadzenia Zamawiającego w błąd </w:t>
      </w:r>
      <w:r w:rsidR="004330F1">
        <w:rPr>
          <w:b w:val="0"/>
          <w:bCs w:val="0"/>
          <w:spacing w:val="4"/>
          <w:sz w:val="22"/>
          <w:szCs w:val="22"/>
        </w:rPr>
        <w:br/>
      </w:r>
      <w:r w:rsidR="00A07CD6" w:rsidRPr="00E30E7A">
        <w:rPr>
          <w:b w:val="0"/>
          <w:bCs w:val="0"/>
          <w:spacing w:val="4"/>
          <w:sz w:val="22"/>
          <w:szCs w:val="22"/>
        </w:rPr>
        <w:t>przy przedstawianiu informacji.</w:t>
      </w:r>
    </w:p>
    <w:p w14:paraId="62D93BB2" w14:textId="77777777" w:rsidR="00A07CD6" w:rsidRPr="00E30E7A" w:rsidRDefault="00A07CD6" w:rsidP="00A07CD6">
      <w:pPr>
        <w:jc w:val="both"/>
        <w:rPr>
          <w:sz w:val="22"/>
          <w:szCs w:val="22"/>
        </w:rPr>
      </w:pPr>
    </w:p>
    <w:p w14:paraId="42D40F5A" w14:textId="77777777" w:rsidR="00A07CD6" w:rsidRPr="00E30E7A" w:rsidRDefault="00A07CD6" w:rsidP="00A07CD6">
      <w:pPr>
        <w:jc w:val="both"/>
        <w:rPr>
          <w:sz w:val="16"/>
          <w:szCs w:val="18"/>
        </w:rPr>
      </w:pPr>
    </w:p>
    <w:p w14:paraId="5C5DDAEB" w14:textId="77777777" w:rsidR="00A07CD6" w:rsidRDefault="00A07CD6" w:rsidP="00A07CD6">
      <w:pPr>
        <w:jc w:val="both"/>
        <w:rPr>
          <w:sz w:val="16"/>
          <w:szCs w:val="18"/>
        </w:rPr>
      </w:pPr>
    </w:p>
    <w:p w14:paraId="475B0D20" w14:textId="77777777" w:rsidR="00BE2826" w:rsidRPr="00E30E7A" w:rsidRDefault="00BE2826" w:rsidP="00A07CD6">
      <w:pPr>
        <w:jc w:val="both"/>
        <w:rPr>
          <w:sz w:val="16"/>
          <w:szCs w:val="18"/>
        </w:rPr>
      </w:pPr>
    </w:p>
    <w:p w14:paraId="17A44071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>…………………………………..</w:t>
      </w:r>
    </w:p>
    <w:p w14:paraId="1348E514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/miejscowość i data/ </w:t>
      </w:r>
    </w:p>
    <w:p w14:paraId="6E88E251" w14:textId="77777777" w:rsidR="00A07CD6" w:rsidRPr="00E30E7A" w:rsidRDefault="00A07CD6" w:rsidP="00A07CD6">
      <w:pPr>
        <w:ind w:left="2977"/>
        <w:jc w:val="both"/>
        <w:rPr>
          <w:sz w:val="16"/>
          <w:szCs w:val="18"/>
        </w:rPr>
      </w:pPr>
      <w:r w:rsidRPr="00E30E7A">
        <w:rPr>
          <w:sz w:val="22"/>
          <w:szCs w:val="18"/>
        </w:rPr>
        <w:t xml:space="preserve">                                                                                                            </w:t>
      </w:r>
      <w:r w:rsidR="00422A62" w:rsidRPr="00E30E7A">
        <w:rPr>
          <w:sz w:val="22"/>
          <w:szCs w:val="18"/>
        </w:rPr>
        <w:t xml:space="preserve">                  </w:t>
      </w:r>
      <w:r w:rsidR="00422A62" w:rsidRPr="00E30E7A">
        <w:rPr>
          <w:sz w:val="22"/>
          <w:szCs w:val="18"/>
        </w:rPr>
        <w:br/>
        <w:t xml:space="preserve">                                     </w:t>
      </w:r>
      <w:r w:rsidRPr="00E30E7A">
        <w:rPr>
          <w:sz w:val="16"/>
          <w:szCs w:val="18"/>
        </w:rPr>
        <w:t>………………………………………………………….</w:t>
      </w:r>
    </w:p>
    <w:p w14:paraId="145F2428" w14:textId="77777777" w:rsidR="00A07CD6" w:rsidRPr="00E30E7A" w:rsidRDefault="00A07CD6" w:rsidP="00A07CD6">
      <w:pPr>
        <w:jc w:val="both"/>
        <w:rPr>
          <w:sz w:val="16"/>
          <w:szCs w:val="18"/>
        </w:rPr>
      </w:pPr>
      <w:r w:rsidRPr="00E30E7A">
        <w:rPr>
          <w:sz w:val="16"/>
          <w:szCs w:val="18"/>
        </w:rPr>
        <w:t xml:space="preserve">                                                                       </w:t>
      </w:r>
      <w:r w:rsidR="00422A62" w:rsidRPr="00E30E7A">
        <w:rPr>
          <w:sz w:val="16"/>
          <w:szCs w:val="18"/>
        </w:rPr>
        <w:t xml:space="preserve">                                                                                      </w:t>
      </w:r>
      <w:r w:rsidRPr="00E30E7A">
        <w:rPr>
          <w:sz w:val="16"/>
          <w:szCs w:val="18"/>
        </w:rPr>
        <w:t xml:space="preserve">       /podpis/</w:t>
      </w:r>
    </w:p>
    <w:p w14:paraId="20FAC735" w14:textId="77777777" w:rsidR="00A07CD6" w:rsidRPr="00E30E7A" w:rsidRDefault="00A07CD6" w:rsidP="007E08EC">
      <w:pPr>
        <w:pStyle w:val="Tytu"/>
        <w:jc w:val="right"/>
        <w:rPr>
          <w:sz w:val="22"/>
          <w:szCs w:val="22"/>
        </w:rPr>
      </w:pPr>
    </w:p>
    <w:p w14:paraId="2E3F5BD3" w14:textId="7451FA07" w:rsidR="006C6120" w:rsidRPr="00CA030A" w:rsidRDefault="006C6120" w:rsidP="00CA030A">
      <w:pPr>
        <w:rPr>
          <w:b/>
          <w:bCs/>
          <w:sz w:val="22"/>
          <w:szCs w:val="22"/>
        </w:rPr>
      </w:pPr>
    </w:p>
    <w:sectPr w:rsidR="006C6120" w:rsidRPr="00CA030A" w:rsidSect="008C796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503E7" w14:textId="77777777" w:rsidR="00BB4007" w:rsidRDefault="00BB4007">
      <w:r>
        <w:separator/>
      </w:r>
    </w:p>
  </w:endnote>
  <w:endnote w:type="continuationSeparator" w:id="0">
    <w:p w14:paraId="22DE6567" w14:textId="77777777" w:rsidR="00BB4007" w:rsidRDefault="00BB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Bats">
    <w:altName w:val="Symbol"/>
    <w:charset w:val="02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roid Sans Fallback">
    <w:altName w:val="Yu Gothic"/>
    <w:charset w:val="80"/>
    <w:family w:val="auto"/>
    <w:pitch w:val="variable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ravek">
    <w:altName w:val="Calibri"/>
    <w:charset w:val="00"/>
    <w:family w:val="swiss"/>
    <w:pitch w:val="variable"/>
    <w:sig w:usb0="A00000EF" w:usb1="5000207B" w:usb2="00000000" w:usb3="00000000" w:csb0="0000009F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wagi do Times New Roman">
    <w:altName w:val="Cambria"/>
    <w:panose1 w:val="00000000000000000000"/>
    <w:charset w:val="00"/>
    <w:family w:val="roman"/>
    <w:notTrueType/>
    <w:pitch w:val="default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30390" w14:textId="77777777" w:rsidR="00511F49" w:rsidRPr="00A86607" w:rsidRDefault="00511F49" w:rsidP="00A86607">
    <w:pPr>
      <w:pStyle w:val="Stopka"/>
      <w:jc w:val="right"/>
      <w:rPr>
        <w:sz w:val="16"/>
        <w:szCs w:val="16"/>
      </w:rPr>
    </w:pPr>
    <w:r w:rsidRPr="00A86607">
      <w:rPr>
        <w:sz w:val="16"/>
        <w:szCs w:val="16"/>
      </w:rPr>
      <w:fldChar w:fldCharType="begin"/>
    </w:r>
    <w:r w:rsidRPr="00A86607">
      <w:rPr>
        <w:sz w:val="16"/>
        <w:szCs w:val="16"/>
      </w:rPr>
      <w:instrText>PAGE   \* MERGEFORMAT</w:instrText>
    </w:r>
    <w:r w:rsidRPr="00A86607">
      <w:rPr>
        <w:sz w:val="16"/>
        <w:szCs w:val="16"/>
      </w:rPr>
      <w:fldChar w:fldCharType="separate"/>
    </w:r>
    <w:r>
      <w:rPr>
        <w:noProof/>
        <w:sz w:val="16"/>
        <w:szCs w:val="16"/>
      </w:rPr>
      <w:t>21</w:t>
    </w:r>
    <w:r w:rsidRPr="00A8660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BA4AE" w14:textId="464FC8A7" w:rsidR="00511F49" w:rsidRPr="00D33171" w:rsidRDefault="00511F49" w:rsidP="00C96F19">
    <w:pPr>
      <w:pStyle w:val="Stopka"/>
      <w:tabs>
        <w:tab w:val="clear" w:pos="4536"/>
        <w:tab w:val="center" w:pos="0"/>
      </w:tabs>
      <w:spacing w:line="276" w:lineRule="auto"/>
      <w:jc w:val="center"/>
      <w:rPr>
        <w:sz w:val="21"/>
        <w:szCs w:val="21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C57F" w14:textId="77777777" w:rsidR="00BB4007" w:rsidRDefault="00BB4007">
      <w:r>
        <w:separator/>
      </w:r>
    </w:p>
  </w:footnote>
  <w:footnote w:type="continuationSeparator" w:id="0">
    <w:p w14:paraId="076A49B8" w14:textId="77777777" w:rsidR="00BB4007" w:rsidRDefault="00BB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F1D6" w14:textId="1B3747B2" w:rsidR="00511F49" w:rsidRPr="00F60EB4" w:rsidRDefault="00511F49" w:rsidP="00F60EB4">
    <w:pPr>
      <w:pStyle w:val="Nagwek"/>
      <w:jc w:val="right"/>
      <w:rPr>
        <w:rStyle w:val="Numerstrony"/>
        <w:i/>
        <w:iCs/>
        <w:sz w:val="20"/>
        <w:szCs w:val="20"/>
      </w:rPr>
    </w:pPr>
    <w:r w:rsidRPr="00F60EB4">
      <w:rPr>
        <w:rStyle w:val="Numerstrony"/>
        <w:i/>
        <w:iCs/>
        <w:sz w:val="20"/>
        <w:szCs w:val="20"/>
      </w:rPr>
      <w:t>Znak postępowania: ZP/KC-</w:t>
    </w:r>
    <w:r w:rsidR="00EB17C2">
      <w:rPr>
        <w:rStyle w:val="Numerstrony"/>
        <w:i/>
        <w:iCs/>
        <w:sz w:val="20"/>
        <w:szCs w:val="20"/>
      </w:rPr>
      <w:t>1</w:t>
    </w:r>
    <w:r>
      <w:rPr>
        <w:rStyle w:val="Numerstrony"/>
        <w:i/>
        <w:iCs/>
        <w:sz w:val="20"/>
        <w:szCs w:val="20"/>
      </w:rPr>
      <w:t>/202</w:t>
    </w:r>
    <w:r w:rsidR="00EB17C2">
      <w:rPr>
        <w:rStyle w:val="Numerstrony"/>
        <w:i/>
        <w:iCs/>
        <w:sz w:val="20"/>
        <w:szCs w:val="20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1DF6" w14:textId="7538378C" w:rsidR="00511F49" w:rsidRDefault="00511F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60C91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9480E4A"/>
    <w:lvl w:ilvl="0">
      <w:start w:val="1"/>
      <w:numFmt w:val="bullet"/>
      <w:pStyle w:val="Listapunktowana"/>
      <w:lvlText w:val=""/>
      <w:lvlJc w:val="left"/>
      <w:pPr>
        <w:tabs>
          <w:tab w:val="num" w:pos="1783"/>
        </w:tabs>
        <w:ind w:left="1783" w:hanging="360"/>
      </w:pPr>
      <w:rPr>
        <w:rFonts w:ascii="Symbol" w:hAnsi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C"/>
    <w:multiLevelType w:val="multilevel"/>
    <w:tmpl w:val="0000000C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13"/>
    <w:multiLevelType w:val="multilevel"/>
    <w:tmpl w:val="00000013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15"/>
    <w:multiLevelType w:val="multilevel"/>
    <w:tmpl w:val="00000015"/>
    <w:name w:val="WW8Num4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16"/>
    <w:multiLevelType w:val="multilevel"/>
    <w:tmpl w:val="00000016"/>
    <w:name w:val="WW8Num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648"/>
        </w:tabs>
        <w:ind w:left="648" w:hanging="435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</w:lvl>
  </w:abstractNum>
  <w:abstractNum w:abstractNumId="7" w15:restartNumberingAfterBreak="0">
    <w:nsid w:val="00000020"/>
    <w:multiLevelType w:val="multilevel"/>
    <w:tmpl w:val="00000020"/>
    <w:name w:val="WW8Num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FE448B"/>
    <w:multiLevelType w:val="hybridMultilevel"/>
    <w:tmpl w:val="A3E61E26"/>
    <w:name w:val="WW8Num4222"/>
    <w:lvl w:ilvl="0" w:tplc="103E70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3046288"/>
    <w:multiLevelType w:val="hybridMultilevel"/>
    <w:tmpl w:val="50645B5C"/>
    <w:lvl w:ilvl="0" w:tplc="FFFFFFFF">
      <w:start w:val="1"/>
      <w:numFmt w:val="lowerLetter"/>
      <w:lvlText w:val="%1)"/>
      <w:lvlJc w:val="left"/>
      <w:pPr>
        <w:ind w:left="2346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4DC2E10"/>
    <w:multiLevelType w:val="hybridMultilevel"/>
    <w:tmpl w:val="3AE27EE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89CAE42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327AF38A">
      <w:start w:val="17"/>
      <w:numFmt w:val="upperRoman"/>
      <w:lvlText w:val="%4."/>
      <w:lvlJc w:val="left"/>
      <w:pPr>
        <w:ind w:left="31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0513657D"/>
    <w:multiLevelType w:val="hybridMultilevel"/>
    <w:tmpl w:val="82241A22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4B0C8442">
      <w:start w:val="13"/>
      <w:numFmt w:val="upperRoman"/>
      <w:lvlText w:val="%4."/>
      <w:lvlJc w:val="left"/>
      <w:pPr>
        <w:ind w:left="4123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FC168BA6">
      <w:start w:val="1"/>
      <w:numFmt w:val="decimal"/>
      <w:lvlText w:val="%7."/>
      <w:lvlJc w:val="left"/>
      <w:pPr>
        <w:ind w:left="492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073115AA"/>
    <w:multiLevelType w:val="multilevel"/>
    <w:tmpl w:val="A78063D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3" w15:restartNumberingAfterBreak="0">
    <w:nsid w:val="07684EC6"/>
    <w:multiLevelType w:val="multilevel"/>
    <w:tmpl w:val="0242E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79C0B3E"/>
    <w:multiLevelType w:val="hybridMultilevel"/>
    <w:tmpl w:val="D1E6F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D77225"/>
    <w:multiLevelType w:val="hybridMultilevel"/>
    <w:tmpl w:val="9DB0FB92"/>
    <w:lvl w:ilvl="0" w:tplc="E1EEFF2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BB2B60E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300F462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D07CAF0A">
      <w:start w:val="1"/>
      <w:numFmt w:val="decimal"/>
      <w:lvlText w:val="%5)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1E0FE16">
      <w:start w:val="1"/>
      <w:numFmt w:val="decimal"/>
      <w:lvlText w:val="%7."/>
      <w:lvlJc w:val="left"/>
      <w:pPr>
        <w:tabs>
          <w:tab w:val="num" w:pos="2487"/>
        </w:tabs>
        <w:ind w:left="2487" w:hanging="360"/>
      </w:pPr>
      <w:rPr>
        <w:rFonts w:ascii="Times New Roman" w:eastAsia="Times New Roman" w:hAnsi="Times New Roman" w:cs="Times New Roman"/>
      </w:rPr>
    </w:lvl>
    <w:lvl w:ilvl="7" w:tplc="D6A411AA">
      <w:start w:val="1"/>
      <w:numFmt w:val="upperRoman"/>
      <w:lvlText w:val="%8."/>
      <w:lvlJc w:val="left"/>
      <w:pPr>
        <w:ind w:left="6480" w:hanging="720"/>
      </w:pPr>
      <w:rPr>
        <w:rFonts w:hint="default"/>
        <w:b/>
        <w:bCs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9361C98"/>
    <w:multiLevelType w:val="hybridMultilevel"/>
    <w:tmpl w:val="527CB228"/>
    <w:lvl w:ilvl="0" w:tplc="89B469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D30E52"/>
    <w:multiLevelType w:val="hybridMultilevel"/>
    <w:tmpl w:val="2A58CDC8"/>
    <w:lvl w:ilvl="0" w:tplc="B32E999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A995072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0C3619EE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0EBD1FF2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10FA0170"/>
    <w:multiLevelType w:val="hybridMultilevel"/>
    <w:tmpl w:val="49BC1048"/>
    <w:lvl w:ilvl="0" w:tplc="E03C19C2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2B6754B"/>
    <w:multiLevelType w:val="hybridMultilevel"/>
    <w:tmpl w:val="7598EC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9521D5C">
      <w:start w:val="1"/>
      <w:numFmt w:val="bullet"/>
      <w:pStyle w:val="P-mylnik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CE28F1"/>
    <w:multiLevelType w:val="multilevel"/>
    <w:tmpl w:val="246EDC1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18BA47BF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318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3906" w:hanging="360"/>
      </w:pPr>
    </w:lvl>
    <w:lvl w:ilvl="2" w:tplc="0415001B">
      <w:start w:val="1"/>
      <w:numFmt w:val="lowerRoman"/>
      <w:lvlText w:val="%3."/>
      <w:lvlJc w:val="right"/>
      <w:pPr>
        <w:ind w:left="4626" w:hanging="180"/>
      </w:pPr>
    </w:lvl>
    <w:lvl w:ilvl="3" w:tplc="0415000F" w:tentative="1">
      <w:start w:val="1"/>
      <w:numFmt w:val="decimal"/>
      <w:lvlText w:val="%4."/>
      <w:lvlJc w:val="left"/>
      <w:pPr>
        <w:ind w:left="5346" w:hanging="360"/>
      </w:pPr>
    </w:lvl>
    <w:lvl w:ilvl="4" w:tplc="04150019" w:tentative="1">
      <w:start w:val="1"/>
      <w:numFmt w:val="lowerLetter"/>
      <w:lvlText w:val="%5."/>
      <w:lvlJc w:val="left"/>
      <w:pPr>
        <w:ind w:left="6066" w:hanging="360"/>
      </w:pPr>
    </w:lvl>
    <w:lvl w:ilvl="5" w:tplc="0415001B" w:tentative="1">
      <w:start w:val="1"/>
      <w:numFmt w:val="lowerRoman"/>
      <w:lvlText w:val="%6."/>
      <w:lvlJc w:val="right"/>
      <w:pPr>
        <w:ind w:left="6786" w:hanging="180"/>
      </w:pPr>
    </w:lvl>
    <w:lvl w:ilvl="6" w:tplc="0415000F" w:tentative="1">
      <w:start w:val="1"/>
      <w:numFmt w:val="decimal"/>
      <w:lvlText w:val="%7."/>
      <w:lvlJc w:val="left"/>
      <w:pPr>
        <w:ind w:left="7506" w:hanging="360"/>
      </w:pPr>
    </w:lvl>
    <w:lvl w:ilvl="7" w:tplc="04150019" w:tentative="1">
      <w:start w:val="1"/>
      <w:numFmt w:val="lowerLetter"/>
      <w:lvlText w:val="%8."/>
      <w:lvlJc w:val="left"/>
      <w:pPr>
        <w:ind w:left="8226" w:hanging="360"/>
      </w:pPr>
    </w:lvl>
    <w:lvl w:ilvl="8" w:tplc="0415001B" w:tentative="1">
      <w:start w:val="1"/>
      <w:numFmt w:val="lowerRoman"/>
      <w:lvlText w:val="%9."/>
      <w:lvlJc w:val="right"/>
      <w:pPr>
        <w:ind w:left="8946" w:hanging="180"/>
      </w:pPr>
    </w:lvl>
  </w:abstractNum>
  <w:abstractNum w:abstractNumId="25" w15:restartNumberingAfterBreak="0">
    <w:nsid w:val="1A7401C7"/>
    <w:multiLevelType w:val="hybridMultilevel"/>
    <w:tmpl w:val="57608672"/>
    <w:lvl w:ilvl="0" w:tplc="22243A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E0C704B"/>
    <w:multiLevelType w:val="hybridMultilevel"/>
    <w:tmpl w:val="0FE4F360"/>
    <w:lvl w:ilvl="0" w:tplc="089CAE42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AA7451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1B43D9"/>
    <w:multiLevelType w:val="multilevel"/>
    <w:tmpl w:val="9ECC9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2200104A"/>
    <w:multiLevelType w:val="multilevel"/>
    <w:tmpl w:val="347AB8B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23041087"/>
    <w:multiLevelType w:val="hybridMultilevel"/>
    <w:tmpl w:val="5EBE1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ED2745"/>
    <w:multiLevelType w:val="hybridMultilevel"/>
    <w:tmpl w:val="6EF2C2AA"/>
    <w:lvl w:ilvl="0" w:tplc="73A2A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32" w15:restartNumberingAfterBreak="0">
    <w:nsid w:val="26682761"/>
    <w:multiLevelType w:val="hybridMultilevel"/>
    <w:tmpl w:val="4224C640"/>
    <w:lvl w:ilvl="0" w:tplc="FAC853F2">
      <w:start w:val="1"/>
      <w:numFmt w:val="decimal"/>
      <w:lvlText w:val="%1)"/>
      <w:lvlJc w:val="left"/>
      <w:pPr>
        <w:ind w:left="214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 w15:restartNumberingAfterBreak="0">
    <w:nsid w:val="26E31E77"/>
    <w:multiLevelType w:val="hybridMultilevel"/>
    <w:tmpl w:val="A87654FA"/>
    <w:lvl w:ilvl="0" w:tplc="EB60651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28005462"/>
    <w:multiLevelType w:val="multilevel"/>
    <w:tmpl w:val="C4CA2B22"/>
    <w:lvl w:ilvl="0">
      <w:start w:val="7"/>
      <w:numFmt w:val="decimal"/>
      <w:lvlText w:val="%1"/>
      <w:lvlJc w:val="left"/>
      <w:pPr>
        <w:ind w:left="305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)"/>
      <w:lvlJc w:val="left"/>
      <w:pPr>
        <w:ind w:left="426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35" w15:restartNumberingAfterBreak="0">
    <w:nsid w:val="2880731D"/>
    <w:multiLevelType w:val="hybridMultilevel"/>
    <w:tmpl w:val="50645B5C"/>
    <w:lvl w:ilvl="0" w:tplc="FFFFFFFF">
      <w:start w:val="1"/>
      <w:numFmt w:val="lowerLetter"/>
      <w:lvlText w:val="%1)"/>
      <w:lvlJc w:val="left"/>
      <w:pPr>
        <w:ind w:left="2346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298C199A"/>
    <w:multiLevelType w:val="multilevel"/>
    <w:tmpl w:val="E9D4EA6E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858"/>
        </w:tabs>
        <w:ind w:left="858" w:hanging="432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</w:lvl>
  </w:abstractNum>
  <w:abstractNum w:abstractNumId="37" w15:restartNumberingAfterBreak="0">
    <w:nsid w:val="2A9B2A52"/>
    <w:multiLevelType w:val="hybridMultilevel"/>
    <w:tmpl w:val="671AC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1A56ABB0">
      <w:start w:val="1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A774B78E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764C172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DFB49FF8">
      <w:start w:val="1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893C48D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061742"/>
    <w:multiLevelType w:val="multilevel"/>
    <w:tmpl w:val="DFAEC7B4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05" w:hanging="405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Calibri" w:hAnsi="Calibri"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ascii="Calibri" w:hAnsi="Calibri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ascii="Calibri" w:hAnsi="Calibri"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080"/>
      </w:pPr>
      <w:rPr>
        <w:rFonts w:ascii="Calibri" w:hAnsi="Calibri"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440"/>
      </w:pPr>
      <w:rPr>
        <w:rFonts w:ascii="Calibri" w:hAnsi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Calibri" w:hAnsi="Calibri" w:hint="default"/>
      </w:rPr>
    </w:lvl>
  </w:abstractNum>
  <w:abstractNum w:abstractNumId="39" w15:restartNumberingAfterBreak="0">
    <w:nsid w:val="30E737CB"/>
    <w:multiLevelType w:val="hybridMultilevel"/>
    <w:tmpl w:val="268A0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0638AE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34893596"/>
    <w:multiLevelType w:val="hybridMultilevel"/>
    <w:tmpl w:val="21227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B87883"/>
    <w:multiLevelType w:val="hybridMultilevel"/>
    <w:tmpl w:val="2C0C0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BA3EE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374C1E93"/>
    <w:multiLevelType w:val="hybridMultilevel"/>
    <w:tmpl w:val="69B602CE"/>
    <w:lvl w:ilvl="0" w:tplc="DABCEFAE">
      <w:start w:val="1"/>
      <w:numFmt w:val="lowerLetter"/>
      <w:pStyle w:val="wylicz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5" w15:restartNumberingAfterBreak="0">
    <w:nsid w:val="3778244A"/>
    <w:multiLevelType w:val="hybridMultilevel"/>
    <w:tmpl w:val="F21E33BC"/>
    <w:lvl w:ilvl="0" w:tplc="E544FE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37A45BC3"/>
    <w:multiLevelType w:val="hybridMultilevel"/>
    <w:tmpl w:val="5AD0664A"/>
    <w:lvl w:ilvl="0" w:tplc="68980F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8F60F04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FF006BE8">
      <w:start w:val="1"/>
      <w:numFmt w:val="lowerLetter"/>
      <w:lvlText w:val="%6)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CA6E67"/>
    <w:multiLevelType w:val="hybridMultilevel"/>
    <w:tmpl w:val="50645B5C"/>
    <w:lvl w:ilvl="0" w:tplc="FFFFFFFF">
      <w:start w:val="1"/>
      <w:numFmt w:val="lowerLetter"/>
      <w:lvlText w:val="%1)"/>
      <w:lvlJc w:val="left"/>
      <w:pPr>
        <w:ind w:left="2346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8" w15:restartNumberingAfterBreak="0">
    <w:nsid w:val="39082A66"/>
    <w:multiLevelType w:val="hybridMultilevel"/>
    <w:tmpl w:val="1F16D2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A7B41A5"/>
    <w:multiLevelType w:val="hybridMultilevel"/>
    <w:tmpl w:val="2744D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AB85A43"/>
    <w:multiLevelType w:val="hybridMultilevel"/>
    <w:tmpl w:val="D95AD86E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B7A851B8">
      <w:start w:val="1"/>
      <w:numFmt w:val="decimal"/>
      <w:lvlText w:val="%3)"/>
      <w:lvlJc w:val="left"/>
      <w:pPr>
        <w:ind w:left="2670" w:hanging="81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1" w15:restartNumberingAfterBreak="0">
    <w:nsid w:val="3B4E6B08"/>
    <w:multiLevelType w:val="multilevel"/>
    <w:tmpl w:val="6D4C72B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4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20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52" w15:restartNumberingAfterBreak="0">
    <w:nsid w:val="3C735885"/>
    <w:multiLevelType w:val="multilevel"/>
    <w:tmpl w:val="A426D2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53" w15:restartNumberingAfterBreak="0">
    <w:nsid w:val="3C955FC7"/>
    <w:multiLevelType w:val="hybridMultilevel"/>
    <w:tmpl w:val="BD3AFA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AB2DAC"/>
    <w:multiLevelType w:val="hybridMultilevel"/>
    <w:tmpl w:val="A70020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3E0E5E1F"/>
    <w:multiLevelType w:val="hybridMultilevel"/>
    <w:tmpl w:val="9C90E544"/>
    <w:lvl w:ilvl="0" w:tplc="53F2D3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6" w15:restartNumberingAfterBreak="0">
    <w:nsid w:val="46E506D6"/>
    <w:multiLevelType w:val="hybridMultilevel"/>
    <w:tmpl w:val="A9AE1EE4"/>
    <w:lvl w:ilvl="0" w:tplc="FFFFFFFF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132598"/>
    <w:multiLevelType w:val="hybridMultilevel"/>
    <w:tmpl w:val="F628ED7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C14669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7">
      <w:start w:val="1"/>
      <w:numFmt w:val="lowerLetter"/>
      <w:lvlText w:val="%6)"/>
      <w:lvlJc w:val="lef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AC64B45"/>
    <w:multiLevelType w:val="hybridMultilevel"/>
    <w:tmpl w:val="227083D6"/>
    <w:lvl w:ilvl="0" w:tplc="20060246">
      <w:start w:val="1"/>
      <w:numFmt w:val="bullet"/>
      <w:pStyle w:val="P-kropka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871B80"/>
    <w:multiLevelType w:val="hybridMultilevel"/>
    <w:tmpl w:val="7D00F5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4C09A5"/>
    <w:multiLevelType w:val="hybridMultilevel"/>
    <w:tmpl w:val="5F50DB92"/>
    <w:lvl w:ilvl="0" w:tplc="0415000F">
      <w:start w:val="1"/>
      <w:numFmt w:val="decimal"/>
      <w:lvlText w:val="%1.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1" w15:restartNumberingAfterBreak="0">
    <w:nsid w:val="4E834CC0"/>
    <w:multiLevelType w:val="multilevel"/>
    <w:tmpl w:val="953A7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2280"/>
        </w:tabs>
        <w:ind w:left="2280" w:hanging="720"/>
      </w:pPr>
      <w:rPr>
        <w:rFonts w:ascii="Times New Roman" w:eastAsia="StarBats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1080"/>
        </w:tabs>
        <w:ind w:left="1080" w:hanging="1080"/>
      </w:pPr>
      <w:rPr>
        <w:rFonts w:ascii="Times New Roman" w:eastAsia="Lucida Sans Unicode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hanging="1440"/>
      </w:pPr>
      <w:rPr>
        <w:rFonts w:ascii="Times New Roman" w:eastAsia="Lucida Sans Unicode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4F2D48F6"/>
    <w:multiLevelType w:val="hybridMultilevel"/>
    <w:tmpl w:val="71F0949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4FE71B99"/>
    <w:multiLevelType w:val="hybridMultilevel"/>
    <w:tmpl w:val="BF0A6FB8"/>
    <w:lvl w:ilvl="0" w:tplc="FC4A64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507148D1"/>
    <w:multiLevelType w:val="hybridMultilevel"/>
    <w:tmpl w:val="B7884A7C"/>
    <w:lvl w:ilvl="0" w:tplc="080E58AA">
      <w:start w:val="1"/>
      <w:numFmt w:val="lowerLetter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50842416"/>
    <w:multiLevelType w:val="hybridMultilevel"/>
    <w:tmpl w:val="02306A8A"/>
    <w:lvl w:ilvl="0" w:tplc="3D623348">
      <w:start w:val="1"/>
      <w:numFmt w:val="decimal"/>
      <w:pStyle w:val="Punktowani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C362FE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A32D5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034E78"/>
    <w:multiLevelType w:val="hybridMultilevel"/>
    <w:tmpl w:val="91B44E6A"/>
    <w:lvl w:ilvl="0" w:tplc="A4C6C28A">
      <w:start w:val="1"/>
      <w:numFmt w:val="decimal"/>
      <w:lvlText w:val="%1."/>
      <w:lvlJc w:val="left"/>
      <w:pPr>
        <w:ind w:left="2880" w:hanging="360"/>
      </w:pPr>
      <w:rPr>
        <w:strike w:val="0"/>
      </w:rPr>
    </w:lvl>
    <w:lvl w:ilvl="1" w:tplc="B0FA0C98">
      <w:start w:val="1"/>
      <w:numFmt w:val="decimal"/>
      <w:lvlText w:val="%2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2" w:tplc="CA803FF6">
      <w:start w:val="1"/>
      <w:numFmt w:val="decimal"/>
      <w:lvlText w:val="%3)"/>
      <w:lvlJc w:val="left"/>
      <w:pPr>
        <w:ind w:left="45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7" w15:restartNumberingAfterBreak="0">
    <w:nsid w:val="54866762"/>
    <w:multiLevelType w:val="hybridMultilevel"/>
    <w:tmpl w:val="86F6FE62"/>
    <w:lvl w:ilvl="0" w:tplc="089CAE4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82601278">
      <w:start w:val="1"/>
      <w:numFmt w:val="upperRoman"/>
      <w:lvlText w:val="%2."/>
      <w:lvlJc w:val="left"/>
      <w:pPr>
        <w:ind w:left="26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89CAE42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8" w15:restartNumberingAfterBreak="0">
    <w:nsid w:val="56C03A70"/>
    <w:multiLevelType w:val="hybridMultilevel"/>
    <w:tmpl w:val="D782375E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CBE80C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9A3453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6E1404F"/>
    <w:multiLevelType w:val="hybridMultilevel"/>
    <w:tmpl w:val="9FC6D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3F2171"/>
    <w:multiLevelType w:val="hybridMultilevel"/>
    <w:tmpl w:val="E6E21904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1FFC69DE">
      <w:start w:val="9"/>
      <w:numFmt w:val="decimal"/>
      <w:lvlText w:val="%4."/>
      <w:lvlJc w:val="left"/>
      <w:pPr>
        <w:ind w:left="358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5AF82A25"/>
    <w:multiLevelType w:val="hybridMultilevel"/>
    <w:tmpl w:val="18B05BB0"/>
    <w:lvl w:ilvl="0" w:tplc="EAD801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5BAB712A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51652E"/>
    <w:multiLevelType w:val="multilevel"/>
    <w:tmpl w:val="872C40EA"/>
    <w:lvl w:ilvl="0">
      <w:start w:val="1"/>
      <w:numFmt w:val="upperRoman"/>
      <w:pStyle w:val="Nagwek8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pStyle w:val="podpunkt"/>
      <w:isLgl/>
      <w:lvlText w:val="%1.%2.%3.%4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  <w:b/>
      </w:rPr>
    </w:lvl>
  </w:abstractNum>
  <w:abstractNum w:abstractNumId="74" w15:restartNumberingAfterBreak="0">
    <w:nsid w:val="5C770E0E"/>
    <w:multiLevelType w:val="hybridMultilevel"/>
    <w:tmpl w:val="50645B5C"/>
    <w:lvl w:ilvl="0" w:tplc="FFFFFFFF">
      <w:start w:val="1"/>
      <w:numFmt w:val="lowerLetter"/>
      <w:lvlText w:val="%1)"/>
      <w:lvlJc w:val="left"/>
      <w:pPr>
        <w:ind w:left="2346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5" w15:restartNumberingAfterBreak="0">
    <w:nsid w:val="5FBB5A9B"/>
    <w:multiLevelType w:val="multilevel"/>
    <w:tmpl w:val="66A2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6" w15:restartNumberingAfterBreak="0">
    <w:nsid w:val="5FFA3B6C"/>
    <w:multiLevelType w:val="hybridMultilevel"/>
    <w:tmpl w:val="DC80B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613A92"/>
    <w:multiLevelType w:val="multilevel"/>
    <w:tmpl w:val="E6FCE1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8" w15:restartNumberingAfterBreak="0">
    <w:nsid w:val="60B55A6F"/>
    <w:multiLevelType w:val="hybridMultilevel"/>
    <w:tmpl w:val="5A166AA8"/>
    <w:lvl w:ilvl="0" w:tplc="C70A5A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B40FA9"/>
    <w:multiLevelType w:val="multilevel"/>
    <w:tmpl w:val="65E8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239678A"/>
    <w:multiLevelType w:val="hybridMultilevel"/>
    <w:tmpl w:val="FAE005EE"/>
    <w:lvl w:ilvl="0" w:tplc="D944B23E">
      <w:start w:val="1"/>
      <w:numFmt w:val="bullet"/>
      <w:lvlText w:val="−"/>
      <w:lvlJc w:val="left"/>
      <w:pPr>
        <w:ind w:left="3720" w:hanging="180"/>
      </w:pPr>
      <w:rPr>
        <w:rFonts w:ascii="Times New Roman" w:hAnsi="Times New Roman" w:cs="Times New Roman" w:hint="default"/>
        <w:b w:val="0"/>
        <w:bCs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1F1CCF"/>
    <w:multiLevelType w:val="multilevel"/>
    <w:tmpl w:val="6F28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5E72050"/>
    <w:multiLevelType w:val="hybridMultilevel"/>
    <w:tmpl w:val="BE9CF7A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3" w15:restartNumberingAfterBreak="0">
    <w:nsid w:val="67B13F9B"/>
    <w:multiLevelType w:val="multilevel"/>
    <w:tmpl w:val="9A80C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4" w15:restartNumberingAfterBreak="0">
    <w:nsid w:val="67C250AC"/>
    <w:multiLevelType w:val="hybridMultilevel"/>
    <w:tmpl w:val="B55AEC2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0FC662A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FD778B"/>
    <w:multiLevelType w:val="hybridMultilevel"/>
    <w:tmpl w:val="B1C439A4"/>
    <w:lvl w:ilvl="0" w:tplc="8A5A0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 w15:restartNumberingAfterBreak="0">
    <w:nsid w:val="74301E13"/>
    <w:multiLevelType w:val="hybridMultilevel"/>
    <w:tmpl w:val="8A124E3E"/>
    <w:lvl w:ilvl="0" w:tplc="68980FDA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</w:rPr>
    </w:lvl>
    <w:lvl w:ilvl="1" w:tplc="428E8C0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2703B3C">
      <w:start w:val="1"/>
      <w:numFmt w:val="decimal"/>
      <w:lvlText w:val="%4."/>
      <w:lvlJc w:val="left"/>
      <w:pPr>
        <w:ind w:left="1495" w:hanging="360"/>
      </w:pPr>
      <w:rPr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4790757"/>
    <w:multiLevelType w:val="multilevel"/>
    <w:tmpl w:val="6A18A1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88" w15:restartNumberingAfterBreak="0">
    <w:nsid w:val="7690333A"/>
    <w:multiLevelType w:val="hybridMultilevel"/>
    <w:tmpl w:val="47A4E83C"/>
    <w:lvl w:ilvl="0" w:tplc="C2F859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D79E4FA6">
      <w:start w:val="1"/>
      <w:numFmt w:val="lowerLetter"/>
      <w:lvlText w:val="%2)"/>
      <w:lvlJc w:val="left"/>
      <w:pPr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9" w15:restartNumberingAfterBreak="0">
    <w:nsid w:val="7A0F7290"/>
    <w:multiLevelType w:val="hybridMultilevel"/>
    <w:tmpl w:val="811C9FFC"/>
    <w:lvl w:ilvl="0" w:tplc="12E2A90A">
      <w:start w:val="1"/>
      <w:numFmt w:val="decimal"/>
      <w:pStyle w:val="ParagrafNum"/>
      <w:suff w:val="space"/>
      <w:lvlText w:val="§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BC04CB1"/>
    <w:multiLevelType w:val="multilevel"/>
    <w:tmpl w:val="B3567A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C081696"/>
    <w:multiLevelType w:val="multilevel"/>
    <w:tmpl w:val="A7FCE0E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1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200473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343187">
    <w:abstractNumId w:val="15"/>
  </w:num>
  <w:num w:numId="3" w16cid:durableId="465582684">
    <w:abstractNumId w:val="73"/>
  </w:num>
  <w:num w:numId="4" w16cid:durableId="283003385">
    <w:abstractNumId w:val="65"/>
  </w:num>
  <w:num w:numId="5" w16cid:durableId="145753037">
    <w:abstractNumId w:val="58"/>
  </w:num>
  <w:num w:numId="6" w16cid:durableId="106655975">
    <w:abstractNumId w:val="22"/>
  </w:num>
  <w:num w:numId="7" w16cid:durableId="212431895">
    <w:abstractNumId w:val="40"/>
  </w:num>
  <w:num w:numId="8" w16cid:durableId="1678533044">
    <w:abstractNumId w:val="64"/>
  </w:num>
  <w:num w:numId="9" w16cid:durableId="2146464302">
    <w:abstractNumId w:val="1"/>
  </w:num>
  <w:num w:numId="10" w16cid:durableId="253589265">
    <w:abstractNumId w:val="50"/>
  </w:num>
  <w:num w:numId="11" w16cid:durableId="243415930">
    <w:abstractNumId w:val="10"/>
  </w:num>
  <w:num w:numId="12" w16cid:durableId="148986358">
    <w:abstractNumId w:val="42"/>
  </w:num>
  <w:num w:numId="13" w16cid:durableId="1811552504">
    <w:abstractNumId w:val="55"/>
  </w:num>
  <w:num w:numId="14" w16cid:durableId="95255279">
    <w:abstractNumId w:val="85"/>
  </w:num>
  <w:num w:numId="15" w16cid:durableId="1686593498">
    <w:abstractNumId w:val="71"/>
  </w:num>
  <w:num w:numId="16" w16cid:durableId="188834068">
    <w:abstractNumId w:val="70"/>
  </w:num>
  <w:num w:numId="17" w16cid:durableId="408501767">
    <w:abstractNumId w:val="72"/>
  </w:num>
  <w:num w:numId="18" w16cid:durableId="1690912612">
    <w:abstractNumId w:val="24"/>
  </w:num>
  <w:num w:numId="19" w16cid:durableId="353196061">
    <w:abstractNumId w:val="26"/>
  </w:num>
  <w:num w:numId="20" w16cid:durableId="150876982">
    <w:abstractNumId w:val="32"/>
  </w:num>
  <w:num w:numId="21" w16cid:durableId="1778601720">
    <w:abstractNumId w:val="68"/>
  </w:num>
  <w:num w:numId="22" w16cid:durableId="1094477165">
    <w:abstractNumId w:val="78"/>
  </w:num>
  <w:num w:numId="23" w16cid:durableId="1315449926">
    <w:abstractNumId w:val="46"/>
  </w:num>
  <w:num w:numId="24" w16cid:durableId="1050805923">
    <w:abstractNumId w:val="84"/>
  </w:num>
  <w:num w:numId="25" w16cid:durableId="1161121671">
    <w:abstractNumId w:val="27"/>
  </w:num>
  <w:num w:numId="26" w16cid:durableId="1147552066">
    <w:abstractNumId w:val="86"/>
  </w:num>
  <w:num w:numId="27" w16cid:durableId="840512622">
    <w:abstractNumId w:val="43"/>
  </w:num>
  <w:num w:numId="28" w16cid:durableId="682978567">
    <w:abstractNumId w:val="19"/>
  </w:num>
  <w:num w:numId="29" w16cid:durableId="1981378223">
    <w:abstractNumId w:val="67"/>
  </w:num>
  <w:num w:numId="30" w16cid:durableId="2105420509">
    <w:abstractNumId w:val="21"/>
  </w:num>
  <w:num w:numId="31" w16cid:durableId="627048796">
    <w:abstractNumId w:val="75"/>
  </w:num>
  <w:num w:numId="32" w16cid:durableId="1176916010">
    <w:abstractNumId w:val="57"/>
  </w:num>
  <w:num w:numId="33" w16cid:durableId="408696621">
    <w:abstractNumId w:val="20"/>
  </w:num>
  <w:num w:numId="34" w16cid:durableId="1921253615">
    <w:abstractNumId w:val="51"/>
  </w:num>
  <w:num w:numId="35" w16cid:durableId="2117166397">
    <w:abstractNumId w:val="88"/>
  </w:num>
  <w:num w:numId="36" w16cid:durableId="812217261">
    <w:abstractNumId w:val="11"/>
  </w:num>
  <w:num w:numId="37" w16cid:durableId="224294016">
    <w:abstractNumId w:val="62"/>
  </w:num>
  <w:num w:numId="38" w16cid:durableId="676731437">
    <w:abstractNumId w:val="48"/>
  </w:num>
  <w:num w:numId="39" w16cid:durableId="1368028401">
    <w:abstractNumId w:val="89"/>
  </w:num>
  <w:num w:numId="40" w16cid:durableId="1860173">
    <w:abstractNumId w:val="44"/>
  </w:num>
  <w:num w:numId="41" w16cid:durableId="1615483148">
    <w:abstractNumId w:val="90"/>
  </w:num>
  <w:num w:numId="42" w16cid:durableId="1981416084">
    <w:abstractNumId w:val="28"/>
  </w:num>
  <w:num w:numId="43" w16cid:durableId="4686724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26290183">
    <w:abstractNumId w:val="38"/>
  </w:num>
  <w:num w:numId="45" w16cid:durableId="1509833505">
    <w:abstractNumId w:val="91"/>
  </w:num>
  <w:num w:numId="46" w16cid:durableId="27112846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3394726">
    <w:abstractNumId w:val="82"/>
  </w:num>
  <w:num w:numId="48" w16cid:durableId="1493834879">
    <w:abstractNumId w:val="80"/>
  </w:num>
  <w:num w:numId="49" w16cid:durableId="1963997907">
    <w:abstractNumId w:val="0"/>
  </w:num>
  <w:num w:numId="50" w16cid:durableId="494036249">
    <w:abstractNumId w:val="52"/>
  </w:num>
  <w:num w:numId="51" w16cid:durableId="310721195">
    <w:abstractNumId w:val="81"/>
  </w:num>
  <w:num w:numId="52" w16cid:durableId="832571218">
    <w:abstractNumId w:val="13"/>
  </w:num>
  <w:num w:numId="53" w16cid:durableId="1054937053">
    <w:abstractNumId w:val="60"/>
  </w:num>
  <w:num w:numId="54" w16cid:durableId="924915988">
    <w:abstractNumId w:val="83"/>
  </w:num>
  <w:num w:numId="55" w16cid:durableId="1897857893">
    <w:abstractNumId w:val="14"/>
  </w:num>
  <w:num w:numId="56" w16cid:durableId="1402604503">
    <w:abstractNumId w:val="87"/>
  </w:num>
  <w:num w:numId="57" w16cid:durableId="335108502">
    <w:abstractNumId w:val="34"/>
  </w:num>
  <w:num w:numId="58" w16cid:durableId="1809207177">
    <w:abstractNumId w:val="29"/>
  </w:num>
  <w:num w:numId="59" w16cid:durableId="2121561730">
    <w:abstractNumId w:val="37"/>
  </w:num>
  <w:num w:numId="60" w16cid:durableId="1536774851">
    <w:abstractNumId w:val="59"/>
  </w:num>
  <w:num w:numId="61" w16cid:durableId="1192105359">
    <w:abstractNumId w:val="47"/>
  </w:num>
  <w:num w:numId="62" w16cid:durableId="1309819235">
    <w:abstractNumId w:val="9"/>
  </w:num>
  <w:num w:numId="63" w16cid:durableId="915013636">
    <w:abstractNumId w:val="74"/>
  </w:num>
  <w:num w:numId="64" w16cid:durableId="1135179389">
    <w:abstractNumId w:val="35"/>
  </w:num>
  <w:num w:numId="65" w16cid:durableId="1452045860">
    <w:abstractNumId w:val="63"/>
  </w:num>
  <w:num w:numId="66" w16cid:durableId="1284268762">
    <w:abstractNumId w:val="76"/>
  </w:num>
  <w:num w:numId="67" w16cid:durableId="424694754">
    <w:abstractNumId w:val="41"/>
  </w:num>
  <w:num w:numId="68" w16cid:durableId="977488295">
    <w:abstractNumId w:val="33"/>
  </w:num>
  <w:num w:numId="69" w16cid:durableId="1448692203">
    <w:abstractNumId w:val="17"/>
  </w:num>
  <w:num w:numId="70" w16cid:durableId="1055354702">
    <w:abstractNumId w:val="56"/>
  </w:num>
  <w:num w:numId="71" w16cid:durableId="731852278">
    <w:abstractNumId w:val="61"/>
  </w:num>
  <w:num w:numId="72" w16cid:durableId="1545169295">
    <w:abstractNumId w:val="66"/>
  </w:num>
  <w:num w:numId="73" w16cid:durableId="382025799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249801877">
    <w:abstractNumId w:val="54"/>
  </w:num>
  <w:num w:numId="75" w16cid:durableId="1320844837">
    <w:abstractNumId w:val="53"/>
  </w:num>
  <w:num w:numId="76" w16cid:durableId="355010713">
    <w:abstractNumId w:val="39"/>
  </w:num>
  <w:num w:numId="77" w16cid:durableId="1965038279">
    <w:abstractNumId w:val="45"/>
  </w:num>
  <w:num w:numId="78" w16cid:durableId="1993370447">
    <w:abstractNumId w:val="16"/>
  </w:num>
  <w:num w:numId="79" w16cid:durableId="919946169">
    <w:abstractNumId w:val="79"/>
  </w:num>
  <w:num w:numId="80" w16cid:durableId="2027948539">
    <w:abstractNumId w:val="25"/>
  </w:num>
  <w:num w:numId="81" w16cid:durableId="557975531">
    <w:abstractNumId w:val="23"/>
  </w:num>
  <w:num w:numId="82" w16cid:durableId="256180388">
    <w:abstractNumId w:val="8"/>
  </w:num>
  <w:num w:numId="83" w16cid:durableId="136531393">
    <w:abstractNumId w:val="30"/>
  </w:num>
  <w:num w:numId="84" w16cid:durableId="479885762">
    <w:abstractNumId w:val="69"/>
  </w:num>
  <w:num w:numId="85" w16cid:durableId="292567824">
    <w:abstractNumId w:val="12"/>
  </w:num>
  <w:num w:numId="86" w16cid:durableId="396587857">
    <w:abstractNumId w:val="49"/>
  </w:num>
  <w:num w:numId="87" w16cid:durableId="1371107336">
    <w:abstractNumId w:val="18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88"/>
    <w:rsid w:val="00000088"/>
    <w:rsid w:val="000005B7"/>
    <w:rsid w:val="00000781"/>
    <w:rsid w:val="00000A03"/>
    <w:rsid w:val="0000101D"/>
    <w:rsid w:val="00001143"/>
    <w:rsid w:val="00001953"/>
    <w:rsid w:val="00001985"/>
    <w:rsid w:val="000019BA"/>
    <w:rsid w:val="000020B0"/>
    <w:rsid w:val="00002572"/>
    <w:rsid w:val="000027CB"/>
    <w:rsid w:val="00003B6D"/>
    <w:rsid w:val="00003CA0"/>
    <w:rsid w:val="00004754"/>
    <w:rsid w:val="000048A1"/>
    <w:rsid w:val="00004BB8"/>
    <w:rsid w:val="00005D3C"/>
    <w:rsid w:val="000067D3"/>
    <w:rsid w:val="00006A2F"/>
    <w:rsid w:val="0000741A"/>
    <w:rsid w:val="00007EEB"/>
    <w:rsid w:val="0001034A"/>
    <w:rsid w:val="000112E6"/>
    <w:rsid w:val="00011A83"/>
    <w:rsid w:val="00011C2D"/>
    <w:rsid w:val="00011EC8"/>
    <w:rsid w:val="0001208E"/>
    <w:rsid w:val="000136C1"/>
    <w:rsid w:val="00014382"/>
    <w:rsid w:val="00014686"/>
    <w:rsid w:val="00014FB0"/>
    <w:rsid w:val="00015291"/>
    <w:rsid w:val="00015356"/>
    <w:rsid w:val="00020B33"/>
    <w:rsid w:val="00023F16"/>
    <w:rsid w:val="00024290"/>
    <w:rsid w:val="00024A53"/>
    <w:rsid w:val="00024BCC"/>
    <w:rsid w:val="000250C6"/>
    <w:rsid w:val="000254A7"/>
    <w:rsid w:val="00025A19"/>
    <w:rsid w:val="00025F45"/>
    <w:rsid w:val="000265CA"/>
    <w:rsid w:val="0002699B"/>
    <w:rsid w:val="00026C03"/>
    <w:rsid w:val="000276F1"/>
    <w:rsid w:val="00027A63"/>
    <w:rsid w:val="00030065"/>
    <w:rsid w:val="00031CFB"/>
    <w:rsid w:val="00032655"/>
    <w:rsid w:val="000331C2"/>
    <w:rsid w:val="00034026"/>
    <w:rsid w:val="00034D5D"/>
    <w:rsid w:val="0003518C"/>
    <w:rsid w:val="00035B7E"/>
    <w:rsid w:val="00035D3B"/>
    <w:rsid w:val="00035F99"/>
    <w:rsid w:val="0003647A"/>
    <w:rsid w:val="000365E1"/>
    <w:rsid w:val="000366FD"/>
    <w:rsid w:val="00036D21"/>
    <w:rsid w:val="00037258"/>
    <w:rsid w:val="00037CC0"/>
    <w:rsid w:val="0004095E"/>
    <w:rsid w:val="00040993"/>
    <w:rsid w:val="00041812"/>
    <w:rsid w:val="000418CB"/>
    <w:rsid w:val="0004290A"/>
    <w:rsid w:val="00042DFA"/>
    <w:rsid w:val="00043CC3"/>
    <w:rsid w:val="00044B14"/>
    <w:rsid w:val="00044B4F"/>
    <w:rsid w:val="000461A7"/>
    <w:rsid w:val="00046713"/>
    <w:rsid w:val="00046985"/>
    <w:rsid w:val="00047181"/>
    <w:rsid w:val="00047326"/>
    <w:rsid w:val="00047A0A"/>
    <w:rsid w:val="00047D5C"/>
    <w:rsid w:val="0005099A"/>
    <w:rsid w:val="000509E0"/>
    <w:rsid w:val="000523B1"/>
    <w:rsid w:val="00052454"/>
    <w:rsid w:val="000524AA"/>
    <w:rsid w:val="00052BCE"/>
    <w:rsid w:val="00053081"/>
    <w:rsid w:val="00053C94"/>
    <w:rsid w:val="00054928"/>
    <w:rsid w:val="00054DBE"/>
    <w:rsid w:val="000551B6"/>
    <w:rsid w:val="00055228"/>
    <w:rsid w:val="0005685A"/>
    <w:rsid w:val="00057552"/>
    <w:rsid w:val="00057AB6"/>
    <w:rsid w:val="0006038F"/>
    <w:rsid w:val="00060737"/>
    <w:rsid w:val="000616AA"/>
    <w:rsid w:val="0006170F"/>
    <w:rsid w:val="00061961"/>
    <w:rsid w:val="00061B43"/>
    <w:rsid w:val="00061CFD"/>
    <w:rsid w:val="00061F16"/>
    <w:rsid w:val="00061FA2"/>
    <w:rsid w:val="0006238A"/>
    <w:rsid w:val="00063400"/>
    <w:rsid w:val="000635A8"/>
    <w:rsid w:val="00063620"/>
    <w:rsid w:val="000637E0"/>
    <w:rsid w:val="00063F3C"/>
    <w:rsid w:val="00064B62"/>
    <w:rsid w:val="00064EBE"/>
    <w:rsid w:val="000655C8"/>
    <w:rsid w:val="00065B68"/>
    <w:rsid w:val="00065F6E"/>
    <w:rsid w:val="00066401"/>
    <w:rsid w:val="000664B6"/>
    <w:rsid w:val="00066734"/>
    <w:rsid w:val="000679CB"/>
    <w:rsid w:val="00067DA6"/>
    <w:rsid w:val="00067FA7"/>
    <w:rsid w:val="00070015"/>
    <w:rsid w:val="00071767"/>
    <w:rsid w:val="000717B6"/>
    <w:rsid w:val="00071DDB"/>
    <w:rsid w:val="00073696"/>
    <w:rsid w:val="000739AA"/>
    <w:rsid w:val="00073D69"/>
    <w:rsid w:val="000740AB"/>
    <w:rsid w:val="00074BEA"/>
    <w:rsid w:val="00074F97"/>
    <w:rsid w:val="000756AD"/>
    <w:rsid w:val="00075B7E"/>
    <w:rsid w:val="00075C12"/>
    <w:rsid w:val="000761EE"/>
    <w:rsid w:val="000763EF"/>
    <w:rsid w:val="00076B02"/>
    <w:rsid w:val="00076FC3"/>
    <w:rsid w:val="00077129"/>
    <w:rsid w:val="000776F3"/>
    <w:rsid w:val="000778AB"/>
    <w:rsid w:val="00077B7B"/>
    <w:rsid w:val="000806E4"/>
    <w:rsid w:val="000808AF"/>
    <w:rsid w:val="00080931"/>
    <w:rsid w:val="00081658"/>
    <w:rsid w:val="00081A13"/>
    <w:rsid w:val="00081CAE"/>
    <w:rsid w:val="000820DF"/>
    <w:rsid w:val="0008294E"/>
    <w:rsid w:val="000831EE"/>
    <w:rsid w:val="000843D3"/>
    <w:rsid w:val="00084A8A"/>
    <w:rsid w:val="000853CF"/>
    <w:rsid w:val="00086774"/>
    <w:rsid w:val="000871B0"/>
    <w:rsid w:val="000872AA"/>
    <w:rsid w:val="000918CE"/>
    <w:rsid w:val="00092A63"/>
    <w:rsid w:val="000938DD"/>
    <w:rsid w:val="00094054"/>
    <w:rsid w:val="00094A8A"/>
    <w:rsid w:val="000950AF"/>
    <w:rsid w:val="00095178"/>
    <w:rsid w:val="00097338"/>
    <w:rsid w:val="00097651"/>
    <w:rsid w:val="00097994"/>
    <w:rsid w:val="000A0560"/>
    <w:rsid w:val="000A0627"/>
    <w:rsid w:val="000A24B2"/>
    <w:rsid w:val="000A2C53"/>
    <w:rsid w:val="000A2E8F"/>
    <w:rsid w:val="000A30C8"/>
    <w:rsid w:val="000A355D"/>
    <w:rsid w:val="000A35AC"/>
    <w:rsid w:val="000A3E81"/>
    <w:rsid w:val="000A3E8D"/>
    <w:rsid w:val="000A439B"/>
    <w:rsid w:val="000A4527"/>
    <w:rsid w:val="000A4C32"/>
    <w:rsid w:val="000A4E76"/>
    <w:rsid w:val="000A5B78"/>
    <w:rsid w:val="000A669C"/>
    <w:rsid w:val="000A66FB"/>
    <w:rsid w:val="000A6E2F"/>
    <w:rsid w:val="000A7184"/>
    <w:rsid w:val="000B02EF"/>
    <w:rsid w:val="000B0930"/>
    <w:rsid w:val="000B0A9C"/>
    <w:rsid w:val="000B132B"/>
    <w:rsid w:val="000B1914"/>
    <w:rsid w:val="000B200D"/>
    <w:rsid w:val="000B2602"/>
    <w:rsid w:val="000B2C77"/>
    <w:rsid w:val="000B3037"/>
    <w:rsid w:val="000B33F0"/>
    <w:rsid w:val="000B3763"/>
    <w:rsid w:val="000B39BD"/>
    <w:rsid w:val="000B3D9A"/>
    <w:rsid w:val="000B614A"/>
    <w:rsid w:val="000B659B"/>
    <w:rsid w:val="000B6ABB"/>
    <w:rsid w:val="000B7DB0"/>
    <w:rsid w:val="000C0038"/>
    <w:rsid w:val="000C0296"/>
    <w:rsid w:val="000C0330"/>
    <w:rsid w:val="000C05A7"/>
    <w:rsid w:val="000C05B8"/>
    <w:rsid w:val="000C074D"/>
    <w:rsid w:val="000C1166"/>
    <w:rsid w:val="000C1242"/>
    <w:rsid w:val="000C167C"/>
    <w:rsid w:val="000C2D08"/>
    <w:rsid w:val="000C3478"/>
    <w:rsid w:val="000C398D"/>
    <w:rsid w:val="000C3A11"/>
    <w:rsid w:val="000C3BBD"/>
    <w:rsid w:val="000C4433"/>
    <w:rsid w:val="000C5190"/>
    <w:rsid w:val="000C5784"/>
    <w:rsid w:val="000C5AE6"/>
    <w:rsid w:val="000C5FD1"/>
    <w:rsid w:val="000C6267"/>
    <w:rsid w:val="000C6B79"/>
    <w:rsid w:val="000C78F3"/>
    <w:rsid w:val="000C7DE8"/>
    <w:rsid w:val="000D0B0B"/>
    <w:rsid w:val="000D0B28"/>
    <w:rsid w:val="000D0DD5"/>
    <w:rsid w:val="000D115D"/>
    <w:rsid w:val="000D1FBD"/>
    <w:rsid w:val="000D1FC0"/>
    <w:rsid w:val="000D22FD"/>
    <w:rsid w:val="000D2551"/>
    <w:rsid w:val="000D296D"/>
    <w:rsid w:val="000D2984"/>
    <w:rsid w:val="000D2AEC"/>
    <w:rsid w:val="000D2BCE"/>
    <w:rsid w:val="000D2C3E"/>
    <w:rsid w:val="000D4D40"/>
    <w:rsid w:val="000D50D1"/>
    <w:rsid w:val="000D5876"/>
    <w:rsid w:val="000D5EDB"/>
    <w:rsid w:val="000D5FC9"/>
    <w:rsid w:val="000D6643"/>
    <w:rsid w:val="000D7F05"/>
    <w:rsid w:val="000E0BBC"/>
    <w:rsid w:val="000E0FC7"/>
    <w:rsid w:val="000E1876"/>
    <w:rsid w:val="000E2372"/>
    <w:rsid w:val="000E2A24"/>
    <w:rsid w:val="000E2ED5"/>
    <w:rsid w:val="000E2FC6"/>
    <w:rsid w:val="000E3882"/>
    <w:rsid w:val="000E47D6"/>
    <w:rsid w:val="000E4D3C"/>
    <w:rsid w:val="000E542E"/>
    <w:rsid w:val="000E607F"/>
    <w:rsid w:val="000E6329"/>
    <w:rsid w:val="000E65D0"/>
    <w:rsid w:val="000E6750"/>
    <w:rsid w:val="000E6800"/>
    <w:rsid w:val="000E6983"/>
    <w:rsid w:val="000E7663"/>
    <w:rsid w:val="000E7C7B"/>
    <w:rsid w:val="000E7DF0"/>
    <w:rsid w:val="000E7F4B"/>
    <w:rsid w:val="000F077D"/>
    <w:rsid w:val="000F07D7"/>
    <w:rsid w:val="000F164A"/>
    <w:rsid w:val="000F1825"/>
    <w:rsid w:val="000F221A"/>
    <w:rsid w:val="000F27AF"/>
    <w:rsid w:val="000F488C"/>
    <w:rsid w:val="000F51E6"/>
    <w:rsid w:val="000F5565"/>
    <w:rsid w:val="000F5E1C"/>
    <w:rsid w:val="000F67CF"/>
    <w:rsid w:val="000F72BB"/>
    <w:rsid w:val="000F7610"/>
    <w:rsid w:val="000F76E7"/>
    <w:rsid w:val="00100137"/>
    <w:rsid w:val="00100F45"/>
    <w:rsid w:val="00101AEB"/>
    <w:rsid w:val="00101E4D"/>
    <w:rsid w:val="0010230B"/>
    <w:rsid w:val="001031F1"/>
    <w:rsid w:val="00103388"/>
    <w:rsid w:val="001036CE"/>
    <w:rsid w:val="00103850"/>
    <w:rsid w:val="00103C74"/>
    <w:rsid w:val="00103F56"/>
    <w:rsid w:val="00104BD2"/>
    <w:rsid w:val="00104FB0"/>
    <w:rsid w:val="001052D5"/>
    <w:rsid w:val="00105EC6"/>
    <w:rsid w:val="0010623E"/>
    <w:rsid w:val="0010654B"/>
    <w:rsid w:val="001075E4"/>
    <w:rsid w:val="001076A7"/>
    <w:rsid w:val="00107A95"/>
    <w:rsid w:val="001107C3"/>
    <w:rsid w:val="00110C7B"/>
    <w:rsid w:val="00110F1F"/>
    <w:rsid w:val="00110F34"/>
    <w:rsid w:val="001114E8"/>
    <w:rsid w:val="00111CAD"/>
    <w:rsid w:val="001133BF"/>
    <w:rsid w:val="001134C7"/>
    <w:rsid w:val="00113A84"/>
    <w:rsid w:val="00113EBB"/>
    <w:rsid w:val="0011409D"/>
    <w:rsid w:val="00114768"/>
    <w:rsid w:val="00114900"/>
    <w:rsid w:val="00114D9E"/>
    <w:rsid w:val="001150EE"/>
    <w:rsid w:val="001151FC"/>
    <w:rsid w:val="00116697"/>
    <w:rsid w:val="00116A17"/>
    <w:rsid w:val="00117298"/>
    <w:rsid w:val="00117F83"/>
    <w:rsid w:val="001203FF"/>
    <w:rsid w:val="00120958"/>
    <w:rsid w:val="00120D11"/>
    <w:rsid w:val="00121101"/>
    <w:rsid w:val="0012135D"/>
    <w:rsid w:val="00121535"/>
    <w:rsid w:val="00121910"/>
    <w:rsid w:val="00121A50"/>
    <w:rsid w:val="00121C80"/>
    <w:rsid w:val="00123106"/>
    <w:rsid w:val="00123A17"/>
    <w:rsid w:val="001243F9"/>
    <w:rsid w:val="00124FE1"/>
    <w:rsid w:val="001251B7"/>
    <w:rsid w:val="001267E3"/>
    <w:rsid w:val="001272D8"/>
    <w:rsid w:val="0012769A"/>
    <w:rsid w:val="00127B8E"/>
    <w:rsid w:val="00127D24"/>
    <w:rsid w:val="00130CCA"/>
    <w:rsid w:val="001312E0"/>
    <w:rsid w:val="001318B9"/>
    <w:rsid w:val="00131D9A"/>
    <w:rsid w:val="00131FC6"/>
    <w:rsid w:val="001326D5"/>
    <w:rsid w:val="001327C8"/>
    <w:rsid w:val="00133739"/>
    <w:rsid w:val="001339CB"/>
    <w:rsid w:val="00133D83"/>
    <w:rsid w:val="00133FAB"/>
    <w:rsid w:val="00134120"/>
    <w:rsid w:val="001343A1"/>
    <w:rsid w:val="0013472D"/>
    <w:rsid w:val="00134967"/>
    <w:rsid w:val="00135BA7"/>
    <w:rsid w:val="00136249"/>
    <w:rsid w:val="00136C74"/>
    <w:rsid w:val="0013707A"/>
    <w:rsid w:val="001376A5"/>
    <w:rsid w:val="00137848"/>
    <w:rsid w:val="00140B91"/>
    <w:rsid w:val="00140D74"/>
    <w:rsid w:val="00140D7E"/>
    <w:rsid w:val="00140E85"/>
    <w:rsid w:val="00142915"/>
    <w:rsid w:val="001429E8"/>
    <w:rsid w:val="00142FDC"/>
    <w:rsid w:val="0014341A"/>
    <w:rsid w:val="00143EFE"/>
    <w:rsid w:val="00145516"/>
    <w:rsid w:val="001457E6"/>
    <w:rsid w:val="00145C63"/>
    <w:rsid w:val="001460A8"/>
    <w:rsid w:val="00146886"/>
    <w:rsid w:val="0014708E"/>
    <w:rsid w:val="00147307"/>
    <w:rsid w:val="001474F7"/>
    <w:rsid w:val="00147812"/>
    <w:rsid w:val="00147A9E"/>
    <w:rsid w:val="001503F7"/>
    <w:rsid w:val="00150A2C"/>
    <w:rsid w:val="00150CDD"/>
    <w:rsid w:val="00151AC5"/>
    <w:rsid w:val="00151C6A"/>
    <w:rsid w:val="00152669"/>
    <w:rsid w:val="0015278E"/>
    <w:rsid w:val="00153021"/>
    <w:rsid w:val="001533DA"/>
    <w:rsid w:val="00153683"/>
    <w:rsid w:val="001539D7"/>
    <w:rsid w:val="00153B41"/>
    <w:rsid w:val="00153C4C"/>
    <w:rsid w:val="00153FC8"/>
    <w:rsid w:val="00155434"/>
    <w:rsid w:val="00155AA6"/>
    <w:rsid w:val="00155B72"/>
    <w:rsid w:val="00156072"/>
    <w:rsid w:val="00156697"/>
    <w:rsid w:val="001568E6"/>
    <w:rsid w:val="00161BEC"/>
    <w:rsid w:val="00162C1C"/>
    <w:rsid w:val="00162DA4"/>
    <w:rsid w:val="00163B23"/>
    <w:rsid w:val="00164121"/>
    <w:rsid w:val="00164B65"/>
    <w:rsid w:val="001654FD"/>
    <w:rsid w:val="00165CD2"/>
    <w:rsid w:val="00166114"/>
    <w:rsid w:val="001661F3"/>
    <w:rsid w:val="00166264"/>
    <w:rsid w:val="0016685B"/>
    <w:rsid w:val="0016687F"/>
    <w:rsid w:val="00166F75"/>
    <w:rsid w:val="00167196"/>
    <w:rsid w:val="00167321"/>
    <w:rsid w:val="0016794D"/>
    <w:rsid w:val="001700AD"/>
    <w:rsid w:val="00170320"/>
    <w:rsid w:val="0017089C"/>
    <w:rsid w:val="00170956"/>
    <w:rsid w:val="00170F60"/>
    <w:rsid w:val="00170FC2"/>
    <w:rsid w:val="00171067"/>
    <w:rsid w:val="001723F1"/>
    <w:rsid w:val="0017257F"/>
    <w:rsid w:val="0017279E"/>
    <w:rsid w:val="0017291C"/>
    <w:rsid w:val="00172C39"/>
    <w:rsid w:val="00172D46"/>
    <w:rsid w:val="00173E63"/>
    <w:rsid w:val="00173FAC"/>
    <w:rsid w:val="001742CA"/>
    <w:rsid w:val="00174540"/>
    <w:rsid w:val="001746CD"/>
    <w:rsid w:val="0017598B"/>
    <w:rsid w:val="001763CB"/>
    <w:rsid w:val="00177094"/>
    <w:rsid w:val="001776AD"/>
    <w:rsid w:val="001776C3"/>
    <w:rsid w:val="00177788"/>
    <w:rsid w:val="0018071E"/>
    <w:rsid w:val="0018078F"/>
    <w:rsid w:val="001808F6"/>
    <w:rsid w:val="001810DE"/>
    <w:rsid w:val="00181495"/>
    <w:rsid w:val="001820EF"/>
    <w:rsid w:val="001827E8"/>
    <w:rsid w:val="00182FD3"/>
    <w:rsid w:val="00183227"/>
    <w:rsid w:val="00183FFB"/>
    <w:rsid w:val="001848F8"/>
    <w:rsid w:val="00184DD4"/>
    <w:rsid w:val="00185448"/>
    <w:rsid w:val="00186A24"/>
    <w:rsid w:val="00186E6D"/>
    <w:rsid w:val="00186F18"/>
    <w:rsid w:val="0018736A"/>
    <w:rsid w:val="0019012A"/>
    <w:rsid w:val="001904B6"/>
    <w:rsid w:val="00190ECF"/>
    <w:rsid w:val="0019143A"/>
    <w:rsid w:val="00191DB7"/>
    <w:rsid w:val="0019213D"/>
    <w:rsid w:val="00192A97"/>
    <w:rsid w:val="00192C12"/>
    <w:rsid w:val="00193282"/>
    <w:rsid w:val="001935ED"/>
    <w:rsid w:val="001936B7"/>
    <w:rsid w:val="00193857"/>
    <w:rsid w:val="00193C3F"/>
    <w:rsid w:val="00194BB6"/>
    <w:rsid w:val="001956F7"/>
    <w:rsid w:val="00195986"/>
    <w:rsid w:val="00196064"/>
    <w:rsid w:val="0019634B"/>
    <w:rsid w:val="00196815"/>
    <w:rsid w:val="00196A2B"/>
    <w:rsid w:val="00196AC2"/>
    <w:rsid w:val="00196C9B"/>
    <w:rsid w:val="001970A3"/>
    <w:rsid w:val="001A0A1E"/>
    <w:rsid w:val="001A0BE5"/>
    <w:rsid w:val="001A1082"/>
    <w:rsid w:val="001A18FB"/>
    <w:rsid w:val="001A24F2"/>
    <w:rsid w:val="001A3269"/>
    <w:rsid w:val="001A36A6"/>
    <w:rsid w:val="001A431B"/>
    <w:rsid w:val="001A45CF"/>
    <w:rsid w:val="001A57F5"/>
    <w:rsid w:val="001A5A8A"/>
    <w:rsid w:val="001A5F40"/>
    <w:rsid w:val="001A6106"/>
    <w:rsid w:val="001A655D"/>
    <w:rsid w:val="001A6B3B"/>
    <w:rsid w:val="001A6F81"/>
    <w:rsid w:val="001A77E4"/>
    <w:rsid w:val="001A7973"/>
    <w:rsid w:val="001A7A35"/>
    <w:rsid w:val="001A7A7E"/>
    <w:rsid w:val="001B0D08"/>
    <w:rsid w:val="001B1192"/>
    <w:rsid w:val="001B1CEA"/>
    <w:rsid w:val="001B1F65"/>
    <w:rsid w:val="001B2040"/>
    <w:rsid w:val="001B2370"/>
    <w:rsid w:val="001B27C9"/>
    <w:rsid w:val="001B2908"/>
    <w:rsid w:val="001B2B9B"/>
    <w:rsid w:val="001B4417"/>
    <w:rsid w:val="001B5AA0"/>
    <w:rsid w:val="001B5F73"/>
    <w:rsid w:val="001B658D"/>
    <w:rsid w:val="001B7321"/>
    <w:rsid w:val="001B7DEF"/>
    <w:rsid w:val="001C04F6"/>
    <w:rsid w:val="001C0C4E"/>
    <w:rsid w:val="001C12E1"/>
    <w:rsid w:val="001C20F3"/>
    <w:rsid w:val="001C220E"/>
    <w:rsid w:val="001C2A68"/>
    <w:rsid w:val="001C2AFD"/>
    <w:rsid w:val="001C2E6D"/>
    <w:rsid w:val="001C31B0"/>
    <w:rsid w:val="001C3568"/>
    <w:rsid w:val="001C3707"/>
    <w:rsid w:val="001C3FC9"/>
    <w:rsid w:val="001C489C"/>
    <w:rsid w:val="001C4C6C"/>
    <w:rsid w:val="001C5193"/>
    <w:rsid w:val="001C53AB"/>
    <w:rsid w:val="001C5668"/>
    <w:rsid w:val="001C5970"/>
    <w:rsid w:val="001C682B"/>
    <w:rsid w:val="001C6C7E"/>
    <w:rsid w:val="001C7C28"/>
    <w:rsid w:val="001D073A"/>
    <w:rsid w:val="001D1058"/>
    <w:rsid w:val="001D14CD"/>
    <w:rsid w:val="001D1765"/>
    <w:rsid w:val="001D237C"/>
    <w:rsid w:val="001D245B"/>
    <w:rsid w:val="001D28E6"/>
    <w:rsid w:val="001D2E96"/>
    <w:rsid w:val="001D3413"/>
    <w:rsid w:val="001D3594"/>
    <w:rsid w:val="001D35F9"/>
    <w:rsid w:val="001D3FEC"/>
    <w:rsid w:val="001D4050"/>
    <w:rsid w:val="001D4310"/>
    <w:rsid w:val="001D436D"/>
    <w:rsid w:val="001D46CA"/>
    <w:rsid w:val="001D51E0"/>
    <w:rsid w:val="001D54B2"/>
    <w:rsid w:val="001D5962"/>
    <w:rsid w:val="001D75F1"/>
    <w:rsid w:val="001D7B5E"/>
    <w:rsid w:val="001D7DC1"/>
    <w:rsid w:val="001E0B6A"/>
    <w:rsid w:val="001E0F1B"/>
    <w:rsid w:val="001E1C09"/>
    <w:rsid w:val="001E3302"/>
    <w:rsid w:val="001E48A4"/>
    <w:rsid w:val="001E6131"/>
    <w:rsid w:val="001E63DF"/>
    <w:rsid w:val="001E7154"/>
    <w:rsid w:val="001E737A"/>
    <w:rsid w:val="001E73E2"/>
    <w:rsid w:val="001E77F3"/>
    <w:rsid w:val="001F0CF2"/>
    <w:rsid w:val="001F0F5E"/>
    <w:rsid w:val="001F104A"/>
    <w:rsid w:val="001F1607"/>
    <w:rsid w:val="001F16A7"/>
    <w:rsid w:val="001F199E"/>
    <w:rsid w:val="001F1D7D"/>
    <w:rsid w:val="001F1DD2"/>
    <w:rsid w:val="001F23E7"/>
    <w:rsid w:val="001F2DBB"/>
    <w:rsid w:val="001F33E0"/>
    <w:rsid w:val="001F4B48"/>
    <w:rsid w:val="001F5708"/>
    <w:rsid w:val="001F6E72"/>
    <w:rsid w:val="001F7061"/>
    <w:rsid w:val="001F7376"/>
    <w:rsid w:val="0020008F"/>
    <w:rsid w:val="00200133"/>
    <w:rsid w:val="00200EEB"/>
    <w:rsid w:val="002010A7"/>
    <w:rsid w:val="002014EB"/>
    <w:rsid w:val="00201DE7"/>
    <w:rsid w:val="0020274C"/>
    <w:rsid w:val="00202917"/>
    <w:rsid w:val="002040B9"/>
    <w:rsid w:val="002044F4"/>
    <w:rsid w:val="002069DC"/>
    <w:rsid w:val="0020735B"/>
    <w:rsid w:val="00210146"/>
    <w:rsid w:val="002109A1"/>
    <w:rsid w:val="00210A56"/>
    <w:rsid w:val="00210ADB"/>
    <w:rsid w:val="00210C82"/>
    <w:rsid w:val="00211419"/>
    <w:rsid w:val="002115E3"/>
    <w:rsid w:val="002122EC"/>
    <w:rsid w:val="00212B2A"/>
    <w:rsid w:val="002141BC"/>
    <w:rsid w:val="00214346"/>
    <w:rsid w:val="0021458A"/>
    <w:rsid w:val="00214622"/>
    <w:rsid w:val="0021493C"/>
    <w:rsid w:val="0021552E"/>
    <w:rsid w:val="0021564F"/>
    <w:rsid w:val="00215BFE"/>
    <w:rsid w:val="00215ED9"/>
    <w:rsid w:val="002168E0"/>
    <w:rsid w:val="00216ECA"/>
    <w:rsid w:val="00216EE7"/>
    <w:rsid w:val="002171E6"/>
    <w:rsid w:val="00217F0C"/>
    <w:rsid w:val="00220920"/>
    <w:rsid w:val="00220A2E"/>
    <w:rsid w:val="00220BC6"/>
    <w:rsid w:val="00221AE5"/>
    <w:rsid w:val="002228A7"/>
    <w:rsid w:val="00223304"/>
    <w:rsid w:val="00223758"/>
    <w:rsid w:val="002239ED"/>
    <w:rsid w:val="0022423A"/>
    <w:rsid w:val="00224CF5"/>
    <w:rsid w:val="00225B75"/>
    <w:rsid w:val="00226467"/>
    <w:rsid w:val="002270BB"/>
    <w:rsid w:val="0022787C"/>
    <w:rsid w:val="00227FB7"/>
    <w:rsid w:val="00230B57"/>
    <w:rsid w:val="0023111F"/>
    <w:rsid w:val="002315D4"/>
    <w:rsid w:val="00231E77"/>
    <w:rsid w:val="00232E8C"/>
    <w:rsid w:val="00232ECB"/>
    <w:rsid w:val="00232F15"/>
    <w:rsid w:val="0023328C"/>
    <w:rsid w:val="00233AF3"/>
    <w:rsid w:val="002341EE"/>
    <w:rsid w:val="0023423D"/>
    <w:rsid w:val="00234433"/>
    <w:rsid w:val="00234707"/>
    <w:rsid w:val="00234984"/>
    <w:rsid w:val="00235A59"/>
    <w:rsid w:val="00235BA6"/>
    <w:rsid w:val="00235D78"/>
    <w:rsid w:val="0023602B"/>
    <w:rsid w:val="00236E88"/>
    <w:rsid w:val="00237727"/>
    <w:rsid w:val="00237A02"/>
    <w:rsid w:val="00237AB9"/>
    <w:rsid w:val="00240CC5"/>
    <w:rsid w:val="00242F71"/>
    <w:rsid w:val="002447AE"/>
    <w:rsid w:val="0024481A"/>
    <w:rsid w:val="00245A8A"/>
    <w:rsid w:val="002514B4"/>
    <w:rsid w:val="002517A7"/>
    <w:rsid w:val="00252569"/>
    <w:rsid w:val="00252872"/>
    <w:rsid w:val="00252DB6"/>
    <w:rsid w:val="0025328F"/>
    <w:rsid w:val="00253562"/>
    <w:rsid w:val="00253625"/>
    <w:rsid w:val="0025386D"/>
    <w:rsid w:val="00253C16"/>
    <w:rsid w:val="00253EC3"/>
    <w:rsid w:val="002541BF"/>
    <w:rsid w:val="00254412"/>
    <w:rsid w:val="0025512E"/>
    <w:rsid w:val="00255503"/>
    <w:rsid w:val="00256CFC"/>
    <w:rsid w:val="00257892"/>
    <w:rsid w:val="0026011B"/>
    <w:rsid w:val="00260362"/>
    <w:rsid w:val="00260B09"/>
    <w:rsid w:val="00261406"/>
    <w:rsid w:val="0026176D"/>
    <w:rsid w:val="002624C4"/>
    <w:rsid w:val="00262934"/>
    <w:rsid w:val="00262A31"/>
    <w:rsid w:val="00263553"/>
    <w:rsid w:val="002639BD"/>
    <w:rsid w:val="00263AB3"/>
    <w:rsid w:val="00263E5D"/>
    <w:rsid w:val="002644AE"/>
    <w:rsid w:val="002645CA"/>
    <w:rsid w:val="002647AB"/>
    <w:rsid w:val="00265B78"/>
    <w:rsid w:val="002661C4"/>
    <w:rsid w:val="002663E9"/>
    <w:rsid w:val="00266AC9"/>
    <w:rsid w:val="002677D1"/>
    <w:rsid w:val="002677F3"/>
    <w:rsid w:val="00267B1E"/>
    <w:rsid w:val="00267B5A"/>
    <w:rsid w:val="00267E53"/>
    <w:rsid w:val="0027035F"/>
    <w:rsid w:val="0027192B"/>
    <w:rsid w:val="00271945"/>
    <w:rsid w:val="00272057"/>
    <w:rsid w:val="00272753"/>
    <w:rsid w:val="002735FE"/>
    <w:rsid w:val="00273990"/>
    <w:rsid w:val="00273C02"/>
    <w:rsid w:val="002759A2"/>
    <w:rsid w:val="0027607C"/>
    <w:rsid w:val="00277E42"/>
    <w:rsid w:val="00280147"/>
    <w:rsid w:val="002802CA"/>
    <w:rsid w:val="002804A3"/>
    <w:rsid w:val="002805CF"/>
    <w:rsid w:val="00280605"/>
    <w:rsid w:val="002807F7"/>
    <w:rsid w:val="0028084C"/>
    <w:rsid w:val="002809D1"/>
    <w:rsid w:val="00280F47"/>
    <w:rsid w:val="00281439"/>
    <w:rsid w:val="00281988"/>
    <w:rsid w:val="00281EC4"/>
    <w:rsid w:val="00281EE9"/>
    <w:rsid w:val="00282045"/>
    <w:rsid w:val="00282E3B"/>
    <w:rsid w:val="00282FB5"/>
    <w:rsid w:val="00283448"/>
    <w:rsid w:val="0028346C"/>
    <w:rsid w:val="00283D09"/>
    <w:rsid w:val="00283D0E"/>
    <w:rsid w:val="00284212"/>
    <w:rsid w:val="00284823"/>
    <w:rsid w:val="00284F8E"/>
    <w:rsid w:val="0028559E"/>
    <w:rsid w:val="00286066"/>
    <w:rsid w:val="0028657D"/>
    <w:rsid w:val="0028701A"/>
    <w:rsid w:val="00287170"/>
    <w:rsid w:val="00287C47"/>
    <w:rsid w:val="00287D43"/>
    <w:rsid w:val="00287FA6"/>
    <w:rsid w:val="00290332"/>
    <w:rsid w:val="00291BE4"/>
    <w:rsid w:val="00292CFD"/>
    <w:rsid w:val="00293590"/>
    <w:rsid w:val="00293FCF"/>
    <w:rsid w:val="00294284"/>
    <w:rsid w:val="00294C10"/>
    <w:rsid w:val="00295811"/>
    <w:rsid w:val="0029590C"/>
    <w:rsid w:val="00296105"/>
    <w:rsid w:val="00296196"/>
    <w:rsid w:val="00297985"/>
    <w:rsid w:val="002A0E4E"/>
    <w:rsid w:val="002A18A5"/>
    <w:rsid w:val="002A1DF3"/>
    <w:rsid w:val="002A2120"/>
    <w:rsid w:val="002A28D9"/>
    <w:rsid w:val="002A2F19"/>
    <w:rsid w:val="002A3975"/>
    <w:rsid w:val="002A39F9"/>
    <w:rsid w:val="002A3C61"/>
    <w:rsid w:val="002A4BA7"/>
    <w:rsid w:val="002A4DE5"/>
    <w:rsid w:val="002A5AF9"/>
    <w:rsid w:val="002A5D85"/>
    <w:rsid w:val="002A5D9D"/>
    <w:rsid w:val="002A6652"/>
    <w:rsid w:val="002A6782"/>
    <w:rsid w:val="002A7016"/>
    <w:rsid w:val="002A7251"/>
    <w:rsid w:val="002A7889"/>
    <w:rsid w:val="002B05BB"/>
    <w:rsid w:val="002B05F4"/>
    <w:rsid w:val="002B06DD"/>
    <w:rsid w:val="002B0D4F"/>
    <w:rsid w:val="002B14E4"/>
    <w:rsid w:val="002B1BFB"/>
    <w:rsid w:val="002B26BB"/>
    <w:rsid w:val="002B2B8A"/>
    <w:rsid w:val="002B317E"/>
    <w:rsid w:val="002B34BF"/>
    <w:rsid w:val="002B3515"/>
    <w:rsid w:val="002B3ADB"/>
    <w:rsid w:val="002B3FEC"/>
    <w:rsid w:val="002B41F0"/>
    <w:rsid w:val="002B4AD0"/>
    <w:rsid w:val="002B4CB4"/>
    <w:rsid w:val="002B4F9B"/>
    <w:rsid w:val="002B5BFC"/>
    <w:rsid w:val="002B5D71"/>
    <w:rsid w:val="002B6030"/>
    <w:rsid w:val="002B6056"/>
    <w:rsid w:val="002B79D3"/>
    <w:rsid w:val="002B7BCC"/>
    <w:rsid w:val="002C0996"/>
    <w:rsid w:val="002C0DA1"/>
    <w:rsid w:val="002C16A7"/>
    <w:rsid w:val="002C17B2"/>
    <w:rsid w:val="002C1836"/>
    <w:rsid w:val="002C1C58"/>
    <w:rsid w:val="002C221E"/>
    <w:rsid w:val="002C2719"/>
    <w:rsid w:val="002C28F9"/>
    <w:rsid w:val="002C2CCD"/>
    <w:rsid w:val="002C2FC0"/>
    <w:rsid w:val="002C3415"/>
    <w:rsid w:val="002C37C6"/>
    <w:rsid w:val="002C418A"/>
    <w:rsid w:val="002C447A"/>
    <w:rsid w:val="002C5207"/>
    <w:rsid w:val="002C60E7"/>
    <w:rsid w:val="002C6735"/>
    <w:rsid w:val="002C69F6"/>
    <w:rsid w:val="002C6AD1"/>
    <w:rsid w:val="002C6D17"/>
    <w:rsid w:val="002C7359"/>
    <w:rsid w:val="002D05D1"/>
    <w:rsid w:val="002D1557"/>
    <w:rsid w:val="002D2B96"/>
    <w:rsid w:val="002D35DE"/>
    <w:rsid w:val="002D38C0"/>
    <w:rsid w:val="002D3B92"/>
    <w:rsid w:val="002D3C03"/>
    <w:rsid w:val="002D3E88"/>
    <w:rsid w:val="002D4B68"/>
    <w:rsid w:val="002D4E3D"/>
    <w:rsid w:val="002D5F74"/>
    <w:rsid w:val="002D5FF8"/>
    <w:rsid w:val="002D6FD5"/>
    <w:rsid w:val="002D77C9"/>
    <w:rsid w:val="002D79EE"/>
    <w:rsid w:val="002D7D78"/>
    <w:rsid w:val="002E0350"/>
    <w:rsid w:val="002E0622"/>
    <w:rsid w:val="002E1DF8"/>
    <w:rsid w:val="002E2079"/>
    <w:rsid w:val="002E222F"/>
    <w:rsid w:val="002E23A5"/>
    <w:rsid w:val="002E3841"/>
    <w:rsid w:val="002E384C"/>
    <w:rsid w:val="002E3E4D"/>
    <w:rsid w:val="002E456B"/>
    <w:rsid w:val="002E4FCF"/>
    <w:rsid w:val="002E5AC1"/>
    <w:rsid w:val="002E5B43"/>
    <w:rsid w:val="002E5CE1"/>
    <w:rsid w:val="002E7149"/>
    <w:rsid w:val="002E7CD2"/>
    <w:rsid w:val="002F024E"/>
    <w:rsid w:val="002F1531"/>
    <w:rsid w:val="002F1D0E"/>
    <w:rsid w:val="002F326F"/>
    <w:rsid w:val="002F461C"/>
    <w:rsid w:val="002F4837"/>
    <w:rsid w:val="002F4E11"/>
    <w:rsid w:val="002F4EAD"/>
    <w:rsid w:val="002F531B"/>
    <w:rsid w:val="002F5FA3"/>
    <w:rsid w:val="002F64D0"/>
    <w:rsid w:val="002F6519"/>
    <w:rsid w:val="002F6CD7"/>
    <w:rsid w:val="002F76A3"/>
    <w:rsid w:val="002F7CF9"/>
    <w:rsid w:val="003007B9"/>
    <w:rsid w:val="00300A49"/>
    <w:rsid w:val="0030134F"/>
    <w:rsid w:val="00301D43"/>
    <w:rsid w:val="00302199"/>
    <w:rsid w:val="003026FC"/>
    <w:rsid w:val="00302F55"/>
    <w:rsid w:val="0030339C"/>
    <w:rsid w:val="00303D04"/>
    <w:rsid w:val="003041A7"/>
    <w:rsid w:val="003045A1"/>
    <w:rsid w:val="00304723"/>
    <w:rsid w:val="00305473"/>
    <w:rsid w:val="00305487"/>
    <w:rsid w:val="00305658"/>
    <w:rsid w:val="003057C4"/>
    <w:rsid w:val="00305A16"/>
    <w:rsid w:val="00305A6B"/>
    <w:rsid w:val="00306455"/>
    <w:rsid w:val="003070C4"/>
    <w:rsid w:val="00307216"/>
    <w:rsid w:val="00310DD6"/>
    <w:rsid w:val="00310E4A"/>
    <w:rsid w:val="0031101F"/>
    <w:rsid w:val="00311672"/>
    <w:rsid w:val="0031262A"/>
    <w:rsid w:val="0031273E"/>
    <w:rsid w:val="0031295F"/>
    <w:rsid w:val="00312CFC"/>
    <w:rsid w:val="00313273"/>
    <w:rsid w:val="00313670"/>
    <w:rsid w:val="00313AB8"/>
    <w:rsid w:val="00313B33"/>
    <w:rsid w:val="00313DD3"/>
    <w:rsid w:val="00313FEC"/>
    <w:rsid w:val="00314524"/>
    <w:rsid w:val="00314972"/>
    <w:rsid w:val="00314984"/>
    <w:rsid w:val="00314C80"/>
    <w:rsid w:val="00315360"/>
    <w:rsid w:val="003154A4"/>
    <w:rsid w:val="00315C90"/>
    <w:rsid w:val="003166D8"/>
    <w:rsid w:val="003166F4"/>
    <w:rsid w:val="00317614"/>
    <w:rsid w:val="00320A10"/>
    <w:rsid w:val="00320CC7"/>
    <w:rsid w:val="00320E54"/>
    <w:rsid w:val="003214F6"/>
    <w:rsid w:val="00321B10"/>
    <w:rsid w:val="00321CD0"/>
    <w:rsid w:val="003222BB"/>
    <w:rsid w:val="00324C94"/>
    <w:rsid w:val="00325D8F"/>
    <w:rsid w:val="00326135"/>
    <w:rsid w:val="003262AF"/>
    <w:rsid w:val="00326ECB"/>
    <w:rsid w:val="003302C9"/>
    <w:rsid w:val="003306F5"/>
    <w:rsid w:val="00330B06"/>
    <w:rsid w:val="00330B5D"/>
    <w:rsid w:val="00330ED9"/>
    <w:rsid w:val="00332565"/>
    <w:rsid w:val="00333E02"/>
    <w:rsid w:val="00334348"/>
    <w:rsid w:val="0033445E"/>
    <w:rsid w:val="00334741"/>
    <w:rsid w:val="00334D53"/>
    <w:rsid w:val="003352A2"/>
    <w:rsid w:val="00335776"/>
    <w:rsid w:val="00335C2A"/>
    <w:rsid w:val="00335E43"/>
    <w:rsid w:val="0033641E"/>
    <w:rsid w:val="00336A3C"/>
    <w:rsid w:val="00337FD6"/>
    <w:rsid w:val="00340CC6"/>
    <w:rsid w:val="00340FFC"/>
    <w:rsid w:val="0034155A"/>
    <w:rsid w:val="003418F5"/>
    <w:rsid w:val="00341A84"/>
    <w:rsid w:val="00341AFC"/>
    <w:rsid w:val="00341BCA"/>
    <w:rsid w:val="00341DE2"/>
    <w:rsid w:val="00342635"/>
    <w:rsid w:val="00342756"/>
    <w:rsid w:val="00342F2E"/>
    <w:rsid w:val="00344035"/>
    <w:rsid w:val="00344898"/>
    <w:rsid w:val="00344950"/>
    <w:rsid w:val="00344BB0"/>
    <w:rsid w:val="00345094"/>
    <w:rsid w:val="0034510F"/>
    <w:rsid w:val="00345582"/>
    <w:rsid w:val="00345E28"/>
    <w:rsid w:val="003461A2"/>
    <w:rsid w:val="00346254"/>
    <w:rsid w:val="003463F5"/>
    <w:rsid w:val="00346EB5"/>
    <w:rsid w:val="003471AD"/>
    <w:rsid w:val="00347C77"/>
    <w:rsid w:val="0035004B"/>
    <w:rsid w:val="0035061B"/>
    <w:rsid w:val="00350892"/>
    <w:rsid w:val="00350CED"/>
    <w:rsid w:val="00350F6F"/>
    <w:rsid w:val="0035106E"/>
    <w:rsid w:val="00352EDC"/>
    <w:rsid w:val="003531F4"/>
    <w:rsid w:val="00353563"/>
    <w:rsid w:val="00353C1B"/>
    <w:rsid w:val="00353E73"/>
    <w:rsid w:val="00353EE8"/>
    <w:rsid w:val="00354E54"/>
    <w:rsid w:val="003550AF"/>
    <w:rsid w:val="00355ECA"/>
    <w:rsid w:val="003564AF"/>
    <w:rsid w:val="00356F34"/>
    <w:rsid w:val="0036035D"/>
    <w:rsid w:val="0036045F"/>
    <w:rsid w:val="00360578"/>
    <w:rsid w:val="00360D47"/>
    <w:rsid w:val="003617B3"/>
    <w:rsid w:val="00361853"/>
    <w:rsid w:val="00361957"/>
    <w:rsid w:val="00361D30"/>
    <w:rsid w:val="003626CB"/>
    <w:rsid w:val="003646AF"/>
    <w:rsid w:val="00364B74"/>
    <w:rsid w:val="00364C28"/>
    <w:rsid w:val="00364FD5"/>
    <w:rsid w:val="003653AD"/>
    <w:rsid w:val="00365F5B"/>
    <w:rsid w:val="00365FB3"/>
    <w:rsid w:val="00367059"/>
    <w:rsid w:val="00367FB9"/>
    <w:rsid w:val="003700D8"/>
    <w:rsid w:val="00370337"/>
    <w:rsid w:val="00371014"/>
    <w:rsid w:val="0037177A"/>
    <w:rsid w:val="0037214F"/>
    <w:rsid w:val="003726FF"/>
    <w:rsid w:val="00372DD1"/>
    <w:rsid w:val="00373007"/>
    <w:rsid w:val="00373D80"/>
    <w:rsid w:val="00373DC4"/>
    <w:rsid w:val="00373E31"/>
    <w:rsid w:val="00374C81"/>
    <w:rsid w:val="00374F37"/>
    <w:rsid w:val="00375B17"/>
    <w:rsid w:val="00376070"/>
    <w:rsid w:val="00376BFE"/>
    <w:rsid w:val="003771DE"/>
    <w:rsid w:val="0037736C"/>
    <w:rsid w:val="00380700"/>
    <w:rsid w:val="0038131E"/>
    <w:rsid w:val="003818A3"/>
    <w:rsid w:val="00381A00"/>
    <w:rsid w:val="00382637"/>
    <w:rsid w:val="0038320B"/>
    <w:rsid w:val="00383C1D"/>
    <w:rsid w:val="00383DCD"/>
    <w:rsid w:val="00385836"/>
    <w:rsid w:val="003866DE"/>
    <w:rsid w:val="0038682E"/>
    <w:rsid w:val="003878AC"/>
    <w:rsid w:val="00387E1D"/>
    <w:rsid w:val="0039116E"/>
    <w:rsid w:val="003912DA"/>
    <w:rsid w:val="00391302"/>
    <w:rsid w:val="003918B0"/>
    <w:rsid w:val="00392D33"/>
    <w:rsid w:val="003950F5"/>
    <w:rsid w:val="003972BC"/>
    <w:rsid w:val="00397325"/>
    <w:rsid w:val="00397BFD"/>
    <w:rsid w:val="003A04B1"/>
    <w:rsid w:val="003A1300"/>
    <w:rsid w:val="003A173E"/>
    <w:rsid w:val="003A38EF"/>
    <w:rsid w:val="003A3D83"/>
    <w:rsid w:val="003A55F8"/>
    <w:rsid w:val="003A5617"/>
    <w:rsid w:val="003A565D"/>
    <w:rsid w:val="003A585B"/>
    <w:rsid w:val="003A650E"/>
    <w:rsid w:val="003A6994"/>
    <w:rsid w:val="003A6C74"/>
    <w:rsid w:val="003A6E94"/>
    <w:rsid w:val="003A73DE"/>
    <w:rsid w:val="003B06AD"/>
    <w:rsid w:val="003B1404"/>
    <w:rsid w:val="003B153E"/>
    <w:rsid w:val="003B1CD8"/>
    <w:rsid w:val="003B2A51"/>
    <w:rsid w:val="003B3054"/>
    <w:rsid w:val="003B3729"/>
    <w:rsid w:val="003B3F2F"/>
    <w:rsid w:val="003B439F"/>
    <w:rsid w:val="003B49E7"/>
    <w:rsid w:val="003B4C92"/>
    <w:rsid w:val="003B4E46"/>
    <w:rsid w:val="003B5A54"/>
    <w:rsid w:val="003B689C"/>
    <w:rsid w:val="003B6C27"/>
    <w:rsid w:val="003B7A3F"/>
    <w:rsid w:val="003C0BCA"/>
    <w:rsid w:val="003C0BEF"/>
    <w:rsid w:val="003C0D3A"/>
    <w:rsid w:val="003C1250"/>
    <w:rsid w:val="003C1406"/>
    <w:rsid w:val="003C1597"/>
    <w:rsid w:val="003C15BF"/>
    <w:rsid w:val="003C1F1A"/>
    <w:rsid w:val="003C2E47"/>
    <w:rsid w:val="003C3181"/>
    <w:rsid w:val="003C35F6"/>
    <w:rsid w:val="003C4DE3"/>
    <w:rsid w:val="003C6C97"/>
    <w:rsid w:val="003C71E0"/>
    <w:rsid w:val="003D0C7E"/>
    <w:rsid w:val="003D10F0"/>
    <w:rsid w:val="003D12FA"/>
    <w:rsid w:val="003D1A8A"/>
    <w:rsid w:val="003D1F60"/>
    <w:rsid w:val="003D245C"/>
    <w:rsid w:val="003D2D7E"/>
    <w:rsid w:val="003D3D00"/>
    <w:rsid w:val="003D3E49"/>
    <w:rsid w:val="003D403B"/>
    <w:rsid w:val="003D4168"/>
    <w:rsid w:val="003D58F1"/>
    <w:rsid w:val="003D61AE"/>
    <w:rsid w:val="003D6A3A"/>
    <w:rsid w:val="003D6CBF"/>
    <w:rsid w:val="003D6CFA"/>
    <w:rsid w:val="003D6EF7"/>
    <w:rsid w:val="003D74CA"/>
    <w:rsid w:val="003D7515"/>
    <w:rsid w:val="003D757A"/>
    <w:rsid w:val="003D76CC"/>
    <w:rsid w:val="003D7B57"/>
    <w:rsid w:val="003E044B"/>
    <w:rsid w:val="003E0951"/>
    <w:rsid w:val="003E0E01"/>
    <w:rsid w:val="003E1C99"/>
    <w:rsid w:val="003E3077"/>
    <w:rsid w:val="003E32BC"/>
    <w:rsid w:val="003E349E"/>
    <w:rsid w:val="003E3506"/>
    <w:rsid w:val="003E3E7F"/>
    <w:rsid w:val="003E44E7"/>
    <w:rsid w:val="003E48B8"/>
    <w:rsid w:val="003E4A73"/>
    <w:rsid w:val="003E4E4F"/>
    <w:rsid w:val="003E6003"/>
    <w:rsid w:val="003E67F4"/>
    <w:rsid w:val="003E6B2C"/>
    <w:rsid w:val="003E70DB"/>
    <w:rsid w:val="003E72D1"/>
    <w:rsid w:val="003E7388"/>
    <w:rsid w:val="003E775F"/>
    <w:rsid w:val="003E78D7"/>
    <w:rsid w:val="003F0AF6"/>
    <w:rsid w:val="003F0D09"/>
    <w:rsid w:val="003F0D9E"/>
    <w:rsid w:val="003F134D"/>
    <w:rsid w:val="003F1550"/>
    <w:rsid w:val="003F189C"/>
    <w:rsid w:val="003F2393"/>
    <w:rsid w:val="003F2622"/>
    <w:rsid w:val="003F27B1"/>
    <w:rsid w:val="003F29DB"/>
    <w:rsid w:val="003F2C66"/>
    <w:rsid w:val="003F3A31"/>
    <w:rsid w:val="003F48AF"/>
    <w:rsid w:val="003F55B1"/>
    <w:rsid w:val="003F7174"/>
    <w:rsid w:val="003F73A1"/>
    <w:rsid w:val="003F766E"/>
    <w:rsid w:val="00400EDB"/>
    <w:rsid w:val="00401B78"/>
    <w:rsid w:val="00401C2C"/>
    <w:rsid w:val="0040228B"/>
    <w:rsid w:val="0040249C"/>
    <w:rsid w:val="00402669"/>
    <w:rsid w:val="00402677"/>
    <w:rsid w:val="00402EA9"/>
    <w:rsid w:val="00403CD7"/>
    <w:rsid w:val="004045C3"/>
    <w:rsid w:val="0040483B"/>
    <w:rsid w:val="00404D73"/>
    <w:rsid w:val="00404DC3"/>
    <w:rsid w:val="00405401"/>
    <w:rsid w:val="0040596B"/>
    <w:rsid w:val="00406401"/>
    <w:rsid w:val="00406554"/>
    <w:rsid w:val="0040711E"/>
    <w:rsid w:val="004071DC"/>
    <w:rsid w:val="004073EA"/>
    <w:rsid w:val="00407412"/>
    <w:rsid w:val="0040761C"/>
    <w:rsid w:val="004102B7"/>
    <w:rsid w:val="00410982"/>
    <w:rsid w:val="0041114B"/>
    <w:rsid w:val="00411208"/>
    <w:rsid w:val="00411247"/>
    <w:rsid w:val="00412080"/>
    <w:rsid w:val="00412142"/>
    <w:rsid w:val="004125EC"/>
    <w:rsid w:val="00412935"/>
    <w:rsid w:val="004129FD"/>
    <w:rsid w:val="00413416"/>
    <w:rsid w:val="00413581"/>
    <w:rsid w:val="00414C98"/>
    <w:rsid w:val="00415B35"/>
    <w:rsid w:val="00415ED1"/>
    <w:rsid w:val="0041726A"/>
    <w:rsid w:val="004175E0"/>
    <w:rsid w:val="0041780A"/>
    <w:rsid w:val="004207E6"/>
    <w:rsid w:val="00420AAB"/>
    <w:rsid w:val="00421066"/>
    <w:rsid w:val="00421641"/>
    <w:rsid w:val="004218A0"/>
    <w:rsid w:val="004219C5"/>
    <w:rsid w:val="00421BA5"/>
    <w:rsid w:val="0042204F"/>
    <w:rsid w:val="0042221B"/>
    <w:rsid w:val="00422A62"/>
    <w:rsid w:val="0042302D"/>
    <w:rsid w:val="00423AC2"/>
    <w:rsid w:val="00423CFD"/>
    <w:rsid w:val="00423D0F"/>
    <w:rsid w:val="00424BCB"/>
    <w:rsid w:val="00424D2D"/>
    <w:rsid w:val="00424F4B"/>
    <w:rsid w:val="004250D7"/>
    <w:rsid w:val="00425B5C"/>
    <w:rsid w:val="00425BA9"/>
    <w:rsid w:val="0042702A"/>
    <w:rsid w:val="00427049"/>
    <w:rsid w:val="00427BB4"/>
    <w:rsid w:val="00427C16"/>
    <w:rsid w:val="0043060A"/>
    <w:rsid w:val="00430701"/>
    <w:rsid w:val="00430E04"/>
    <w:rsid w:val="004312E6"/>
    <w:rsid w:val="004316DD"/>
    <w:rsid w:val="00431DAB"/>
    <w:rsid w:val="00432D73"/>
    <w:rsid w:val="004330F1"/>
    <w:rsid w:val="00433610"/>
    <w:rsid w:val="004347A6"/>
    <w:rsid w:val="00434FF2"/>
    <w:rsid w:val="004370D1"/>
    <w:rsid w:val="004375F4"/>
    <w:rsid w:val="00437A69"/>
    <w:rsid w:val="0044065A"/>
    <w:rsid w:val="00440FD0"/>
    <w:rsid w:val="00441724"/>
    <w:rsid w:val="0044182C"/>
    <w:rsid w:val="00442311"/>
    <w:rsid w:val="00442DDF"/>
    <w:rsid w:val="00442ECB"/>
    <w:rsid w:val="00443200"/>
    <w:rsid w:val="00443576"/>
    <w:rsid w:val="004442C2"/>
    <w:rsid w:val="00444659"/>
    <w:rsid w:val="00444959"/>
    <w:rsid w:val="0044561E"/>
    <w:rsid w:val="004466FF"/>
    <w:rsid w:val="004479C6"/>
    <w:rsid w:val="00447F59"/>
    <w:rsid w:val="00450258"/>
    <w:rsid w:val="00450F9C"/>
    <w:rsid w:val="00451786"/>
    <w:rsid w:val="00452006"/>
    <w:rsid w:val="0045306A"/>
    <w:rsid w:val="004535C2"/>
    <w:rsid w:val="0045373C"/>
    <w:rsid w:val="0045379B"/>
    <w:rsid w:val="00453F1A"/>
    <w:rsid w:val="00453F40"/>
    <w:rsid w:val="00454352"/>
    <w:rsid w:val="00454634"/>
    <w:rsid w:val="00455FDD"/>
    <w:rsid w:val="00456904"/>
    <w:rsid w:val="00456CCC"/>
    <w:rsid w:val="0045709C"/>
    <w:rsid w:val="004573D9"/>
    <w:rsid w:val="00457CAF"/>
    <w:rsid w:val="00460307"/>
    <w:rsid w:val="00460BD6"/>
    <w:rsid w:val="00460FA0"/>
    <w:rsid w:val="00460FED"/>
    <w:rsid w:val="0046141E"/>
    <w:rsid w:val="0046158F"/>
    <w:rsid w:val="00461B9B"/>
    <w:rsid w:val="00461F0E"/>
    <w:rsid w:val="004632EB"/>
    <w:rsid w:val="00463D13"/>
    <w:rsid w:val="00463E8E"/>
    <w:rsid w:val="004649B9"/>
    <w:rsid w:val="00464B11"/>
    <w:rsid w:val="0046519B"/>
    <w:rsid w:val="0046528A"/>
    <w:rsid w:val="00465522"/>
    <w:rsid w:val="0046556D"/>
    <w:rsid w:val="00465A00"/>
    <w:rsid w:val="00465F92"/>
    <w:rsid w:val="0046630A"/>
    <w:rsid w:val="00466483"/>
    <w:rsid w:val="00467951"/>
    <w:rsid w:val="00467E1D"/>
    <w:rsid w:val="00467EE3"/>
    <w:rsid w:val="004711FA"/>
    <w:rsid w:val="0047200C"/>
    <w:rsid w:val="00472120"/>
    <w:rsid w:val="00472D0D"/>
    <w:rsid w:val="00472D4C"/>
    <w:rsid w:val="004730AD"/>
    <w:rsid w:val="00473B4F"/>
    <w:rsid w:val="00473E29"/>
    <w:rsid w:val="004741E6"/>
    <w:rsid w:val="0047466E"/>
    <w:rsid w:val="00474EBC"/>
    <w:rsid w:val="004750E0"/>
    <w:rsid w:val="004751B5"/>
    <w:rsid w:val="004756CE"/>
    <w:rsid w:val="004771D9"/>
    <w:rsid w:val="0047769B"/>
    <w:rsid w:val="0048032E"/>
    <w:rsid w:val="004807A2"/>
    <w:rsid w:val="00482BA2"/>
    <w:rsid w:val="00482F80"/>
    <w:rsid w:val="004833EC"/>
    <w:rsid w:val="0048430D"/>
    <w:rsid w:val="00484F23"/>
    <w:rsid w:val="004851E0"/>
    <w:rsid w:val="00485578"/>
    <w:rsid w:val="00485BF1"/>
    <w:rsid w:val="00486EEE"/>
    <w:rsid w:val="00487482"/>
    <w:rsid w:val="00487CFD"/>
    <w:rsid w:val="00490382"/>
    <w:rsid w:val="00490468"/>
    <w:rsid w:val="00491145"/>
    <w:rsid w:val="00491796"/>
    <w:rsid w:val="00491945"/>
    <w:rsid w:val="00491DC6"/>
    <w:rsid w:val="00492247"/>
    <w:rsid w:val="0049255A"/>
    <w:rsid w:val="00493B58"/>
    <w:rsid w:val="004943EB"/>
    <w:rsid w:val="0049511B"/>
    <w:rsid w:val="004957AA"/>
    <w:rsid w:val="0049584D"/>
    <w:rsid w:val="00495CAE"/>
    <w:rsid w:val="00495E69"/>
    <w:rsid w:val="00495F51"/>
    <w:rsid w:val="0049669B"/>
    <w:rsid w:val="00496733"/>
    <w:rsid w:val="004977D0"/>
    <w:rsid w:val="00497936"/>
    <w:rsid w:val="00497DD5"/>
    <w:rsid w:val="00497E3B"/>
    <w:rsid w:val="004A01A0"/>
    <w:rsid w:val="004A01F5"/>
    <w:rsid w:val="004A0BA0"/>
    <w:rsid w:val="004A11AE"/>
    <w:rsid w:val="004A16E9"/>
    <w:rsid w:val="004A19CD"/>
    <w:rsid w:val="004A1BA1"/>
    <w:rsid w:val="004A2204"/>
    <w:rsid w:val="004A2500"/>
    <w:rsid w:val="004A2CD6"/>
    <w:rsid w:val="004A328B"/>
    <w:rsid w:val="004A48E5"/>
    <w:rsid w:val="004A4EC2"/>
    <w:rsid w:val="004A5748"/>
    <w:rsid w:val="004A5EFE"/>
    <w:rsid w:val="004A62FE"/>
    <w:rsid w:val="004A6447"/>
    <w:rsid w:val="004A6854"/>
    <w:rsid w:val="004A6DCE"/>
    <w:rsid w:val="004A749A"/>
    <w:rsid w:val="004B036B"/>
    <w:rsid w:val="004B0544"/>
    <w:rsid w:val="004B0D48"/>
    <w:rsid w:val="004B193B"/>
    <w:rsid w:val="004B1A1E"/>
    <w:rsid w:val="004B1B2F"/>
    <w:rsid w:val="004B2CBD"/>
    <w:rsid w:val="004B2D05"/>
    <w:rsid w:val="004B3230"/>
    <w:rsid w:val="004B3AFE"/>
    <w:rsid w:val="004B3FAF"/>
    <w:rsid w:val="004B4516"/>
    <w:rsid w:val="004B4979"/>
    <w:rsid w:val="004B4B8E"/>
    <w:rsid w:val="004B4CFA"/>
    <w:rsid w:val="004B4ED1"/>
    <w:rsid w:val="004B5CF0"/>
    <w:rsid w:val="004B61C3"/>
    <w:rsid w:val="004B67DD"/>
    <w:rsid w:val="004B6829"/>
    <w:rsid w:val="004C021F"/>
    <w:rsid w:val="004C11C3"/>
    <w:rsid w:val="004C1383"/>
    <w:rsid w:val="004C285A"/>
    <w:rsid w:val="004C4632"/>
    <w:rsid w:val="004C4889"/>
    <w:rsid w:val="004C49B3"/>
    <w:rsid w:val="004C4FB4"/>
    <w:rsid w:val="004C5141"/>
    <w:rsid w:val="004C51DD"/>
    <w:rsid w:val="004C5CE1"/>
    <w:rsid w:val="004C6E39"/>
    <w:rsid w:val="004C6EDD"/>
    <w:rsid w:val="004C75EA"/>
    <w:rsid w:val="004C7693"/>
    <w:rsid w:val="004C7B25"/>
    <w:rsid w:val="004C7D49"/>
    <w:rsid w:val="004D0008"/>
    <w:rsid w:val="004D00AD"/>
    <w:rsid w:val="004D0FF6"/>
    <w:rsid w:val="004D13C7"/>
    <w:rsid w:val="004D1726"/>
    <w:rsid w:val="004D1CCA"/>
    <w:rsid w:val="004D1F0A"/>
    <w:rsid w:val="004D1FCD"/>
    <w:rsid w:val="004D218E"/>
    <w:rsid w:val="004D2FEA"/>
    <w:rsid w:val="004D3854"/>
    <w:rsid w:val="004D3BE9"/>
    <w:rsid w:val="004D3D56"/>
    <w:rsid w:val="004D4564"/>
    <w:rsid w:val="004D4E59"/>
    <w:rsid w:val="004D511B"/>
    <w:rsid w:val="004D525B"/>
    <w:rsid w:val="004D58C2"/>
    <w:rsid w:val="004D5E80"/>
    <w:rsid w:val="004E00F7"/>
    <w:rsid w:val="004E08B0"/>
    <w:rsid w:val="004E08F0"/>
    <w:rsid w:val="004E0D62"/>
    <w:rsid w:val="004E1258"/>
    <w:rsid w:val="004E14A2"/>
    <w:rsid w:val="004E20A2"/>
    <w:rsid w:val="004E2604"/>
    <w:rsid w:val="004E2FF1"/>
    <w:rsid w:val="004E32D1"/>
    <w:rsid w:val="004E3A8E"/>
    <w:rsid w:val="004E434F"/>
    <w:rsid w:val="004E4FFF"/>
    <w:rsid w:val="004E5468"/>
    <w:rsid w:val="004E6633"/>
    <w:rsid w:val="004E6C73"/>
    <w:rsid w:val="004E703D"/>
    <w:rsid w:val="004E7C83"/>
    <w:rsid w:val="004F00C6"/>
    <w:rsid w:val="004F2215"/>
    <w:rsid w:val="004F22C5"/>
    <w:rsid w:val="004F2F64"/>
    <w:rsid w:val="004F33C1"/>
    <w:rsid w:val="004F3936"/>
    <w:rsid w:val="004F42C3"/>
    <w:rsid w:val="004F45ED"/>
    <w:rsid w:val="004F4910"/>
    <w:rsid w:val="004F6567"/>
    <w:rsid w:val="004F7DF6"/>
    <w:rsid w:val="005003B7"/>
    <w:rsid w:val="0050074F"/>
    <w:rsid w:val="00502340"/>
    <w:rsid w:val="005023DD"/>
    <w:rsid w:val="00502C4A"/>
    <w:rsid w:val="0050399F"/>
    <w:rsid w:val="00503A01"/>
    <w:rsid w:val="00503A9A"/>
    <w:rsid w:val="00503EC3"/>
    <w:rsid w:val="0050442A"/>
    <w:rsid w:val="005044B6"/>
    <w:rsid w:val="005053C2"/>
    <w:rsid w:val="00505D40"/>
    <w:rsid w:val="00505DE0"/>
    <w:rsid w:val="0050649A"/>
    <w:rsid w:val="00507694"/>
    <w:rsid w:val="00507D19"/>
    <w:rsid w:val="00507FC8"/>
    <w:rsid w:val="00510797"/>
    <w:rsid w:val="005116BC"/>
    <w:rsid w:val="00511842"/>
    <w:rsid w:val="00511E4E"/>
    <w:rsid w:val="00511F49"/>
    <w:rsid w:val="00512B10"/>
    <w:rsid w:val="005139B6"/>
    <w:rsid w:val="00513C12"/>
    <w:rsid w:val="00514057"/>
    <w:rsid w:val="00514AD9"/>
    <w:rsid w:val="00515462"/>
    <w:rsid w:val="00515650"/>
    <w:rsid w:val="00515CB9"/>
    <w:rsid w:val="00520178"/>
    <w:rsid w:val="0052077B"/>
    <w:rsid w:val="00520FBF"/>
    <w:rsid w:val="0052120B"/>
    <w:rsid w:val="00521422"/>
    <w:rsid w:val="00521701"/>
    <w:rsid w:val="00521A8D"/>
    <w:rsid w:val="00521CD8"/>
    <w:rsid w:val="00521F56"/>
    <w:rsid w:val="00523909"/>
    <w:rsid w:val="00524167"/>
    <w:rsid w:val="00524723"/>
    <w:rsid w:val="005249D6"/>
    <w:rsid w:val="00525659"/>
    <w:rsid w:val="00525E63"/>
    <w:rsid w:val="0052726A"/>
    <w:rsid w:val="00527792"/>
    <w:rsid w:val="00527BA7"/>
    <w:rsid w:val="00527D11"/>
    <w:rsid w:val="0053073E"/>
    <w:rsid w:val="00530966"/>
    <w:rsid w:val="00530ABF"/>
    <w:rsid w:val="00531742"/>
    <w:rsid w:val="00531EBB"/>
    <w:rsid w:val="00531EE6"/>
    <w:rsid w:val="005331BF"/>
    <w:rsid w:val="00533FEE"/>
    <w:rsid w:val="005340DB"/>
    <w:rsid w:val="00534CBB"/>
    <w:rsid w:val="0053524E"/>
    <w:rsid w:val="00535429"/>
    <w:rsid w:val="005355E0"/>
    <w:rsid w:val="00536273"/>
    <w:rsid w:val="0053730B"/>
    <w:rsid w:val="005373F6"/>
    <w:rsid w:val="00540C3C"/>
    <w:rsid w:val="0054139D"/>
    <w:rsid w:val="0054142D"/>
    <w:rsid w:val="0054156D"/>
    <w:rsid w:val="00541677"/>
    <w:rsid w:val="005417B2"/>
    <w:rsid w:val="00541A7E"/>
    <w:rsid w:val="00542C84"/>
    <w:rsid w:val="00542F0E"/>
    <w:rsid w:val="00544B98"/>
    <w:rsid w:val="00545157"/>
    <w:rsid w:val="00545406"/>
    <w:rsid w:val="005455A7"/>
    <w:rsid w:val="00545962"/>
    <w:rsid w:val="00545C6F"/>
    <w:rsid w:val="00545E82"/>
    <w:rsid w:val="00546FD4"/>
    <w:rsid w:val="00547E84"/>
    <w:rsid w:val="00550D28"/>
    <w:rsid w:val="00550F80"/>
    <w:rsid w:val="00551129"/>
    <w:rsid w:val="005513DE"/>
    <w:rsid w:val="00551B57"/>
    <w:rsid w:val="00551E1E"/>
    <w:rsid w:val="00552181"/>
    <w:rsid w:val="00552F99"/>
    <w:rsid w:val="00554161"/>
    <w:rsid w:val="00554FDB"/>
    <w:rsid w:val="005561BA"/>
    <w:rsid w:val="00556D76"/>
    <w:rsid w:val="00557B10"/>
    <w:rsid w:val="00557B8D"/>
    <w:rsid w:val="00557EC1"/>
    <w:rsid w:val="0056050C"/>
    <w:rsid w:val="00560890"/>
    <w:rsid w:val="005608FB"/>
    <w:rsid w:val="00560B1C"/>
    <w:rsid w:val="00560FF0"/>
    <w:rsid w:val="00561299"/>
    <w:rsid w:val="005617D3"/>
    <w:rsid w:val="00561A24"/>
    <w:rsid w:val="005620E7"/>
    <w:rsid w:val="005627F7"/>
    <w:rsid w:val="005629F1"/>
    <w:rsid w:val="0056309B"/>
    <w:rsid w:val="00563166"/>
    <w:rsid w:val="005634A1"/>
    <w:rsid w:val="005637DA"/>
    <w:rsid w:val="00564D4C"/>
    <w:rsid w:val="005651AB"/>
    <w:rsid w:val="00565E40"/>
    <w:rsid w:val="0056616E"/>
    <w:rsid w:val="00566378"/>
    <w:rsid w:val="00566451"/>
    <w:rsid w:val="005666CE"/>
    <w:rsid w:val="00566904"/>
    <w:rsid w:val="005673B6"/>
    <w:rsid w:val="0056779A"/>
    <w:rsid w:val="00567AA5"/>
    <w:rsid w:val="00570364"/>
    <w:rsid w:val="00570797"/>
    <w:rsid w:val="00570835"/>
    <w:rsid w:val="00572267"/>
    <w:rsid w:val="0057251E"/>
    <w:rsid w:val="00572638"/>
    <w:rsid w:val="00572F1A"/>
    <w:rsid w:val="00573883"/>
    <w:rsid w:val="00573DDF"/>
    <w:rsid w:val="0057456B"/>
    <w:rsid w:val="00574850"/>
    <w:rsid w:val="00575516"/>
    <w:rsid w:val="005755F6"/>
    <w:rsid w:val="00575ADF"/>
    <w:rsid w:val="00576C6F"/>
    <w:rsid w:val="00576FE7"/>
    <w:rsid w:val="00580008"/>
    <w:rsid w:val="0058012F"/>
    <w:rsid w:val="005806FE"/>
    <w:rsid w:val="0058127E"/>
    <w:rsid w:val="005816AA"/>
    <w:rsid w:val="00582058"/>
    <w:rsid w:val="00584326"/>
    <w:rsid w:val="005849DC"/>
    <w:rsid w:val="00584D07"/>
    <w:rsid w:val="00585026"/>
    <w:rsid w:val="00585F00"/>
    <w:rsid w:val="00586A91"/>
    <w:rsid w:val="00586D2B"/>
    <w:rsid w:val="005870FD"/>
    <w:rsid w:val="00587364"/>
    <w:rsid w:val="005873AF"/>
    <w:rsid w:val="00587CF0"/>
    <w:rsid w:val="00590090"/>
    <w:rsid w:val="005908AB"/>
    <w:rsid w:val="005909DE"/>
    <w:rsid w:val="00590A0D"/>
    <w:rsid w:val="00590DE2"/>
    <w:rsid w:val="005927F1"/>
    <w:rsid w:val="005928B9"/>
    <w:rsid w:val="00592EAB"/>
    <w:rsid w:val="0059326E"/>
    <w:rsid w:val="005939C2"/>
    <w:rsid w:val="00593B57"/>
    <w:rsid w:val="00594411"/>
    <w:rsid w:val="005946AD"/>
    <w:rsid w:val="005948D6"/>
    <w:rsid w:val="00594DFD"/>
    <w:rsid w:val="00595322"/>
    <w:rsid w:val="0059573C"/>
    <w:rsid w:val="00595DD5"/>
    <w:rsid w:val="00597C6D"/>
    <w:rsid w:val="00597E75"/>
    <w:rsid w:val="005A00DE"/>
    <w:rsid w:val="005A00FE"/>
    <w:rsid w:val="005A0221"/>
    <w:rsid w:val="005A04B5"/>
    <w:rsid w:val="005A0ED3"/>
    <w:rsid w:val="005A1305"/>
    <w:rsid w:val="005A17D4"/>
    <w:rsid w:val="005A19F2"/>
    <w:rsid w:val="005A209D"/>
    <w:rsid w:val="005A2FA9"/>
    <w:rsid w:val="005A3705"/>
    <w:rsid w:val="005A4099"/>
    <w:rsid w:val="005A469E"/>
    <w:rsid w:val="005A4A14"/>
    <w:rsid w:val="005A4C6D"/>
    <w:rsid w:val="005A58E8"/>
    <w:rsid w:val="005A6462"/>
    <w:rsid w:val="005A6BC6"/>
    <w:rsid w:val="005B13A0"/>
    <w:rsid w:val="005B1887"/>
    <w:rsid w:val="005B1BDF"/>
    <w:rsid w:val="005B1FEC"/>
    <w:rsid w:val="005B3617"/>
    <w:rsid w:val="005B375E"/>
    <w:rsid w:val="005B4409"/>
    <w:rsid w:val="005B6290"/>
    <w:rsid w:val="005B683C"/>
    <w:rsid w:val="005B68D0"/>
    <w:rsid w:val="005B77B1"/>
    <w:rsid w:val="005B7883"/>
    <w:rsid w:val="005C009E"/>
    <w:rsid w:val="005C0C9A"/>
    <w:rsid w:val="005C114F"/>
    <w:rsid w:val="005C1533"/>
    <w:rsid w:val="005C1ED6"/>
    <w:rsid w:val="005C203D"/>
    <w:rsid w:val="005C39B1"/>
    <w:rsid w:val="005C61C5"/>
    <w:rsid w:val="005C6A02"/>
    <w:rsid w:val="005C75E3"/>
    <w:rsid w:val="005C7818"/>
    <w:rsid w:val="005D031D"/>
    <w:rsid w:val="005D0585"/>
    <w:rsid w:val="005D05E9"/>
    <w:rsid w:val="005D0F08"/>
    <w:rsid w:val="005D157C"/>
    <w:rsid w:val="005D1C7D"/>
    <w:rsid w:val="005D2284"/>
    <w:rsid w:val="005D249D"/>
    <w:rsid w:val="005D2769"/>
    <w:rsid w:val="005D2BD5"/>
    <w:rsid w:val="005D35D1"/>
    <w:rsid w:val="005D3673"/>
    <w:rsid w:val="005D380D"/>
    <w:rsid w:val="005D39BE"/>
    <w:rsid w:val="005D3DD9"/>
    <w:rsid w:val="005D3ED2"/>
    <w:rsid w:val="005D5256"/>
    <w:rsid w:val="005D5C3A"/>
    <w:rsid w:val="005D654B"/>
    <w:rsid w:val="005D6DB2"/>
    <w:rsid w:val="005D6F39"/>
    <w:rsid w:val="005D700A"/>
    <w:rsid w:val="005D70D7"/>
    <w:rsid w:val="005D736A"/>
    <w:rsid w:val="005D79D3"/>
    <w:rsid w:val="005E0AFA"/>
    <w:rsid w:val="005E108A"/>
    <w:rsid w:val="005E1D04"/>
    <w:rsid w:val="005E2CC1"/>
    <w:rsid w:val="005E3055"/>
    <w:rsid w:val="005E3F6A"/>
    <w:rsid w:val="005E432D"/>
    <w:rsid w:val="005E4C24"/>
    <w:rsid w:val="005E4EC4"/>
    <w:rsid w:val="005E4FB1"/>
    <w:rsid w:val="005E7448"/>
    <w:rsid w:val="005F00A7"/>
    <w:rsid w:val="005F0940"/>
    <w:rsid w:val="005F0E7F"/>
    <w:rsid w:val="005F1A7F"/>
    <w:rsid w:val="005F1CFD"/>
    <w:rsid w:val="005F22F0"/>
    <w:rsid w:val="005F27B2"/>
    <w:rsid w:val="005F331B"/>
    <w:rsid w:val="005F38BC"/>
    <w:rsid w:val="005F39FD"/>
    <w:rsid w:val="005F527A"/>
    <w:rsid w:val="005F6135"/>
    <w:rsid w:val="005F6662"/>
    <w:rsid w:val="005F7102"/>
    <w:rsid w:val="005F7118"/>
    <w:rsid w:val="005F7C43"/>
    <w:rsid w:val="00600552"/>
    <w:rsid w:val="006030EC"/>
    <w:rsid w:val="0060333D"/>
    <w:rsid w:val="00603678"/>
    <w:rsid w:val="006038FF"/>
    <w:rsid w:val="00603CE8"/>
    <w:rsid w:val="0060444A"/>
    <w:rsid w:val="006049C6"/>
    <w:rsid w:val="00604C5A"/>
    <w:rsid w:val="0060517B"/>
    <w:rsid w:val="00606A15"/>
    <w:rsid w:val="00606BBD"/>
    <w:rsid w:val="00607D84"/>
    <w:rsid w:val="00610834"/>
    <w:rsid w:val="00610C99"/>
    <w:rsid w:val="00611499"/>
    <w:rsid w:val="00611B0A"/>
    <w:rsid w:val="00612011"/>
    <w:rsid w:val="00613626"/>
    <w:rsid w:val="006137AD"/>
    <w:rsid w:val="00613C80"/>
    <w:rsid w:val="00614C23"/>
    <w:rsid w:val="00615526"/>
    <w:rsid w:val="006162BF"/>
    <w:rsid w:val="006174DD"/>
    <w:rsid w:val="00617B10"/>
    <w:rsid w:val="00620B12"/>
    <w:rsid w:val="00621B63"/>
    <w:rsid w:val="00622B06"/>
    <w:rsid w:val="0062301B"/>
    <w:rsid w:val="00624D98"/>
    <w:rsid w:val="00625032"/>
    <w:rsid w:val="006251B0"/>
    <w:rsid w:val="00625E6A"/>
    <w:rsid w:val="0062664C"/>
    <w:rsid w:val="00626E2C"/>
    <w:rsid w:val="00627484"/>
    <w:rsid w:val="006274AE"/>
    <w:rsid w:val="00627BF2"/>
    <w:rsid w:val="00630AFE"/>
    <w:rsid w:val="00630B8D"/>
    <w:rsid w:val="0063162B"/>
    <w:rsid w:val="006319E1"/>
    <w:rsid w:val="00631DE7"/>
    <w:rsid w:val="00631FEE"/>
    <w:rsid w:val="0063204F"/>
    <w:rsid w:val="00632164"/>
    <w:rsid w:val="00632356"/>
    <w:rsid w:val="00632831"/>
    <w:rsid w:val="00632B57"/>
    <w:rsid w:val="00632FE7"/>
    <w:rsid w:val="006330EE"/>
    <w:rsid w:val="00633895"/>
    <w:rsid w:val="006343E4"/>
    <w:rsid w:val="00634688"/>
    <w:rsid w:val="006348BA"/>
    <w:rsid w:val="00634B22"/>
    <w:rsid w:val="00635B96"/>
    <w:rsid w:val="00637CD6"/>
    <w:rsid w:val="0064063E"/>
    <w:rsid w:val="006407CB"/>
    <w:rsid w:val="00640EDD"/>
    <w:rsid w:val="0064100B"/>
    <w:rsid w:val="0064133E"/>
    <w:rsid w:val="00641660"/>
    <w:rsid w:val="006418F6"/>
    <w:rsid w:val="00641A80"/>
    <w:rsid w:val="00643110"/>
    <w:rsid w:val="00643FB8"/>
    <w:rsid w:val="00644260"/>
    <w:rsid w:val="00644426"/>
    <w:rsid w:val="00644490"/>
    <w:rsid w:val="00645C88"/>
    <w:rsid w:val="00645EE5"/>
    <w:rsid w:val="00646E64"/>
    <w:rsid w:val="006501C3"/>
    <w:rsid w:val="006509CE"/>
    <w:rsid w:val="00652918"/>
    <w:rsid w:val="006530AD"/>
    <w:rsid w:val="006533A0"/>
    <w:rsid w:val="00653431"/>
    <w:rsid w:val="006535C1"/>
    <w:rsid w:val="00653B24"/>
    <w:rsid w:val="00653CF3"/>
    <w:rsid w:val="00653F63"/>
    <w:rsid w:val="00654326"/>
    <w:rsid w:val="00655EF7"/>
    <w:rsid w:val="006560A9"/>
    <w:rsid w:val="00656416"/>
    <w:rsid w:val="00656628"/>
    <w:rsid w:val="0065700E"/>
    <w:rsid w:val="006572F9"/>
    <w:rsid w:val="00657CFE"/>
    <w:rsid w:val="00661634"/>
    <w:rsid w:val="0066196E"/>
    <w:rsid w:val="00662642"/>
    <w:rsid w:val="0066282D"/>
    <w:rsid w:val="0066292F"/>
    <w:rsid w:val="00662954"/>
    <w:rsid w:val="006631F2"/>
    <w:rsid w:val="00663554"/>
    <w:rsid w:val="0066493B"/>
    <w:rsid w:val="00664B4F"/>
    <w:rsid w:val="00664BBC"/>
    <w:rsid w:val="00664E42"/>
    <w:rsid w:val="00665DD0"/>
    <w:rsid w:val="0066617F"/>
    <w:rsid w:val="0066673E"/>
    <w:rsid w:val="00666A81"/>
    <w:rsid w:val="00666B41"/>
    <w:rsid w:val="00667B06"/>
    <w:rsid w:val="00670501"/>
    <w:rsid w:val="006714B8"/>
    <w:rsid w:val="006717CA"/>
    <w:rsid w:val="00671B40"/>
    <w:rsid w:val="00672563"/>
    <w:rsid w:val="00672613"/>
    <w:rsid w:val="0067275F"/>
    <w:rsid w:val="006727B1"/>
    <w:rsid w:val="00672B58"/>
    <w:rsid w:val="00672C35"/>
    <w:rsid w:val="00673022"/>
    <w:rsid w:val="006738A2"/>
    <w:rsid w:val="00674118"/>
    <w:rsid w:val="00674C73"/>
    <w:rsid w:val="00674CDB"/>
    <w:rsid w:val="00675243"/>
    <w:rsid w:val="00675406"/>
    <w:rsid w:val="00676039"/>
    <w:rsid w:val="00677365"/>
    <w:rsid w:val="0068013E"/>
    <w:rsid w:val="0068082A"/>
    <w:rsid w:val="00680D91"/>
    <w:rsid w:val="00680DBF"/>
    <w:rsid w:val="00680F5D"/>
    <w:rsid w:val="00681D4D"/>
    <w:rsid w:val="00682651"/>
    <w:rsid w:val="006849B4"/>
    <w:rsid w:val="00684DF6"/>
    <w:rsid w:val="006857D8"/>
    <w:rsid w:val="006864D4"/>
    <w:rsid w:val="006872E4"/>
    <w:rsid w:val="00687A2F"/>
    <w:rsid w:val="00691325"/>
    <w:rsid w:val="0069136F"/>
    <w:rsid w:val="00691DCC"/>
    <w:rsid w:val="00692039"/>
    <w:rsid w:val="0069252F"/>
    <w:rsid w:val="00692B39"/>
    <w:rsid w:val="0069345A"/>
    <w:rsid w:val="00693A82"/>
    <w:rsid w:val="00693C2F"/>
    <w:rsid w:val="00693C9D"/>
    <w:rsid w:val="00693E0A"/>
    <w:rsid w:val="00694129"/>
    <w:rsid w:val="006941DB"/>
    <w:rsid w:val="00694A7B"/>
    <w:rsid w:val="00694BE1"/>
    <w:rsid w:val="00694DF3"/>
    <w:rsid w:val="00694F30"/>
    <w:rsid w:val="006957D1"/>
    <w:rsid w:val="00695989"/>
    <w:rsid w:val="00695FE0"/>
    <w:rsid w:val="00696354"/>
    <w:rsid w:val="006967BC"/>
    <w:rsid w:val="00696B38"/>
    <w:rsid w:val="00696ED4"/>
    <w:rsid w:val="006A05E7"/>
    <w:rsid w:val="006A077C"/>
    <w:rsid w:val="006A0869"/>
    <w:rsid w:val="006A0E28"/>
    <w:rsid w:val="006A1A67"/>
    <w:rsid w:val="006A30A3"/>
    <w:rsid w:val="006A31A2"/>
    <w:rsid w:val="006A341C"/>
    <w:rsid w:val="006A36D8"/>
    <w:rsid w:val="006A3A67"/>
    <w:rsid w:val="006A427E"/>
    <w:rsid w:val="006A5369"/>
    <w:rsid w:val="006A7018"/>
    <w:rsid w:val="006A72F5"/>
    <w:rsid w:val="006A7E40"/>
    <w:rsid w:val="006A7E9F"/>
    <w:rsid w:val="006A7FED"/>
    <w:rsid w:val="006A7FF3"/>
    <w:rsid w:val="006B0795"/>
    <w:rsid w:val="006B0F93"/>
    <w:rsid w:val="006B1062"/>
    <w:rsid w:val="006B10C6"/>
    <w:rsid w:val="006B1482"/>
    <w:rsid w:val="006B1C91"/>
    <w:rsid w:val="006B2529"/>
    <w:rsid w:val="006B277C"/>
    <w:rsid w:val="006B29EC"/>
    <w:rsid w:val="006B2D75"/>
    <w:rsid w:val="006B40B2"/>
    <w:rsid w:val="006B43F3"/>
    <w:rsid w:val="006B4FA9"/>
    <w:rsid w:val="006B5085"/>
    <w:rsid w:val="006B66BF"/>
    <w:rsid w:val="006B7320"/>
    <w:rsid w:val="006B7421"/>
    <w:rsid w:val="006C06B1"/>
    <w:rsid w:val="006C0F2C"/>
    <w:rsid w:val="006C1062"/>
    <w:rsid w:val="006C1272"/>
    <w:rsid w:val="006C145B"/>
    <w:rsid w:val="006C1A6D"/>
    <w:rsid w:val="006C1C35"/>
    <w:rsid w:val="006C1FB6"/>
    <w:rsid w:val="006C2091"/>
    <w:rsid w:val="006C2964"/>
    <w:rsid w:val="006C2A9C"/>
    <w:rsid w:val="006C2E4F"/>
    <w:rsid w:val="006C472E"/>
    <w:rsid w:val="006C49EB"/>
    <w:rsid w:val="006C49F0"/>
    <w:rsid w:val="006C52D5"/>
    <w:rsid w:val="006C5497"/>
    <w:rsid w:val="006C5B69"/>
    <w:rsid w:val="006C6120"/>
    <w:rsid w:val="006C6769"/>
    <w:rsid w:val="006C68C7"/>
    <w:rsid w:val="006C7681"/>
    <w:rsid w:val="006C7699"/>
    <w:rsid w:val="006D161F"/>
    <w:rsid w:val="006D21FC"/>
    <w:rsid w:val="006D32B9"/>
    <w:rsid w:val="006D333F"/>
    <w:rsid w:val="006D37F9"/>
    <w:rsid w:val="006D3EB9"/>
    <w:rsid w:val="006D479C"/>
    <w:rsid w:val="006D6021"/>
    <w:rsid w:val="006D6344"/>
    <w:rsid w:val="006D6BB1"/>
    <w:rsid w:val="006D725A"/>
    <w:rsid w:val="006D7460"/>
    <w:rsid w:val="006D7517"/>
    <w:rsid w:val="006D7905"/>
    <w:rsid w:val="006E008B"/>
    <w:rsid w:val="006E0CB6"/>
    <w:rsid w:val="006E167A"/>
    <w:rsid w:val="006E190C"/>
    <w:rsid w:val="006E1BB3"/>
    <w:rsid w:val="006E2289"/>
    <w:rsid w:val="006E26E3"/>
    <w:rsid w:val="006E287A"/>
    <w:rsid w:val="006E2E11"/>
    <w:rsid w:val="006E3E57"/>
    <w:rsid w:val="006E45D7"/>
    <w:rsid w:val="006E53C1"/>
    <w:rsid w:val="006E5BCC"/>
    <w:rsid w:val="006E6E69"/>
    <w:rsid w:val="006E79CC"/>
    <w:rsid w:val="006F0BA0"/>
    <w:rsid w:val="006F0CB1"/>
    <w:rsid w:val="006F0CBB"/>
    <w:rsid w:val="006F0D97"/>
    <w:rsid w:val="006F1026"/>
    <w:rsid w:val="006F2379"/>
    <w:rsid w:val="006F321C"/>
    <w:rsid w:val="006F3462"/>
    <w:rsid w:val="006F3601"/>
    <w:rsid w:val="006F3802"/>
    <w:rsid w:val="006F3E6E"/>
    <w:rsid w:val="006F429D"/>
    <w:rsid w:val="006F4ED5"/>
    <w:rsid w:val="006F5D04"/>
    <w:rsid w:val="006F5F35"/>
    <w:rsid w:val="006F6F95"/>
    <w:rsid w:val="006F7374"/>
    <w:rsid w:val="006F7A19"/>
    <w:rsid w:val="006F7F4A"/>
    <w:rsid w:val="00700159"/>
    <w:rsid w:val="007010D8"/>
    <w:rsid w:val="00701535"/>
    <w:rsid w:val="00701544"/>
    <w:rsid w:val="007018EA"/>
    <w:rsid w:val="00701BAC"/>
    <w:rsid w:val="00702A5E"/>
    <w:rsid w:val="00703559"/>
    <w:rsid w:val="007043A6"/>
    <w:rsid w:val="007047EE"/>
    <w:rsid w:val="00705157"/>
    <w:rsid w:val="00706662"/>
    <w:rsid w:val="0070669C"/>
    <w:rsid w:val="0070697A"/>
    <w:rsid w:val="00707D5A"/>
    <w:rsid w:val="007102A5"/>
    <w:rsid w:val="00710A33"/>
    <w:rsid w:val="00710F47"/>
    <w:rsid w:val="007110B2"/>
    <w:rsid w:val="00711183"/>
    <w:rsid w:val="007112C4"/>
    <w:rsid w:val="00711B80"/>
    <w:rsid w:val="00712329"/>
    <w:rsid w:val="007125F0"/>
    <w:rsid w:val="007134B1"/>
    <w:rsid w:val="007135F2"/>
    <w:rsid w:val="00714532"/>
    <w:rsid w:val="00714773"/>
    <w:rsid w:val="007147C9"/>
    <w:rsid w:val="00714836"/>
    <w:rsid w:val="007160C4"/>
    <w:rsid w:val="00716220"/>
    <w:rsid w:val="007169F8"/>
    <w:rsid w:val="00716D53"/>
    <w:rsid w:val="0071715E"/>
    <w:rsid w:val="00721336"/>
    <w:rsid w:val="00721995"/>
    <w:rsid w:val="007233F7"/>
    <w:rsid w:val="007239DE"/>
    <w:rsid w:val="0072475F"/>
    <w:rsid w:val="00724CBC"/>
    <w:rsid w:val="00724EAE"/>
    <w:rsid w:val="007250E0"/>
    <w:rsid w:val="007254F7"/>
    <w:rsid w:val="00725CE4"/>
    <w:rsid w:val="00726740"/>
    <w:rsid w:val="007267BF"/>
    <w:rsid w:val="00727036"/>
    <w:rsid w:val="00727B4E"/>
    <w:rsid w:val="00727BA4"/>
    <w:rsid w:val="0073077A"/>
    <w:rsid w:val="007312D8"/>
    <w:rsid w:val="00731601"/>
    <w:rsid w:val="00731DEC"/>
    <w:rsid w:val="00732C14"/>
    <w:rsid w:val="00733364"/>
    <w:rsid w:val="007333F2"/>
    <w:rsid w:val="007355F0"/>
    <w:rsid w:val="00735B1E"/>
    <w:rsid w:val="00736192"/>
    <w:rsid w:val="007365AC"/>
    <w:rsid w:val="00736C6B"/>
    <w:rsid w:val="00736EC2"/>
    <w:rsid w:val="0073702C"/>
    <w:rsid w:val="00740396"/>
    <w:rsid w:val="007406DB"/>
    <w:rsid w:val="007413B0"/>
    <w:rsid w:val="00742B1A"/>
    <w:rsid w:val="00742E6B"/>
    <w:rsid w:val="007436AE"/>
    <w:rsid w:val="007438B0"/>
    <w:rsid w:val="00745DB5"/>
    <w:rsid w:val="00745EC2"/>
    <w:rsid w:val="00746235"/>
    <w:rsid w:val="0074644C"/>
    <w:rsid w:val="0074645B"/>
    <w:rsid w:val="007465FB"/>
    <w:rsid w:val="0074687A"/>
    <w:rsid w:val="00746CA4"/>
    <w:rsid w:val="00747738"/>
    <w:rsid w:val="00750713"/>
    <w:rsid w:val="007508B7"/>
    <w:rsid w:val="007508F9"/>
    <w:rsid w:val="00750F06"/>
    <w:rsid w:val="007512DF"/>
    <w:rsid w:val="00751E68"/>
    <w:rsid w:val="00751E89"/>
    <w:rsid w:val="00751F23"/>
    <w:rsid w:val="00752E78"/>
    <w:rsid w:val="00752F46"/>
    <w:rsid w:val="00753B50"/>
    <w:rsid w:val="00753BDD"/>
    <w:rsid w:val="007544CE"/>
    <w:rsid w:val="00754A9B"/>
    <w:rsid w:val="00755664"/>
    <w:rsid w:val="00755666"/>
    <w:rsid w:val="00755B7C"/>
    <w:rsid w:val="007566AC"/>
    <w:rsid w:val="007568E1"/>
    <w:rsid w:val="007575AF"/>
    <w:rsid w:val="007576AF"/>
    <w:rsid w:val="00757E0E"/>
    <w:rsid w:val="007604C0"/>
    <w:rsid w:val="007608D1"/>
    <w:rsid w:val="00760C81"/>
    <w:rsid w:val="007611CE"/>
    <w:rsid w:val="00762798"/>
    <w:rsid w:val="007641C3"/>
    <w:rsid w:val="007647DA"/>
    <w:rsid w:val="007648A2"/>
    <w:rsid w:val="00764B04"/>
    <w:rsid w:val="00764E7E"/>
    <w:rsid w:val="00764F3C"/>
    <w:rsid w:val="00765425"/>
    <w:rsid w:val="007659B3"/>
    <w:rsid w:val="00766208"/>
    <w:rsid w:val="00766806"/>
    <w:rsid w:val="0076733C"/>
    <w:rsid w:val="0076799A"/>
    <w:rsid w:val="00767C6A"/>
    <w:rsid w:val="00771C7D"/>
    <w:rsid w:val="00772A5C"/>
    <w:rsid w:val="00772E81"/>
    <w:rsid w:val="007736E2"/>
    <w:rsid w:val="007743E6"/>
    <w:rsid w:val="007748E0"/>
    <w:rsid w:val="0077517B"/>
    <w:rsid w:val="00775481"/>
    <w:rsid w:val="0077552D"/>
    <w:rsid w:val="007758EC"/>
    <w:rsid w:val="00775F33"/>
    <w:rsid w:val="007761C1"/>
    <w:rsid w:val="007767A9"/>
    <w:rsid w:val="00776A56"/>
    <w:rsid w:val="007771AE"/>
    <w:rsid w:val="0077746E"/>
    <w:rsid w:val="0078066E"/>
    <w:rsid w:val="0078182F"/>
    <w:rsid w:val="00781E10"/>
    <w:rsid w:val="00781FA2"/>
    <w:rsid w:val="00782019"/>
    <w:rsid w:val="0078209F"/>
    <w:rsid w:val="007821E8"/>
    <w:rsid w:val="00782865"/>
    <w:rsid w:val="007833BF"/>
    <w:rsid w:val="007834D1"/>
    <w:rsid w:val="00783FF6"/>
    <w:rsid w:val="00784588"/>
    <w:rsid w:val="00784B40"/>
    <w:rsid w:val="007859DD"/>
    <w:rsid w:val="0078605D"/>
    <w:rsid w:val="00786E1B"/>
    <w:rsid w:val="007871AC"/>
    <w:rsid w:val="00787810"/>
    <w:rsid w:val="00787CAC"/>
    <w:rsid w:val="00790250"/>
    <w:rsid w:val="007903CC"/>
    <w:rsid w:val="00790606"/>
    <w:rsid w:val="00790A5C"/>
    <w:rsid w:val="00790E3F"/>
    <w:rsid w:val="00791241"/>
    <w:rsid w:val="007913D6"/>
    <w:rsid w:val="007915CF"/>
    <w:rsid w:val="00791A5A"/>
    <w:rsid w:val="0079248C"/>
    <w:rsid w:val="00792583"/>
    <w:rsid w:val="00792A4B"/>
    <w:rsid w:val="00792C7D"/>
    <w:rsid w:val="00792D25"/>
    <w:rsid w:val="00793028"/>
    <w:rsid w:val="007934A0"/>
    <w:rsid w:val="00793581"/>
    <w:rsid w:val="007941D0"/>
    <w:rsid w:val="0079437F"/>
    <w:rsid w:val="00794739"/>
    <w:rsid w:val="00794EE9"/>
    <w:rsid w:val="007954E9"/>
    <w:rsid w:val="007955E6"/>
    <w:rsid w:val="00795A71"/>
    <w:rsid w:val="00795AD5"/>
    <w:rsid w:val="00796347"/>
    <w:rsid w:val="0079652C"/>
    <w:rsid w:val="00796888"/>
    <w:rsid w:val="00796BA3"/>
    <w:rsid w:val="00796C8E"/>
    <w:rsid w:val="00796F1F"/>
    <w:rsid w:val="007971A6"/>
    <w:rsid w:val="00797395"/>
    <w:rsid w:val="007A0148"/>
    <w:rsid w:val="007A03BE"/>
    <w:rsid w:val="007A03D0"/>
    <w:rsid w:val="007A04B1"/>
    <w:rsid w:val="007A0D41"/>
    <w:rsid w:val="007A1095"/>
    <w:rsid w:val="007A1C49"/>
    <w:rsid w:val="007A3462"/>
    <w:rsid w:val="007A38FA"/>
    <w:rsid w:val="007A3D22"/>
    <w:rsid w:val="007A42D6"/>
    <w:rsid w:val="007A4746"/>
    <w:rsid w:val="007A4D17"/>
    <w:rsid w:val="007A5CF2"/>
    <w:rsid w:val="007A5DDC"/>
    <w:rsid w:val="007A6665"/>
    <w:rsid w:val="007A6740"/>
    <w:rsid w:val="007A6FD8"/>
    <w:rsid w:val="007A7D45"/>
    <w:rsid w:val="007B08BF"/>
    <w:rsid w:val="007B0C38"/>
    <w:rsid w:val="007B0C4F"/>
    <w:rsid w:val="007B0EDA"/>
    <w:rsid w:val="007B2FB5"/>
    <w:rsid w:val="007B3069"/>
    <w:rsid w:val="007B3ADA"/>
    <w:rsid w:val="007B49DB"/>
    <w:rsid w:val="007B600C"/>
    <w:rsid w:val="007B606F"/>
    <w:rsid w:val="007B672F"/>
    <w:rsid w:val="007B6F07"/>
    <w:rsid w:val="007B709E"/>
    <w:rsid w:val="007B7594"/>
    <w:rsid w:val="007B7FDA"/>
    <w:rsid w:val="007C0246"/>
    <w:rsid w:val="007C049F"/>
    <w:rsid w:val="007C05A3"/>
    <w:rsid w:val="007C0C57"/>
    <w:rsid w:val="007C1382"/>
    <w:rsid w:val="007C1427"/>
    <w:rsid w:val="007C1777"/>
    <w:rsid w:val="007C1870"/>
    <w:rsid w:val="007C1B7D"/>
    <w:rsid w:val="007C2620"/>
    <w:rsid w:val="007C263F"/>
    <w:rsid w:val="007C2824"/>
    <w:rsid w:val="007C343B"/>
    <w:rsid w:val="007C395F"/>
    <w:rsid w:val="007C3A97"/>
    <w:rsid w:val="007C3D0A"/>
    <w:rsid w:val="007C4F91"/>
    <w:rsid w:val="007C6CCA"/>
    <w:rsid w:val="007C71D7"/>
    <w:rsid w:val="007C79BF"/>
    <w:rsid w:val="007D0139"/>
    <w:rsid w:val="007D01BE"/>
    <w:rsid w:val="007D0586"/>
    <w:rsid w:val="007D0799"/>
    <w:rsid w:val="007D07E9"/>
    <w:rsid w:val="007D0AC8"/>
    <w:rsid w:val="007D26B7"/>
    <w:rsid w:val="007D2846"/>
    <w:rsid w:val="007D2E26"/>
    <w:rsid w:val="007D3359"/>
    <w:rsid w:val="007D40FC"/>
    <w:rsid w:val="007D4322"/>
    <w:rsid w:val="007D43B1"/>
    <w:rsid w:val="007D49AA"/>
    <w:rsid w:val="007D4FAC"/>
    <w:rsid w:val="007D50B0"/>
    <w:rsid w:val="007D5663"/>
    <w:rsid w:val="007D56BB"/>
    <w:rsid w:val="007D57CA"/>
    <w:rsid w:val="007D5CB8"/>
    <w:rsid w:val="007D678C"/>
    <w:rsid w:val="007D74B8"/>
    <w:rsid w:val="007E08EC"/>
    <w:rsid w:val="007E0F2E"/>
    <w:rsid w:val="007E18FB"/>
    <w:rsid w:val="007E298E"/>
    <w:rsid w:val="007E2D9E"/>
    <w:rsid w:val="007E41FB"/>
    <w:rsid w:val="007E43AD"/>
    <w:rsid w:val="007E4BAF"/>
    <w:rsid w:val="007E4F72"/>
    <w:rsid w:val="007E5052"/>
    <w:rsid w:val="007E56B1"/>
    <w:rsid w:val="007E597E"/>
    <w:rsid w:val="007E676F"/>
    <w:rsid w:val="007E6776"/>
    <w:rsid w:val="007E71E8"/>
    <w:rsid w:val="007E74D3"/>
    <w:rsid w:val="007E7940"/>
    <w:rsid w:val="007E7E7A"/>
    <w:rsid w:val="007F06BC"/>
    <w:rsid w:val="007F0785"/>
    <w:rsid w:val="007F07AB"/>
    <w:rsid w:val="007F0B18"/>
    <w:rsid w:val="007F2132"/>
    <w:rsid w:val="007F22C8"/>
    <w:rsid w:val="007F2628"/>
    <w:rsid w:val="007F26AD"/>
    <w:rsid w:val="007F29F4"/>
    <w:rsid w:val="007F387F"/>
    <w:rsid w:val="007F464E"/>
    <w:rsid w:val="007F47BD"/>
    <w:rsid w:val="007F526C"/>
    <w:rsid w:val="007F5D09"/>
    <w:rsid w:val="007F6075"/>
    <w:rsid w:val="007F65F6"/>
    <w:rsid w:val="007F6B14"/>
    <w:rsid w:val="007F7286"/>
    <w:rsid w:val="007F75AB"/>
    <w:rsid w:val="007F75F9"/>
    <w:rsid w:val="007F7861"/>
    <w:rsid w:val="007F7940"/>
    <w:rsid w:val="007F79F3"/>
    <w:rsid w:val="007F7B2B"/>
    <w:rsid w:val="00800461"/>
    <w:rsid w:val="008017F6"/>
    <w:rsid w:val="008028F0"/>
    <w:rsid w:val="008033C7"/>
    <w:rsid w:val="00804407"/>
    <w:rsid w:val="008049C6"/>
    <w:rsid w:val="00804A32"/>
    <w:rsid w:val="00804A3D"/>
    <w:rsid w:val="00805558"/>
    <w:rsid w:val="00805696"/>
    <w:rsid w:val="0080668A"/>
    <w:rsid w:val="00807072"/>
    <w:rsid w:val="00807187"/>
    <w:rsid w:val="0081004B"/>
    <w:rsid w:val="008101B3"/>
    <w:rsid w:val="00810490"/>
    <w:rsid w:val="0081069D"/>
    <w:rsid w:val="00811494"/>
    <w:rsid w:val="008116AE"/>
    <w:rsid w:val="008117D0"/>
    <w:rsid w:val="0081235F"/>
    <w:rsid w:val="00812CAA"/>
    <w:rsid w:val="00813A34"/>
    <w:rsid w:val="00813DFC"/>
    <w:rsid w:val="00813E14"/>
    <w:rsid w:val="00813E41"/>
    <w:rsid w:val="008153DF"/>
    <w:rsid w:val="00815B30"/>
    <w:rsid w:val="008160B3"/>
    <w:rsid w:val="00816136"/>
    <w:rsid w:val="00820117"/>
    <w:rsid w:val="0082099B"/>
    <w:rsid w:val="00821360"/>
    <w:rsid w:val="00821DA9"/>
    <w:rsid w:val="00822B3A"/>
    <w:rsid w:val="008233F9"/>
    <w:rsid w:val="00823FDE"/>
    <w:rsid w:val="0082421C"/>
    <w:rsid w:val="00824A45"/>
    <w:rsid w:val="00824E66"/>
    <w:rsid w:val="00825704"/>
    <w:rsid w:val="0082626C"/>
    <w:rsid w:val="0082642A"/>
    <w:rsid w:val="0082655C"/>
    <w:rsid w:val="008303DB"/>
    <w:rsid w:val="0083060A"/>
    <w:rsid w:val="008311CD"/>
    <w:rsid w:val="00831459"/>
    <w:rsid w:val="0083160F"/>
    <w:rsid w:val="00831817"/>
    <w:rsid w:val="008319E0"/>
    <w:rsid w:val="0083349B"/>
    <w:rsid w:val="0083373E"/>
    <w:rsid w:val="00833CB6"/>
    <w:rsid w:val="0083458E"/>
    <w:rsid w:val="008347BE"/>
    <w:rsid w:val="008351B8"/>
    <w:rsid w:val="00835303"/>
    <w:rsid w:val="008355BF"/>
    <w:rsid w:val="008368BF"/>
    <w:rsid w:val="00836DAC"/>
    <w:rsid w:val="0083761F"/>
    <w:rsid w:val="00837A72"/>
    <w:rsid w:val="00840C8E"/>
    <w:rsid w:val="008413B6"/>
    <w:rsid w:val="00841CDB"/>
    <w:rsid w:val="00841FC4"/>
    <w:rsid w:val="00842D6F"/>
    <w:rsid w:val="00842E16"/>
    <w:rsid w:val="008433D8"/>
    <w:rsid w:val="00843705"/>
    <w:rsid w:val="00843B5B"/>
    <w:rsid w:val="00844EDD"/>
    <w:rsid w:val="00845AF7"/>
    <w:rsid w:val="00845E5A"/>
    <w:rsid w:val="008465F2"/>
    <w:rsid w:val="0084702A"/>
    <w:rsid w:val="00847E8F"/>
    <w:rsid w:val="00850163"/>
    <w:rsid w:val="0085080C"/>
    <w:rsid w:val="00851025"/>
    <w:rsid w:val="00851137"/>
    <w:rsid w:val="00851F54"/>
    <w:rsid w:val="00851F70"/>
    <w:rsid w:val="008521B0"/>
    <w:rsid w:val="00852269"/>
    <w:rsid w:val="00852CC1"/>
    <w:rsid w:val="00852DB7"/>
    <w:rsid w:val="0085317A"/>
    <w:rsid w:val="0085422E"/>
    <w:rsid w:val="00854803"/>
    <w:rsid w:val="00855034"/>
    <w:rsid w:val="008554EF"/>
    <w:rsid w:val="00856206"/>
    <w:rsid w:val="00856550"/>
    <w:rsid w:val="0085799D"/>
    <w:rsid w:val="00857A19"/>
    <w:rsid w:val="00860B68"/>
    <w:rsid w:val="00861976"/>
    <w:rsid w:val="00861F8B"/>
    <w:rsid w:val="008623A3"/>
    <w:rsid w:val="0086255C"/>
    <w:rsid w:val="008627CF"/>
    <w:rsid w:val="00862802"/>
    <w:rsid w:val="00862A60"/>
    <w:rsid w:val="008636D0"/>
    <w:rsid w:val="0086371B"/>
    <w:rsid w:val="00864090"/>
    <w:rsid w:val="0086433F"/>
    <w:rsid w:val="00864C8A"/>
    <w:rsid w:val="00865109"/>
    <w:rsid w:val="0086522F"/>
    <w:rsid w:val="0086644F"/>
    <w:rsid w:val="00866A54"/>
    <w:rsid w:val="00866C9D"/>
    <w:rsid w:val="00867412"/>
    <w:rsid w:val="00867CA7"/>
    <w:rsid w:val="00870053"/>
    <w:rsid w:val="008707D2"/>
    <w:rsid w:val="00870E17"/>
    <w:rsid w:val="00871036"/>
    <w:rsid w:val="00871865"/>
    <w:rsid w:val="00871F3E"/>
    <w:rsid w:val="008722FD"/>
    <w:rsid w:val="00874134"/>
    <w:rsid w:val="00874199"/>
    <w:rsid w:val="008745E0"/>
    <w:rsid w:val="0087472B"/>
    <w:rsid w:val="00874DB9"/>
    <w:rsid w:val="00874F65"/>
    <w:rsid w:val="0087520D"/>
    <w:rsid w:val="008759C4"/>
    <w:rsid w:val="00875A4C"/>
    <w:rsid w:val="00875B59"/>
    <w:rsid w:val="00876D1E"/>
    <w:rsid w:val="00877A05"/>
    <w:rsid w:val="00877DB6"/>
    <w:rsid w:val="00881284"/>
    <w:rsid w:val="008812E1"/>
    <w:rsid w:val="008813EB"/>
    <w:rsid w:val="00881760"/>
    <w:rsid w:val="00881B05"/>
    <w:rsid w:val="008838A8"/>
    <w:rsid w:val="008838E6"/>
    <w:rsid w:val="0088481B"/>
    <w:rsid w:val="00884D81"/>
    <w:rsid w:val="0088549D"/>
    <w:rsid w:val="00885C37"/>
    <w:rsid w:val="00885E2C"/>
    <w:rsid w:val="0088690C"/>
    <w:rsid w:val="00886D97"/>
    <w:rsid w:val="00887908"/>
    <w:rsid w:val="00887BE6"/>
    <w:rsid w:val="00887C4B"/>
    <w:rsid w:val="008902E8"/>
    <w:rsid w:val="0089051A"/>
    <w:rsid w:val="00890FFC"/>
    <w:rsid w:val="00892302"/>
    <w:rsid w:val="00893635"/>
    <w:rsid w:val="00894118"/>
    <w:rsid w:val="008948DC"/>
    <w:rsid w:val="00895A63"/>
    <w:rsid w:val="00895D5F"/>
    <w:rsid w:val="00896119"/>
    <w:rsid w:val="008973AE"/>
    <w:rsid w:val="00897552"/>
    <w:rsid w:val="00897721"/>
    <w:rsid w:val="00897C6A"/>
    <w:rsid w:val="008A03B5"/>
    <w:rsid w:val="008A0BD3"/>
    <w:rsid w:val="008A1A01"/>
    <w:rsid w:val="008A1A53"/>
    <w:rsid w:val="008A2DDE"/>
    <w:rsid w:val="008A4150"/>
    <w:rsid w:val="008A4963"/>
    <w:rsid w:val="008A55B9"/>
    <w:rsid w:val="008A57AD"/>
    <w:rsid w:val="008A5BC7"/>
    <w:rsid w:val="008A6548"/>
    <w:rsid w:val="008A6CD1"/>
    <w:rsid w:val="008B0616"/>
    <w:rsid w:val="008B0A16"/>
    <w:rsid w:val="008B20B9"/>
    <w:rsid w:val="008B242B"/>
    <w:rsid w:val="008B320D"/>
    <w:rsid w:val="008B3562"/>
    <w:rsid w:val="008B3DCB"/>
    <w:rsid w:val="008B401E"/>
    <w:rsid w:val="008B4C5B"/>
    <w:rsid w:val="008B51BD"/>
    <w:rsid w:val="008B59B2"/>
    <w:rsid w:val="008B5AD4"/>
    <w:rsid w:val="008B5FB5"/>
    <w:rsid w:val="008B68C3"/>
    <w:rsid w:val="008B6C5F"/>
    <w:rsid w:val="008B72A7"/>
    <w:rsid w:val="008C0EF2"/>
    <w:rsid w:val="008C12E1"/>
    <w:rsid w:val="008C1BA8"/>
    <w:rsid w:val="008C1DD2"/>
    <w:rsid w:val="008C2564"/>
    <w:rsid w:val="008C28A8"/>
    <w:rsid w:val="008C28B8"/>
    <w:rsid w:val="008C2CE1"/>
    <w:rsid w:val="008C33BA"/>
    <w:rsid w:val="008C34BA"/>
    <w:rsid w:val="008C3520"/>
    <w:rsid w:val="008C37D9"/>
    <w:rsid w:val="008C4AE6"/>
    <w:rsid w:val="008C616F"/>
    <w:rsid w:val="008C69B4"/>
    <w:rsid w:val="008C796F"/>
    <w:rsid w:val="008C798B"/>
    <w:rsid w:val="008D09F2"/>
    <w:rsid w:val="008D0A9B"/>
    <w:rsid w:val="008D16C3"/>
    <w:rsid w:val="008D1713"/>
    <w:rsid w:val="008D1F2B"/>
    <w:rsid w:val="008D1F30"/>
    <w:rsid w:val="008D2578"/>
    <w:rsid w:val="008D28EC"/>
    <w:rsid w:val="008D2F80"/>
    <w:rsid w:val="008D3DE0"/>
    <w:rsid w:val="008D3FCF"/>
    <w:rsid w:val="008D4CF5"/>
    <w:rsid w:val="008D5749"/>
    <w:rsid w:val="008D58BD"/>
    <w:rsid w:val="008D5CA0"/>
    <w:rsid w:val="008D5DB4"/>
    <w:rsid w:val="008D5E5B"/>
    <w:rsid w:val="008D62D6"/>
    <w:rsid w:val="008D62D8"/>
    <w:rsid w:val="008D6429"/>
    <w:rsid w:val="008D6816"/>
    <w:rsid w:val="008D751A"/>
    <w:rsid w:val="008D7708"/>
    <w:rsid w:val="008D78E8"/>
    <w:rsid w:val="008E27A9"/>
    <w:rsid w:val="008E31A7"/>
    <w:rsid w:val="008E3714"/>
    <w:rsid w:val="008E48E8"/>
    <w:rsid w:val="008E4AE2"/>
    <w:rsid w:val="008E6705"/>
    <w:rsid w:val="008E6776"/>
    <w:rsid w:val="008E6D5D"/>
    <w:rsid w:val="008E7507"/>
    <w:rsid w:val="008E7A2D"/>
    <w:rsid w:val="008F0681"/>
    <w:rsid w:val="008F06F5"/>
    <w:rsid w:val="008F0BDB"/>
    <w:rsid w:val="008F1356"/>
    <w:rsid w:val="008F176F"/>
    <w:rsid w:val="008F2DED"/>
    <w:rsid w:val="008F3004"/>
    <w:rsid w:val="008F389D"/>
    <w:rsid w:val="008F4917"/>
    <w:rsid w:val="008F4D43"/>
    <w:rsid w:val="008F4DE1"/>
    <w:rsid w:val="008F52CC"/>
    <w:rsid w:val="008F5B63"/>
    <w:rsid w:val="008F6103"/>
    <w:rsid w:val="008F6990"/>
    <w:rsid w:val="008F71AA"/>
    <w:rsid w:val="008F7277"/>
    <w:rsid w:val="008F76AB"/>
    <w:rsid w:val="008F7735"/>
    <w:rsid w:val="008F7C2B"/>
    <w:rsid w:val="008F7DFB"/>
    <w:rsid w:val="00901026"/>
    <w:rsid w:val="00901226"/>
    <w:rsid w:val="00901775"/>
    <w:rsid w:val="009018CB"/>
    <w:rsid w:val="00901E39"/>
    <w:rsid w:val="00902BC2"/>
    <w:rsid w:val="00902F00"/>
    <w:rsid w:val="00903682"/>
    <w:rsid w:val="009039F6"/>
    <w:rsid w:val="0090435B"/>
    <w:rsid w:val="0090461B"/>
    <w:rsid w:val="009047F2"/>
    <w:rsid w:val="0090517E"/>
    <w:rsid w:val="00906425"/>
    <w:rsid w:val="00906692"/>
    <w:rsid w:val="00907188"/>
    <w:rsid w:val="00907A27"/>
    <w:rsid w:val="00910819"/>
    <w:rsid w:val="00910F2F"/>
    <w:rsid w:val="00911045"/>
    <w:rsid w:val="0091212F"/>
    <w:rsid w:val="00912266"/>
    <w:rsid w:val="009124D8"/>
    <w:rsid w:val="00912E4B"/>
    <w:rsid w:val="00912ECD"/>
    <w:rsid w:val="009135F7"/>
    <w:rsid w:val="00915807"/>
    <w:rsid w:val="00915D11"/>
    <w:rsid w:val="00916E6A"/>
    <w:rsid w:val="00917846"/>
    <w:rsid w:val="00917F8C"/>
    <w:rsid w:val="0092028D"/>
    <w:rsid w:val="00921395"/>
    <w:rsid w:val="00922B5A"/>
    <w:rsid w:val="0092341F"/>
    <w:rsid w:val="009238E1"/>
    <w:rsid w:val="00923D34"/>
    <w:rsid w:val="009242A9"/>
    <w:rsid w:val="009244C7"/>
    <w:rsid w:val="009246B5"/>
    <w:rsid w:val="009253CF"/>
    <w:rsid w:val="00925727"/>
    <w:rsid w:val="00925DF6"/>
    <w:rsid w:val="00926398"/>
    <w:rsid w:val="00930907"/>
    <w:rsid w:val="009309F5"/>
    <w:rsid w:val="00930CDB"/>
    <w:rsid w:val="00930D61"/>
    <w:rsid w:val="00930D66"/>
    <w:rsid w:val="0093100C"/>
    <w:rsid w:val="0093169F"/>
    <w:rsid w:val="00932875"/>
    <w:rsid w:val="00932FFD"/>
    <w:rsid w:val="00933044"/>
    <w:rsid w:val="009337C4"/>
    <w:rsid w:val="009352DA"/>
    <w:rsid w:val="0093582A"/>
    <w:rsid w:val="00935A0A"/>
    <w:rsid w:val="0093667C"/>
    <w:rsid w:val="00936D9C"/>
    <w:rsid w:val="00937397"/>
    <w:rsid w:val="0093751D"/>
    <w:rsid w:val="009404DE"/>
    <w:rsid w:val="009417CC"/>
    <w:rsid w:val="0094226E"/>
    <w:rsid w:val="009438C2"/>
    <w:rsid w:val="00943B6C"/>
    <w:rsid w:val="009444AA"/>
    <w:rsid w:val="009447B4"/>
    <w:rsid w:val="00945390"/>
    <w:rsid w:val="00945AC1"/>
    <w:rsid w:val="00945B45"/>
    <w:rsid w:val="00945CAA"/>
    <w:rsid w:val="00946337"/>
    <w:rsid w:val="00946464"/>
    <w:rsid w:val="00950057"/>
    <w:rsid w:val="00950066"/>
    <w:rsid w:val="009513BE"/>
    <w:rsid w:val="00951E7D"/>
    <w:rsid w:val="00951FE0"/>
    <w:rsid w:val="00952059"/>
    <w:rsid w:val="009521F9"/>
    <w:rsid w:val="00952539"/>
    <w:rsid w:val="00952555"/>
    <w:rsid w:val="0095347A"/>
    <w:rsid w:val="0095379C"/>
    <w:rsid w:val="009539F3"/>
    <w:rsid w:val="00954AC4"/>
    <w:rsid w:val="00954FB8"/>
    <w:rsid w:val="00955163"/>
    <w:rsid w:val="009561DF"/>
    <w:rsid w:val="009570D9"/>
    <w:rsid w:val="009571C9"/>
    <w:rsid w:val="009575DB"/>
    <w:rsid w:val="00957DB7"/>
    <w:rsid w:val="00960180"/>
    <w:rsid w:val="0096021C"/>
    <w:rsid w:val="00960530"/>
    <w:rsid w:val="00961016"/>
    <w:rsid w:val="00961071"/>
    <w:rsid w:val="009613F6"/>
    <w:rsid w:val="00961476"/>
    <w:rsid w:val="0096157A"/>
    <w:rsid w:val="009626D8"/>
    <w:rsid w:val="00962D44"/>
    <w:rsid w:val="00963AD2"/>
    <w:rsid w:val="00964316"/>
    <w:rsid w:val="0096450C"/>
    <w:rsid w:val="00964A25"/>
    <w:rsid w:val="00964C15"/>
    <w:rsid w:val="00965059"/>
    <w:rsid w:val="0096557D"/>
    <w:rsid w:val="00965925"/>
    <w:rsid w:val="0096642E"/>
    <w:rsid w:val="00967125"/>
    <w:rsid w:val="00967130"/>
    <w:rsid w:val="00967D3E"/>
    <w:rsid w:val="0097038B"/>
    <w:rsid w:val="00970EB4"/>
    <w:rsid w:val="00970F11"/>
    <w:rsid w:val="00971597"/>
    <w:rsid w:val="00971B95"/>
    <w:rsid w:val="0097237C"/>
    <w:rsid w:val="009725A6"/>
    <w:rsid w:val="009727BD"/>
    <w:rsid w:val="00972DAE"/>
    <w:rsid w:val="00973307"/>
    <w:rsid w:val="00973338"/>
    <w:rsid w:val="009736D7"/>
    <w:rsid w:val="00974B7E"/>
    <w:rsid w:val="009751D0"/>
    <w:rsid w:val="0097564D"/>
    <w:rsid w:val="009756BD"/>
    <w:rsid w:val="00975A74"/>
    <w:rsid w:val="00976112"/>
    <w:rsid w:val="009765A1"/>
    <w:rsid w:val="009768BC"/>
    <w:rsid w:val="00977996"/>
    <w:rsid w:val="00981B26"/>
    <w:rsid w:val="00981F83"/>
    <w:rsid w:val="00982985"/>
    <w:rsid w:val="00982F0A"/>
    <w:rsid w:val="00983591"/>
    <w:rsid w:val="009836CE"/>
    <w:rsid w:val="00983860"/>
    <w:rsid w:val="00983B1F"/>
    <w:rsid w:val="00984563"/>
    <w:rsid w:val="00984D0A"/>
    <w:rsid w:val="00984E87"/>
    <w:rsid w:val="0098509D"/>
    <w:rsid w:val="00985262"/>
    <w:rsid w:val="00985493"/>
    <w:rsid w:val="00986209"/>
    <w:rsid w:val="0098678D"/>
    <w:rsid w:val="00986921"/>
    <w:rsid w:val="00987051"/>
    <w:rsid w:val="00987F98"/>
    <w:rsid w:val="00990BD6"/>
    <w:rsid w:val="00990E15"/>
    <w:rsid w:val="0099159E"/>
    <w:rsid w:val="009920AD"/>
    <w:rsid w:val="00992496"/>
    <w:rsid w:val="00993AA6"/>
    <w:rsid w:val="00993B39"/>
    <w:rsid w:val="00993CBD"/>
    <w:rsid w:val="009942A9"/>
    <w:rsid w:val="00994528"/>
    <w:rsid w:val="009945F9"/>
    <w:rsid w:val="00994CBC"/>
    <w:rsid w:val="009952F9"/>
    <w:rsid w:val="009954A0"/>
    <w:rsid w:val="0099582C"/>
    <w:rsid w:val="009976FC"/>
    <w:rsid w:val="009A0573"/>
    <w:rsid w:val="009A0BC4"/>
    <w:rsid w:val="009A1610"/>
    <w:rsid w:val="009A1F9B"/>
    <w:rsid w:val="009A2177"/>
    <w:rsid w:val="009A2617"/>
    <w:rsid w:val="009A28F5"/>
    <w:rsid w:val="009A2B19"/>
    <w:rsid w:val="009A3344"/>
    <w:rsid w:val="009A3ADB"/>
    <w:rsid w:val="009A3CA9"/>
    <w:rsid w:val="009A43E1"/>
    <w:rsid w:val="009A63A3"/>
    <w:rsid w:val="009A7CD9"/>
    <w:rsid w:val="009B082C"/>
    <w:rsid w:val="009B191C"/>
    <w:rsid w:val="009B22C1"/>
    <w:rsid w:val="009B23B2"/>
    <w:rsid w:val="009B2863"/>
    <w:rsid w:val="009B28F4"/>
    <w:rsid w:val="009B3515"/>
    <w:rsid w:val="009B3682"/>
    <w:rsid w:val="009B4DD2"/>
    <w:rsid w:val="009B5189"/>
    <w:rsid w:val="009B555E"/>
    <w:rsid w:val="009B5B13"/>
    <w:rsid w:val="009B665A"/>
    <w:rsid w:val="009B77A5"/>
    <w:rsid w:val="009B77C8"/>
    <w:rsid w:val="009C0076"/>
    <w:rsid w:val="009C0521"/>
    <w:rsid w:val="009C0921"/>
    <w:rsid w:val="009C0B67"/>
    <w:rsid w:val="009C0FA6"/>
    <w:rsid w:val="009C1084"/>
    <w:rsid w:val="009C1A09"/>
    <w:rsid w:val="009C1A5E"/>
    <w:rsid w:val="009C1ADB"/>
    <w:rsid w:val="009C1F01"/>
    <w:rsid w:val="009C27F1"/>
    <w:rsid w:val="009C32E5"/>
    <w:rsid w:val="009C3921"/>
    <w:rsid w:val="009C3AE6"/>
    <w:rsid w:val="009C3B76"/>
    <w:rsid w:val="009C3C0B"/>
    <w:rsid w:val="009C4E1C"/>
    <w:rsid w:val="009C5C47"/>
    <w:rsid w:val="009C5D4C"/>
    <w:rsid w:val="009C6672"/>
    <w:rsid w:val="009C74AD"/>
    <w:rsid w:val="009C79D5"/>
    <w:rsid w:val="009C7D03"/>
    <w:rsid w:val="009C7D74"/>
    <w:rsid w:val="009D0A41"/>
    <w:rsid w:val="009D0E0B"/>
    <w:rsid w:val="009D18A4"/>
    <w:rsid w:val="009D2A3E"/>
    <w:rsid w:val="009D2BEB"/>
    <w:rsid w:val="009D3ACD"/>
    <w:rsid w:val="009D3BD2"/>
    <w:rsid w:val="009D3EDB"/>
    <w:rsid w:val="009D4789"/>
    <w:rsid w:val="009D6030"/>
    <w:rsid w:val="009D6375"/>
    <w:rsid w:val="009D6DE1"/>
    <w:rsid w:val="009D731C"/>
    <w:rsid w:val="009D7921"/>
    <w:rsid w:val="009D7C95"/>
    <w:rsid w:val="009D7CEE"/>
    <w:rsid w:val="009D7DC4"/>
    <w:rsid w:val="009E013C"/>
    <w:rsid w:val="009E069B"/>
    <w:rsid w:val="009E10C7"/>
    <w:rsid w:val="009E1118"/>
    <w:rsid w:val="009E2248"/>
    <w:rsid w:val="009E2886"/>
    <w:rsid w:val="009E2900"/>
    <w:rsid w:val="009E2EFB"/>
    <w:rsid w:val="009E3E2C"/>
    <w:rsid w:val="009E4C0D"/>
    <w:rsid w:val="009E68FA"/>
    <w:rsid w:val="009E6CCE"/>
    <w:rsid w:val="009E70C0"/>
    <w:rsid w:val="009E7198"/>
    <w:rsid w:val="009E74B9"/>
    <w:rsid w:val="009E7B0D"/>
    <w:rsid w:val="009E7E97"/>
    <w:rsid w:val="009E7FE6"/>
    <w:rsid w:val="009F0412"/>
    <w:rsid w:val="009F06E0"/>
    <w:rsid w:val="009F0A1A"/>
    <w:rsid w:val="009F1612"/>
    <w:rsid w:val="009F248F"/>
    <w:rsid w:val="009F2D45"/>
    <w:rsid w:val="009F3690"/>
    <w:rsid w:val="009F3B2D"/>
    <w:rsid w:val="009F3CE4"/>
    <w:rsid w:val="009F4467"/>
    <w:rsid w:val="009F462C"/>
    <w:rsid w:val="009F4F83"/>
    <w:rsid w:val="009F54A9"/>
    <w:rsid w:val="009F5B85"/>
    <w:rsid w:val="009F6A81"/>
    <w:rsid w:val="009F7135"/>
    <w:rsid w:val="009F734A"/>
    <w:rsid w:val="009F7E72"/>
    <w:rsid w:val="00A00585"/>
    <w:rsid w:val="00A0151E"/>
    <w:rsid w:val="00A02A8E"/>
    <w:rsid w:val="00A02D60"/>
    <w:rsid w:val="00A032B3"/>
    <w:rsid w:val="00A03619"/>
    <w:rsid w:val="00A03639"/>
    <w:rsid w:val="00A043EC"/>
    <w:rsid w:val="00A05985"/>
    <w:rsid w:val="00A05C2E"/>
    <w:rsid w:val="00A0699F"/>
    <w:rsid w:val="00A07140"/>
    <w:rsid w:val="00A07729"/>
    <w:rsid w:val="00A079D4"/>
    <w:rsid w:val="00A07A27"/>
    <w:rsid w:val="00A07B89"/>
    <w:rsid w:val="00A07CD6"/>
    <w:rsid w:val="00A07ECF"/>
    <w:rsid w:val="00A117E0"/>
    <w:rsid w:val="00A118AC"/>
    <w:rsid w:val="00A122CE"/>
    <w:rsid w:val="00A1235E"/>
    <w:rsid w:val="00A130E7"/>
    <w:rsid w:val="00A133BC"/>
    <w:rsid w:val="00A13D5C"/>
    <w:rsid w:val="00A14040"/>
    <w:rsid w:val="00A14269"/>
    <w:rsid w:val="00A14328"/>
    <w:rsid w:val="00A14367"/>
    <w:rsid w:val="00A14447"/>
    <w:rsid w:val="00A147E3"/>
    <w:rsid w:val="00A14C5C"/>
    <w:rsid w:val="00A14F36"/>
    <w:rsid w:val="00A15E45"/>
    <w:rsid w:val="00A170D8"/>
    <w:rsid w:val="00A172B2"/>
    <w:rsid w:val="00A20100"/>
    <w:rsid w:val="00A20E32"/>
    <w:rsid w:val="00A21465"/>
    <w:rsid w:val="00A218D5"/>
    <w:rsid w:val="00A227D1"/>
    <w:rsid w:val="00A22A28"/>
    <w:rsid w:val="00A22BA9"/>
    <w:rsid w:val="00A23285"/>
    <w:rsid w:val="00A23CEA"/>
    <w:rsid w:val="00A25890"/>
    <w:rsid w:val="00A259FF"/>
    <w:rsid w:val="00A25AB6"/>
    <w:rsid w:val="00A25FCC"/>
    <w:rsid w:val="00A2613C"/>
    <w:rsid w:val="00A262A3"/>
    <w:rsid w:val="00A264EE"/>
    <w:rsid w:val="00A268B1"/>
    <w:rsid w:val="00A26E5B"/>
    <w:rsid w:val="00A2713E"/>
    <w:rsid w:val="00A27832"/>
    <w:rsid w:val="00A30095"/>
    <w:rsid w:val="00A301C9"/>
    <w:rsid w:val="00A30456"/>
    <w:rsid w:val="00A30820"/>
    <w:rsid w:val="00A31603"/>
    <w:rsid w:val="00A31726"/>
    <w:rsid w:val="00A31806"/>
    <w:rsid w:val="00A31E49"/>
    <w:rsid w:val="00A32999"/>
    <w:rsid w:val="00A33A0E"/>
    <w:rsid w:val="00A33C22"/>
    <w:rsid w:val="00A3500F"/>
    <w:rsid w:val="00A35165"/>
    <w:rsid w:val="00A35850"/>
    <w:rsid w:val="00A358B9"/>
    <w:rsid w:val="00A35CBC"/>
    <w:rsid w:val="00A35FD9"/>
    <w:rsid w:val="00A3661C"/>
    <w:rsid w:val="00A36D03"/>
    <w:rsid w:val="00A37710"/>
    <w:rsid w:val="00A4043F"/>
    <w:rsid w:val="00A40D4E"/>
    <w:rsid w:val="00A41D43"/>
    <w:rsid w:val="00A4297E"/>
    <w:rsid w:val="00A43168"/>
    <w:rsid w:val="00A431D5"/>
    <w:rsid w:val="00A44377"/>
    <w:rsid w:val="00A44684"/>
    <w:rsid w:val="00A44ACA"/>
    <w:rsid w:val="00A45C23"/>
    <w:rsid w:val="00A4655F"/>
    <w:rsid w:val="00A465B0"/>
    <w:rsid w:val="00A46B07"/>
    <w:rsid w:val="00A46FCF"/>
    <w:rsid w:val="00A47090"/>
    <w:rsid w:val="00A472EE"/>
    <w:rsid w:val="00A47600"/>
    <w:rsid w:val="00A478E2"/>
    <w:rsid w:val="00A50477"/>
    <w:rsid w:val="00A50A8D"/>
    <w:rsid w:val="00A51749"/>
    <w:rsid w:val="00A51A3E"/>
    <w:rsid w:val="00A5210A"/>
    <w:rsid w:val="00A523A0"/>
    <w:rsid w:val="00A52623"/>
    <w:rsid w:val="00A54128"/>
    <w:rsid w:val="00A54394"/>
    <w:rsid w:val="00A5447C"/>
    <w:rsid w:val="00A54A08"/>
    <w:rsid w:val="00A55689"/>
    <w:rsid w:val="00A558A1"/>
    <w:rsid w:val="00A55C34"/>
    <w:rsid w:val="00A56138"/>
    <w:rsid w:val="00A56806"/>
    <w:rsid w:val="00A5697B"/>
    <w:rsid w:val="00A579C3"/>
    <w:rsid w:val="00A57BF5"/>
    <w:rsid w:val="00A57F9D"/>
    <w:rsid w:val="00A60265"/>
    <w:rsid w:val="00A609B0"/>
    <w:rsid w:val="00A60DC7"/>
    <w:rsid w:val="00A60E77"/>
    <w:rsid w:val="00A61A37"/>
    <w:rsid w:val="00A61E59"/>
    <w:rsid w:val="00A6209A"/>
    <w:rsid w:val="00A63020"/>
    <w:rsid w:val="00A63D7E"/>
    <w:rsid w:val="00A64A2E"/>
    <w:rsid w:val="00A65653"/>
    <w:rsid w:val="00A65ACB"/>
    <w:rsid w:val="00A66B5B"/>
    <w:rsid w:val="00A670D1"/>
    <w:rsid w:val="00A674FA"/>
    <w:rsid w:val="00A70076"/>
    <w:rsid w:val="00A70CF6"/>
    <w:rsid w:val="00A71897"/>
    <w:rsid w:val="00A72834"/>
    <w:rsid w:val="00A73267"/>
    <w:rsid w:val="00A73CE3"/>
    <w:rsid w:val="00A7421E"/>
    <w:rsid w:val="00A7423E"/>
    <w:rsid w:val="00A749C2"/>
    <w:rsid w:val="00A74C00"/>
    <w:rsid w:val="00A75112"/>
    <w:rsid w:val="00A75151"/>
    <w:rsid w:val="00A75232"/>
    <w:rsid w:val="00A76155"/>
    <w:rsid w:val="00A762A7"/>
    <w:rsid w:val="00A763A3"/>
    <w:rsid w:val="00A769A4"/>
    <w:rsid w:val="00A76E5D"/>
    <w:rsid w:val="00A77AB0"/>
    <w:rsid w:val="00A77C5C"/>
    <w:rsid w:val="00A800E1"/>
    <w:rsid w:val="00A81354"/>
    <w:rsid w:val="00A815D1"/>
    <w:rsid w:val="00A81745"/>
    <w:rsid w:val="00A818B1"/>
    <w:rsid w:val="00A81E8C"/>
    <w:rsid w:val="00A82BB4"/>
    <w:rsid w:val="00A836F7"/>
    <w:rsid w:val="00A83809"/>
    <w:rsid w:val="00A83F0C"/>
    <w:rsid w:val="00A8402C"/>
    <w:rsid w:val="00A84E4A"/>
    <w:rsid w:val="00A85124"/>
    <w:rsid w:val="00A853C5"/>
    <w:rsid w:val="00A85E7C"/>
    <w:rsid w:val="00A85EBD"/>
    <w:rsid w:val="00A86607"/>
    <w:rsid w:val="00A87ACC"/>
    <w:rsid w:val="00A905ED"/>
    <w:rsid w:val="00A90B86"/>
    <w:rsid w:val="00A9107C"/>
    <w:rsid w:val="00A913E5"/>
    <w:rsid w:val="00A921A6"/>
    <w:rsid w:val="00A92593"/>
    <w:rsid w:val="00A93358"/>
    <w:rsid w:val="00A93B09"/>
    <w:rsid w:val="00A93E35"/>
    <w:rsid w:val="00A93F6B"/>
    <w:rsid w:val="00A94958"/>
    <w:rsid w:val="00A949D9"/>
    <w:rsid w:val="00A94A57"/>
    <w:rsid w:val="00A94D77"/>
    <w:rsid w:val="00A950BF"/>
    <w:rsid w:val="00A953CB"/>
    <w:rsid w:val="00A96D5D"/>
    <w:rsid w:val="00A97261"/>
    <w:rsid w:val="00AA00E7"/>
    <w:rsid w:val="00AA06A3"/>
    <w:rsid w:val="00AA0A35"/>
    <w:rsid w:val="00AA0F2F"/>
    <w:rsid w:val="00AA10E1"/>
    <w:rsid w:val="00AA1364"/>
    <w:rsid w:val="00AA1383"/>
    <w:rsid w:val="00AA1548"/>
    <w:rsid w:val="00AA1C20"/>
    <w:rsid w:val="00AA20D4"/>
    <w:rsid w:val="00AA21FD"/>
    <w:rsid w:val="00AA2484"/>
    <w:rsid w:val="00AA2604"/>
    <w:rsid w:val="00AA29C4"/>
    <w:rsid w:val="00AA367D"/>
    <w:rsid w:val="00AA45C2"/>
    <w:rsid w:val="00AA6548"/>
    <w:rsid w:val="00AA6F35"/>
    <w:rsid w:val="00AA73A9"/>
    <w:rsid w:val="00AA79B4"/>
    <w:rsid w:val="00AA7FE8"/>
    <w:rsid w:val="00AB1B22"/>
    <w:rsid w:val="00AB1BFE"/>
    <w:rsid w:val="00AB2D15"/>
    <w:rsid w:val="00AB3978"/>
    <w:rsid w:val="00AB3F7D"/>
    <w:rsid w:val="00AB4E00"/>
    <w:rsid w:val="00AB523D"/>
    <w:rsid w:val="00AB5A7C"/>
    <w:rsid w:val="00AB675A"/>
    <w:rsid w:val="00AB675D"/>
    <w:rsid w:val="00AB732E"/>
    <w:rsid w:val="00AB75BA"/>
    <w:rsid w:val="00AC028A"/>
    <w:rsid w:val="00AC158F"/>
    <w:rsid w:val="00AC1E57"/>
    <w:rsid w:val="00AC21C7"/>
    <w:rsid w:val="00AC2DCB"/>
    <w:rsid w:val="00AC3222"/>
    <w:rsid w:val="00AC393C"/>
    <w:rsid w:val="00AC398C"/>
    <w:rsid w:val="00AC3F49"/>
    <w:rsid w:val="00AC4329"/>
    <w:rsid w:val="00AC4BF3"/>
    <w:rsid w:val="00AC54FD"/>
    <w:rsid w:val="00AC5BCD"/>
    <w:rsid w:val="00AC60F9"/>
    <w:rsid w:val="00AC6368"/>
    <w:rsid w:val="00AC66EA"/>
    <w:rsid w:val="00AC72F1"/>
    <w:rsid w:val="00AD0217"/>
    <w:rsid w:val="00AD0AAE"/>
    <w:rsid w:val="00AD0DA0"/>
    <w:rsid w:val="00AD1602"/>
    <w:rsid w:val="00AD16F6"/>
    <w:rsid w:val="00AD1721"/>
    <w:rsid w:val="00AD1990"/>
    <w:rsid w:val="00AD1DAB"/>
    <w:rsid w:val="00AD215D"/>
    <w:rsid w:val="00AD2233"/>
    <w:rsid w:val="00AD32FD"/>
    <w:rsid w:val="00AD3D38"/>
    <w:rsid w:val="00AD4D67"/>
    <w:rsid w:val="00AD4F6A"/>
    <w:rsid w:val="00AD52C2"/>
    <w:rsid w:val="00AD564C"/>
    <w:rsid w:val="00AD63BD"/>
    <w:rsid w:val="00AD64CC"/>
    <w:rsid w:val="00AD6E1A"/>
    <w:rsid w:val="00AD7235"/>
    <w:rsid w:val="00AD7688"/>
    <w:rsid w:val="00AE0232"/>
    <w:rsid w:val="00AE0E1D"/>
    <w:rsid w:val="00AE1D07"/>
    <w:rsid w:val="00AE1E4A"/>
    <w:rsid w:val="00AE1F3A"/>
    <w:rsid w:val="00AE208B"/>
    <w:rsid w:val="00AE212E"/>
    <w:rsid w:val="00AE2618"/>
    <w:rsid w:val="00AE2B25"/>
    <w:rsid w:val="00AE2DBE"/>
    <w:rsid w:val="00AE2F89"/>
    <w:rsid w:val="00AE362F"/>
    <w:rsid w:val="00AE38A0"/>
    <w:rsid w:val="00AE3999"/>
    <w:rsid w:val="00AE3C04"/>
    <w:rsid w:val="00AE3E77"/>
    <w:rsid w:val="00AE5ADC"/>
    <w:rsid w:val="00AE61EE"/>
    <w:rsid w:val="00AE6CF0"/>
    <w:rsid w:val="00AE73CE"/>
    <w:rsid w:val="00AE7484"/>
    <w:rsid w:val="00AE7AB2"/>
    <w:rsid w:val="00AF124B"/>
    <w:rsid w:val="00AF1502"/>
    <w:rsid w:val="00AF1AB0"/>
    <w:rsid w:val="00AF1FE0"/>
    <w:rsid w:val="00AF27FA"/>
    <w:rsid w:val="00AF5708"/>
    <w:rsid w:val="00AF583F"/>
    <w:rsid w:val="00AF5C43"/>
    <w:rsid w:val="00AF5C5C"/>
    <w:rsid w:val="00AF6A09"/>
    <w:rsid w:val="00AF71E0"/>
    <w:rsid w:val="00AF7CEB"/>
    <w:rsid w:val="00B009BA"/>
    <w:rsid w:val="00B00AF8"/>
    <w:rsid w:val="00B01458"/>
    <w:rsid w:val="00B01853"/>
    <w:rsid w:val="00B023FA"/>
    <w:rsid w:val="00B02949"/>
    <w:rsid w:val="00B02C53"/>
    <w:rsid w:val="00B03956"/>
    <w:rsid w:val="00B03AF9"/>
    <w:rsid w:val="00B0421E"/>
    <w:rsid w:val="00B04504"/>
    <w:rsid w:val="00B04626"/>
    <w:rsid w:val="00B04868"/>
    <w:rsid w:val="00B04DD6"/>
    <w:rsid w:val="00B04EA4"/>
    <w:rsid w:val="00B05B51"/>
    <w:rsid w:val="00B05BF6"/>
    <w:rsid w:val="00B05C97"/>
    <w:rsid w:val="00B0664C"/>
    <w:rsid w:val="00B06849"/>
    <w:rsid w:val="00B06F9E"/>
    <w:rsid w:val="00B072E7"/>
    <w:rsid w:val="00B07DCF"/>
    <w:rsid w:val="00B07F22"/>
    <w:rsid w:val="00B10C9F"/>
    <w:rsid w:val="00B10E45"/>
    <w:rsid w:val="00B10EA3"/>
    <w:rsid w:val="00B11B48"/>
    <w:rsid w:val="00B11FEF"/>
    <w:rsid w:val="00B122C4"/>
    <w:rsid w:val="00B1244D"/>
    <w:rsid w:val="00B13444"/>
    <w:rsid w:val="00B1413B"/>
    <w:rsid w:val="00B141D3"/>
    <w:rsid w:val="00B142B9"/>
    <w:rsid w:val="00B154B5"/>
    <w:rsid w:val="00B15928"/>
    <w:rsid w:val="00B17368"/>
    <w:rsid w:val="00B177BF"/>
    <w:rsid w:val="00B2001E"/>
    <w:rsid w:val="00B203DE"/>
    <w:rsid w:val="00B209C9"/>
    <w:rsid w:val="00B21422"/>
    <w:rsid w:val="00B2284F"/>
    <w:rsid w:val="00B22AF5"/>
    <w:rsid w:val="00B233EF"/>
    <w:rsid w:val="00B2361B"/>
    <w:rsid w:val="00B24017"/>
    <w:rsid w:val="00B252D4"/>
    <w:rsid w:val="00B25376"/>
    <w:rsid w:val="00B253B9"/>
    <w:rsid w:val="00B25417"/>
    <w:rsid w:val="00B263BC"/>
    <w:rsid w:val="00B26512"/>
    <w:rsid w:val="00B2673C"/>
    <w:rsid w:val="00B26929"/>
    <w:rsid w:val="00B26BDC"/>
    <w:rsid w:val="00B27FE7"/>
    <w:rsid w:val="00B3066D"/>
    <w:rsid w:val="00B3085B"/>
    <w:rsid w:val="00B3285D"/>
    <w:rsid w:val="00B3342E"/>
    <w:rsid w:val="00B3354A"/>
    <w:rsid w:val="00B34018"/>
    <w:rsid w:val="00B34080"/>
    <w:rsid w:val="00B341A0"/>
    <w:rsid w:val="00B353ED"/>
    <w:rsid w:val="00B35434"/>
    <w:rsid w:val="00B35C91"/>
    <w:rsid w:val="00B35F51"/>
    <w:rsid w:val="00B363CC"/>
    <w:rsid w:val="00B364E3"/>
    <w:rsid w:val="00B364F7"/>
    <w:rsid w:val="00B367A6"/>
    <w:rsid w:val="00B36881"/>
    <w:rsid w:val="00B368A5"/>
    <w:rsid w:val="00B36929"/>
    <w:rsid w:val="00B36CB5"/>
    <w:rsid w:val="00B4021E"/>
    <w:rsid w:val="00B403FB"/>
    <w:rsid w:val="00B40493"/>
    <w:rsid w:val="00B406F5"/>
    <w:rsid w:val="00B40C8E"/>
    <w:rsid w:val="00B41E0A"/>
    <w:rsid w:val="00B41E52"/>
    <w:rsid w:val="00B420C5"/>
    <w:rsid w:val="00B42534"/>
    <w:rsid w:val="00B42A86"/>
    <w:rsid w:val="00B43263"/>
    <w:rsid w:val="00B4381C"/>
    <w:rsid w:val="00B43A65"/>
    <w:rsid w:val="00B43AB2"/>
    <w:rsid w:val="00B43DDD"/>
    <w:rsid w:val="00B44D12"/>
    <w:rsid w:val="00B452AD"/>
    <w:rsid w:val="00B46156"/>
    <w:rsid w:val="00B464B4"/>
    <w:rsid w:val="00B507AF"/>
    <w:rsid w:val="00B50B0E"/>
    <w:rsid w:val="00B50E24"/>
    <w:rsid w:val="00B50E73"/>
    <w:rsid w:val="00B50F2E"/>
    <w:rsid w:val="00B510DA"/>
    <w:rsid w:val="00B511DF"/>
    <w:rsid w:val="00B5235B"/>
    <w:rsid w:val="00B528C5"/>
    <w:rsid w:val="00B52BFC"/>
    <w:rsid w:val="00B53289"/>
    <w:rsid w:val="00B5335A"/>
    <w:rsid w:val="00B5453A"/>
    <w:rsid w:val="00B54B38"/>
    <w:rsid w:val="00B54CF1"/>
    <w:rsid w:val="00B55006"/>
    <w:rsid w:val="00B5525D"/>
    <w:rsid w:val="00B55D43"/>
    <w:rsid w:val="00B55D4A"/>
    <w:rsid w:val="00B55E79"/>
    <w:rsid w:val="00B571D9"/>
    <w:rsid w:val="00B571EE"/>
    <w:rsid w:val="00B57BF0"/>
    <w:rsid w:val="00B57FC1"/>
    <w:rsid w:val="00B60674"/>
    <w:rsid w:val="00B60807"/>
    <w:rsid w:val="00B62C3C"/>
    <w:rsid w:val="00B62C74"/>
    <w:rsid w:val="00B63060"/>
    <w:rsid w:val="00B63290"/>
    <w:rsid w:val="00B6355F"/>
    <w:rsid w:val="00B63586"/>
    <w:rsid w:val="00B638CE"/>
    <w:rsid w:val="00B643AC"/>
    <w:rsid w:val="00B655FF"/>
    <w:rsid w:val="00B65D2C"/>
    <w:rsid w:val="00B65F6E"/>
    <w:rsid w:val="00B6611C"/>
    <w:rsid w:val="00B6611D"/>
    <w:rsid w:val="00B66632"/>
    <w:rsid w:val="00B66D11"/>
    <w:rsid w:val="00B677F4"/>
    <w:rsid w:val="00B67C4D"/>
    <w:rsid w:val="00B70EA7"/>
    <w:rsid w:val="00B715CE"/>
    <w:rsid w:val="00B7255A"/>
    <w:rsid w:val="00B725CD"/>
    <w:rsid w:val="00B72642"/>
    <w:rsid w:val="00B72B44"/>
    <w:rsid w:val="00B72D47"/>
    <w:rsid w:val="00B7302B"/>
    <w:rsid w:val="00B73A7C"/>
    <w:rsid w:val="00B74074"/>
    <w:rsid w:val="00B742F6"/>
    <w:rsid w:val="00B742F9"/>
    <w:rsid w:val="00B7516F"/>
    <w:rsid w:val="00B762A0"/>
    <w:rsid w:val="00B762C2"/>
    <w:rsid w:val="00B76433"/>
    <w:rsid w:val="00B772AB"/>
    <w:rsid w:val="00B77382"/>
    <w:rsid w:val="00B77842"/>
    <w:rsid w:val="00B77EB7"/>
    <w:rsid w:val="00B805DF"/>
    <w:rsid w:val="00B80EA0"/>
    <w:rsid w:val="00B811B3"/>
    <w:rsid w:val="00B82A68"/>
    <w:rsid w:val="00B8313E"/>
    <w:rsid w:val="00B83353"/>
    <w:rsid w:val="00B842B4"/>
    <w:rsid w:val="00B87EF6"/>
    <w:rsid w:val="00B87FAB"/>
    <w:rsid w:val="00B904B1"/>
    <w:rsid w:val="00B905F1"/>
    <w:rsid w:val="00B90763"/>
    <w:rsid w:val="00B91BD7"/>
    <w:rsid w:val="00B91D68"/>
    <w:rsid w:val="00B91E9B"/>
    <w:rsid w:val="00B92839"/>
    <w:rsid w:val="00B9428E"/>
    <w:rsid w:val="00B94C17"/>
    <w:rsid w:val="00B94C88"/>
    <w:rsid w:val="00B955DC"/>
    <w:rsid w:val="00B9607D"/>
    <w:rsid w:val="00B9619B"/>
    <w:rsid w:val="00B9620F"/>
    <w:rsid w:val="00B9634A"/>
    <w:rsid w:val="00B96B9A"/>
    <w:rsid w:val="00B976C9"/>
    <w:rsid w:val="00B97765"/>
    <w:rsid w:val="00B97770"/>
    <w:rsid w:val="00BA00CC"/>
    <w:rsid w:val="00BA04F5"/>
    <w:rsid w:val="00BA08BC"/>
    <w:rsid w:val="00BA1874"/>
    <w:rsid w:val="00BA18B5"/>
    <w:rsid w:val="00BA1DAF"/>
    <w:rsid w:val="00BA20C2"/>
    <w:rsid w:val="00BA2831"/>
    <w:rsid w:val="00BA2E19"/>
    <w:rsid w:val="00BA2ED5"/>
    <w:rsid w:val="00BA5054"/>
    <w:rsid w:val="00BA6933"/>
    <w:rsid w:val="00BA6F97"/>
    <w:rsid w:val="00BA71DA"/>
    <w:rsid w:val="00BA75D4"/>
    <w:rsid w:val="00BA7A58"/>
    <w:rsid w:val="00BB197C"/>
    <w:rsid w:val="00BB2575"/>
    <w:rsid w:val="00BB27A6"/>
    <w:rsid w:val="00BB2B34"/>
    <w:rsid w:val="00BB2C02"/>
    <w:rsid w:val="00BB368D"/>
    <w:rsid w:val="00BB3705"/>
    <w:rsid w:val="00BB4007"/>
    <w:rsid w:val="00BB6BAE"/>
    <w:rsid w:val="00BB6DFC"/>
    <w:rsid w:val="00BB7226"/>
    <w:rsid w:val="00BB753A"/>
    <w:rsid w:val="00BB7574"/>
    <w:rsid w:val="00BB7C50"/>
    <w:rsid w:val="00BB7C76"/>
    <w:rsid w:val="00BC02C3"/>
    <w:rsid w:val="00BC074D"/>
    <w:rsid w:val="00BC0B53"/>
    <w:rsid w:val="00BC0BDA"/>
    <w:rsid w:val="00BC0CE0"/>
    <w:rsid w:val="00BC0E03"/>
    <w:rsid w:val="00BC106D"/>
    <w:rsid w:val="00BC1075"/>
    <w:rsid w:val="00BC1180"/>
    <w:rsid w:val="00BC1808"/>
    <w:rsid w:val="00BC18F7"/>
    <w:rsid w:val="00BC19EA"/>
    <w:rsid w:val="00BC1DE5"/>
    <w:rsid w:val="00BC1E81"/>
    <w:rsid w:val="00BC1F44"/>
    <w:rsid w:val="00BC2D1F"/>
    <w:rsid w:val="00BC2D64"/>
    <w:rsid w:val="00BC2DC4"/>
    <w:rsid w:val="00BC2E0E"/>
    <w:rsid w:val="00BC3785"/>
    <w:rsid w:val="00BC37EB"/>
    <w:rsid w:val="00BC5292"/>
    <w:rsid w:val="00BC5F7D"/>
    <w:rsid w:val="00BC6355"/>
    <w:rsid w:val="00BC6386"/>
    <w:rsid w:val="00BC6C8C"/>
    <w:rsid w:val="00BC6CB4"/>
    <w:rsid w:val="00BC72D0"/>
    <w:rsid w:val="00BC72FF"/>
    <w:rsid w:val="00BC74A8"/>
    <w:rsid w:val="00BC7AF6"/>
    <w:rsid w:val="00BC7F52"/>
    <w:rsid w:val="00BD034C"/>
    <w:rsid w:val="00BD0467"/>
    <w:rsid w:val="00BD0C34"/>
    <w:rsid w:val="00BD0ECE"/>
    <w:rsid w:val="00BD1696"/>
    <w:rsid w:val="00BD2D6A"/>
    <w:rsid w:val="00BD341B"/>
    <w:rsid w:val="00BD36DB"/>
    <w:rsid w:val="00BD3B84"/>
    <w:rsid w:val="00BD4268"/>
    <w:rsid w:val="00BD4E27"/>
    <w:rsid w:val="00BD5078"/>
    <w:rsid w:val="00BD637E"/>
    <w:rsid w:val="00BD7099"/>
    <w:rsid w:val="00BD7D40"/>
    <w:rsid w:val="00BE0E6B"/>
    <w:rsid w:val="00BE162C"/>
    <w:rsid w:val="00BE2253"/>
    <w:rsid w:val="00BE22E3"/>
    <w:rsid w:val="00BE2826"/>
    <w:rsid w:val="00BE2CCE"/>
    <w:rsid w:val="00BE342C"/>
    <w:rsid w:val="00BE37D2"/>
    <w:rsid w:val="00BE3AB3"/>
    <w:rsid w:val="00BE3C6D"/>
    <w:rsid w:val="00BE4781"/>
    <w:rsid w:val="00BE53DF"/>
    <w:rsid w:val="00BE5520"/>
    <w:rsid w:val="00BE5860"/>
    <w:rsid w:val="00BE58E3"/>
    <w:rsid w:val="00BE5B14"/>
    <w:rsid w:val="00BE5FA2"/>
    <w:rsid w:val="00BE623C"/>
    <w:rsid w:val="00BE6E18"/>
    <w:rsid w:val="00BE6E59"/>
    <w:rsid w:val="00BE788B"/>
    <w:rsid w:val="00BF00AD"/>
    <w:rsid w:val="00BF1758"/>
    <w:rsid w:val="00BF1801"/>
    <w:rsid w:val="00BF1C69"/>
    <w:rsid w:val="00BF1E37"/>
    <w:rsid w:val="00BF234B"/>
    <w:rsid w:val="00BF3B8D"/>
    <w:rsid w:val="00BF3BD1"/>
    <w:rsid w:val="00BF439F"/>
    <w:rsid w:val="00BF5304"/>
    <w:rsid w:val="00BF57EB"/>
    <w:rsid w:val="00BF5F5A"/>
    <w:rsid w:val="00BF624D"/>
    <w:rsid w:val="00BF6F8A"/>
    <w:rsid w:val="00C004C2"/>
    <w:rsid w:val="00C00B59"/>
    <w:rsid w:val="00C01602"/>
    <w:rsid w:val="00C0233B"/>
    <w:rsid w:val="00C0315E"/>
    <w:rsid w:val="00C03210"/>
    <w:rsid w:val="00C03596"/>
    <w:rsid w:val="00C03802"/>
    <w:rsid w:val="00C03D4F"/>
    <w:rsid w:val="00C04045"/>
    <w:rsid w:val="00C04E85"/>
    <w:rsid w:val="00C06DE6"/>
    <w:rsid w:val="00C06F37"/>
    <w:rsid w:val="00C077BC"/>
    <w:rsid w:val="00C07C92"/>
    <w:rsid w:val="00C100B8"/>
    <w:rsid w:val="00C10125"/>
    <w:rsid w:val="00C1060C"/>
    <w:rsid w:val="00C12DBD"/>
    <w:rsid w:val="00C130F3"/>
    <w:rsid w:val="00C13229"/>
    <w:rsid w:val="00C13446"/>
    <w:rsid w:val="00C13B9A"/>
    <w:rsid w:val="00C13CDB"/>
    <w:rsid w:val="00C142E9"/>
    <w:rsid w:val="00C15F68"/>
    <w:rsid w:val="00C16EE4"/>
    <w:rsid w:val="00C179A8"/>
    <w:rsid w:val="00C21582"/>
    <w:rsid w:val="00C22134"/>
    <w:rsid w:val="00C22607"/>
    <w:rsid w:val="00C22D68"/>
    <w:rsid w:val="00C23A60"/>
    <w:rsid w:val="00C23CD9"/>
    <w:rsid w:val="00C24106"/>
    <w:rsid w:val="00C2426A"/>
    <w:rsid w:val="00C2462F"/>
    <w:rsid w:val="00C24E63"/>
    <w:rsid w:val="00C24FFD"/>
    <w:rsid w:val="00C25135"/>
    <w:rsid w:val="00C255A4"/>
    <w:rsid w:val="00C264D3"/>
    <w:rsid w:val="00C271E7"/>
    <w:rsid w:val="00C2723F"/>
    <w:rsid w:val="00C273BC"/>
    <w:rsid w:val="00C2793F"/>
    <w:rsid w:val="00C27941"/>
    <w:rsid w:val="00C27A0C"/>
    <w:rsid w:val="00C3048C"/>
    <w:rsid w:val="00C306EF"/>
    <w:rsid w:val="00C31A62"/>
    <w:rsid w:val="00C31BDF"/>
    <w:rsid w:val="00C32571"/>
    <w:rsid w:val="00C32765"/>
    <w:rsid w:val="00C32CEC"/>
    <w:rsid w:val="00C331B5"/>
    <w:rsid w:val="00C333CD"/>
    <w:rsid w:val="00C3405C"/>
    <w:rsid w:val="00C349EC"/>
    <w:rsid w:val="00C34B25"/>
    <w:rsid w:val="00C35045"/>
    <w:rsid w:val="00C353D0"/>
    <w:rsid w:val="00C35F1D"/>
    <w:rsid w:val="00C360F8"/>
    <w:rsid w:val="00C36C7F"/>
    <w:rsid w:val="00C36ECE"/>
    <w:rsid w:val="00C37351"/>
    <w:rsid w:val="00C37BF4"/>
    <w:rsid w:val="00C40463"/>
    <w:rsid w:val="00C4227F"/>
    <w:rsid w:val="00C423C5"/>
    <w:rsid w:val="00C42842"/>
    <w:rsid w:val="00C42E98"/>
    <w:rsid w:val="00C439B8"/>
    <w:rsid w:val="00C43FCE"/>
    <w:rsid w:val="00C4540F"/>
    <w:rsid w:val="00C4674C"/>
    <w:rsid w:val="00C46F8B"/>
    <w:rsid w:val="00C47402"/>
    <w:rsid w:val="00C47D8B"/>
    <w:rsid w:val="00C47E37"/>
    <w:rsid w:val="00C47E6E"/>
    <w:rsid w:val="00C50841"/>
    <w:rsid w:val="00C518E0"/>
    <w:rsid w:val="00C51CA6"/>
    <w:rsid w:val="00C52113"/>
    <w:rsid w:val="00C52FDC"/>
    <w:rsid w:val="00C53CAF"/>
    <w:rsid w:val="00C545B5"/>
    <w:rsid w:val="00C54895"/>
    <w:rsid w:val="00C549B5"/>
    <w:rsid w:val="00C55051"/>
    <w:rsid w:val="00C55803"/>
    <w:rsid w:val="00C55881"/>
    <w:rsid w:val="00C558E5"/>
    <w:rsid w:val="00C56A26"/>
    <w:rsid w:val="00C57C89"/>
    <w:rsid w:val="00C60408"/>
    <w:rsid w:val="00C60426"/>
    <w:rsid w:val="00C605E5"/>
    <w:rsid w:val="00C60A3E"/>
    <w:rsid w:val="00C61252"/>
    <w:rsid w:val="00C6193A"/>
    <w:rsid w:val="00C6250E"/>
    <w:rsid w:val="00C62CCA"/>
    <w:rsid w:val="00C63FE8"/>
    <w:rsid w:val="00C65405"/>
    <w:rsid w:val="00C655B4"/>
    <w:rsid w:val="00C665E6"/>
    <w:rsid w:val="00C66B41"/>
    <w:rsid w:val="00C66C56"/>
    <w:rsid w:val="00C674AC"/>
    <w:rsid w:val="00C677AB"/>
    <w:rsid w:val="00C677B7"/>
    <w:rsid w:val="00C679B5"/>
    <w:rsid w:val="00C67B50"/>
    <w:rsid w:val="00C67C03"/>
    <w:rsid w:val="00C67F2C"/>
    <w:rsid w:val="00C7024D"/>
    <w:rsid w:val="00C70439"/>
    <w:rsid w:val="00C71712"/>
    <w:rsid w:val="00C71BCC"/>
    <w:rsid w:val="00C71C4A"/>
    <w:rsid w:val="00C7223E"/>
    <w:rsid w:val="00C729F0"/>
    <w:rsid w:val="00C72A0F"/>
    <w:rsid w:val="00C731F9"/>
    <w:rsid w:val="00C73314"/>
    <w:rsid w:val="00C733EB"/>
    <w:rsid w:val="00C73777"/>
    <w:rsid w:val="00C73D1E"/>
    <w:rsid w:val="00C74041"/>
    <w:rsid w:val="00C75A21"/>
    <w:rsid w:val="00C77006"/>
    <w:rsid w:val="00C77299"/>
    <w:rsid w:val="00C77C36"/>
    <w:rsid w:val="00C808E4"/>
    <w:rsid w:val="00C809F4"/>
    <w:rsid w:val="00C81057"/>
    <w:rsid w:val="00C81276"/>
    <w:rsid w:val="00C816BB"/>
    <w:rsid w:val="00C81E47"/>
    <w:rsid w:val="00C81FC5"/>
    <w:rsid w:val="00C8226D"/>
    <w:rsid w:val="00C82478"/>
    <w:rsid w:val="00C827ED"/>
    <w:rsid w:val="00C8294F"/>
    <w:rsid w:val="00C83473"/>
    <w:rsid w:val="00C83EFA"/>
    <w:rsid w:val="00C83F9E"/>
    <w:rsid w:val="00C8400B"/>
    <w:rsid w:val="00C842ED"/>
    <w:rsid w:val="00C8460B"/>
    <w:rsid w:val="00C84D43"/>
    <w:rsid w:val="00C853E0"/>
    <w:rsid w:val="00C85A1C"/>
    <w:rsid w:val="00C8642D"/>
    <w:rsid w:val="00C86BDE"/>
    <w:rsid w:val="00C86C78"/>
    <w:rsid w:val="00C86E2C"/>
    <w:rsid w:val="00C87039"/>
    <w:rsid w:val="00C871B7"/>
    <w:rsid w:val="00C872E2"/>
    <w:rsid w:val="00C90224"/>
    <w:rsid w:val="00C90779"/>
    <w:rsid w:val="00C90905"/>
    <w:rsid w:val="00C9140D"/>
    <w:rsid w:val="00C91A9A"/>
    <w:rsid w:val="00C91B58"/>
    <w:rsid w:val="00C9225C"/>
    <w:rsid w:val="00C92A04"/>
    <w:rsid w:val="00C93794"/>
    <w:rsid w:val="00C93AFD"/>
    <w:rsid w:val="00C93CF1"/>
    <w:rsid w:val="00C94172"/>
    <w:rsid w:val="00C9588B"/>
    <w:rsid w:val="00C96169"/>
    <w:rsid w:val="00C96F19"/>
    <w:rsid w:val="00C974DA"/>
    <w:rsid w:val="00C97DFC"/>
    <w:rsid w:val="00CA00E8"/>
    <w:rsid w:val="00CA030A"/>
    <w:rsid w:val="00CA04B8"/>
    <w:rsid w:val="00CA09F5"/>
    <w:rsid w:val="00CA0D55"/>
    <w:rsid w:val="00CA0F9A"/>
    <w:rsid w:val="00CA201C"/>
    <w:rsid w:val="00CA2277"/>
    <w:rsid w:val="00CA23BA"/>
    <w:rsid w:val="00CA2BD6"/>
    <w:rsid w:val="00CA2DD8"/>
    <w:rsid w:val="00CA3FA1"/>
    <w:rsid w:val="00CA430B"/>
    <w:rsid w:val="00CA4491"/>
    <w:rsid w:val="00CA566C"/>
    <w:rsid w:val="00CA56DD"/>
    <w:rsid w:val="00CA575D"/>
    <w:rsid w:val="00CA62B9"/>
    <w:rsid w:val="00CA703D"/>
    <w:rsid w:val="00CA7152"/>
    <w:rsid w:val="00CA719A"/>
    <w:rsid w:val="00CA79C5"/>
    <w:rsid w:val="00CA7C39"/>
    <w:rsid w:val="00CA7E6B"/>
    <w:rsid w:val="00CB13B8"/>
    <w:rsid w:val="00CB1801"/>
    <w:rsid w:val="00CB18F2"/>
    <w:rsid w:val="00CB1D6B"/>
    <w:rsid w:val="00CB2966"/>
    <w:rsid w:val="00CB2FAC"/>
    <w:rsid w:val="00CB386D"/>
    <w:rsid w:val="00CB3AF2"/>
    <w:rsid w:val="00CB5666"/>
    <w:rsid w:val="00CB5A1D"/>
    <w:rsid w:val="00CB5A20"/>
    <w:rsid w:val="00CB5A4E"/>
    <w:rsid w:val="00CB6542"/>
    <w:rsid w:val="00CB71CC"/>
    <w:rsid w:val="00CB7E4B"/>
    <w:rsid w:val="00CC0663"/>
    <w:rsid w:val="00CC0B5C"/>
    <w:rsid w:val="00CC10D3"/>
    <w:rsid w:val="00CC1E8F"/>
    <w:rsid w:val="00CC30CC"/>
    <w:rsid w:val="00CC36C9"/>
    <w:rsid w:val="00CC4021"/>
    <w:rsid w:val="00CC428F"/>
    <w:rsid w:val="00CC4D87"/>
    <w:rsid w:val="00CC54F2"/>
    <w:rsid w:val="00CC5E07"/>
    <w:rsid w:val="00CC7B62"/>
    <w:rsid w:val="00CC7C32"/>
    <w:rsid w:val="00CC7D78"/>
    <w:rsid w:val="00CD16BC"/>
    <w:rsid w:val="00CD1C2E"/>
    <w:rsid w:val="00CD2122"/>
    <w:rsid w:val="00CD2806"/>
    <w:rsid w:val="00CD2831"/>
    <w:rsid w:val="00CD2E35"/>
    <w:rsid w:val="00CD3564"/>
    <w:rsid w:val="00CD48CA"/>
    <w:rsid w:val="00CD55D7"/>
    <w:rsid w:val="00CD56B1"/>
    <w:rsid w:val="00CD57D3"/>
    <w:rsid w:val="00CD6343"/>
    <w:rsid w:val="00CD6454"/>
    <w:rsid w:val="00CD6629"/>
    <w:rsid w:val="00CD72EF"/>
    <w:rsid w:val="00CD74FE"/>
    <w:rsid w:val="00CD7FF6"/>
    <w:rsid w:val="00CE0000"/>
    <w:rsid w:val="00CE0760"/>
    <w:rsid w:val="00CE0AB4"/>
    <w:rsid w:val="00CE0E91"/>
    <w:rsid w:val="00CE1DAC"/>
    <w:rsid w:val="00CE2E54"/>
    <w:rsid w:val="00CE3BE7"/>
    <w:rsid w:val="00CE422A"/>
    <w:rsid w:val="00CE4712"/>
    <w:rsid w:val="00CE4714"/>
    <w:rsid w:val="00CE53F3"/>
    <w:rsid w:val="00CE5B0A"/>
    <w:rsid w:val="00CE5BAF"/>
    <w:rsid w:val="00CE5F55"/>
    <w:rsid w:val="00CE721F"/>
    <w:rsid w:val="00CE7339"/>
    <w:rsid w:val="00CE76BF"/>
    <w:rsid w:val="00CE7C93"/>
    <w:rsid w:val="00CE7CED"/>
    <w:rsid w:val="00CF10B8"/>
    <w:rsid w:val="00CF1205"/>
    <w:rsid w:val="00CF1220"/>
    <w:rsid w:val="00CF13DC"/>
    <w:rsid w:val="00CF1481"/>
    <w:rsid w:val="00CF18A2"/>
    <w:rsid w:val="00CF210D"/>
    <w:rsid w:val="00CF327A"/>
    <w:rsid w:val="00CF3F51"/>
    <w:rsid w:val="00CF48B6"/>
    <w:rsid w:val="00CF5311"/>
    <w:rsid w:val="00CF5DED"/>
    <w:rsid w:val="00CF6ABF"/>
    <w:rsid w:val="00CF6C65"/>
    <w:rsid w:val="00CF70CC"/>
    <w:rsid w:val="00D00CE8"/>
    <w:rsid w:val="00D00FF5"/>
    <w:rsid w:val="00D01164"/>
    <w:rsid w:val="00D012B1"/>
    <w:rsid w:val="00D01F0F"/>
    <w:rsid w:val="00D02883"/>
    <w:rsid w:val="00D02AFD"/>
    <w:rsid w:val="00D03318"/>
    <w:rsid w:val="00D03391"/>
    <w:rsid w:val="00D04238"/>
    <w:rsid w:val="00D046EA"/>
    <w:rsid w:val="00D04E17"/>
    <w:rsid w:val="00D051AB"/>
    <w:rsid w:val="00D0580E"/>
    <w:rsid w:val="00D05941"/>
    <w:rsid w:val="00D05AA2"/>
    <w:rsid w:val="00D065F0"/>
    <w:rsid w:val="00D076D9"/>
    <w:rsid w:val="00D10469"/>
    <w:rsid w:val="00D10BB1"/>
    <w:rsid w:val="00D11410"/>
    <w:rsid w:val="00D1197D"/>
    <w:rsid w:val="00D12430"/>
    <w:rsid w:val="00D12895"/>
    <w:rsid w:val="00D1296B"/>
    <w:rsid w:val="00D1311E"/>
    <w:rsid w:val="00D13352"/>
    <w:rsid w:val="00D1355B"/>
    <w:rsid w:val="00D1405A"/>
    <w:rsid w:val="00D14061"/>
    <w:rsid w:val="00D140C8"/>
    <w:rsid w:val="00D14581"/>
    <w:rsid w:val="00D14CCD"/>
    <w:rsid w:val="00D14FF8"/>
    <w:rsid w:val="00D1514F"/>
    <w:rsid w:val="00D15869"/>
    <w:rsid w:val="00D166BA"/>
    <w:rsid w:val="00D16EE9"/>
    <w:rsid w:val="00D17013"/>
    <w:rsid w:val="00D207B0"/>
    <w:rsid w:val="00D20A9A"/>
    <w:rsid w:val="00D20DFE"/>
    <w:rsid w:val="00D21364"/>
    <w:rsid w:val="00D21A10"/>
    <w:rsid w:val="00D231DA"/>
    <w:rsid w:val="00D236C6"/>
    <w:rsid w:val="00D23C90"/>
    <w:rsid w:val="00D23C9C"/>
    <w:rsid w:val="00D23F9A"/>
    <w:rsid w:val="00D2411C"/>
    <w:rsid w:val="00D24417"/>
    <w:rsid w:val="00D24520"/>
    <w:rsid w:val="00D25656"/>
    <w:rsid w:val="00D257D9"/>
    <w:rsid w:val="00D2668F"/>
    <w:rsid w:val="00D27855"/>
    <w:rsid w:val="00D27B06"/>
    <w:rsid w:val="00D3045A"/>
    <w:rsid w:val="00D31801"/>
    <w:rsid w:val="00D31963"/>
    <w:rsid w:val="00D3244F"/>
    <w:rsid w:val="00D329B9"/>
    <w:rsid w:val="00D32A7D"/>
    <w:rsid w:val="00D33171"/>
    <w:rsid w:val="00D34C80"/>
    <w:rsid w:val="00D34DC1"/>
    <w:rsid w:val="00D34ECB"/>
    <w:rsid w:val="00D35FF0"/>
    <w:rsid w:val="00D36D92"/>
    <w:rsid w:val="00D36E2F"/>
    <w:rsid w:val="00D3719C"/>
    <w:rsid w:val="00D37303"/>
    <w:rsid w:val="00D40C74"/>
    <w:rsid w:val="00D411EA"/>
    <w:rsid w:val="00D413E2"/>
    <w:rsid w:val="00D41B30"/>
    <w:rsid w:val="00D42E02"/>
    <w:rsid w:val="00D43106"/>
    <w:rsid w:val="00D43228"/>
    <w:rsid w:val="00D435B7"/>
    <w:rsid w:val="00D43632"/>
    <w:rsid w:val="00D43876"/>
    <w:rsid w:val="00D43CE2"/>
    <w:rsid w:val="00D44D0F"/>
    <w:rsid w:val="00D44D60"/>
    <w:rsid w:val="00D45C24"/>
    <w:rsid w:val="00D464DE"/>
    <w:rsid w:val="00D465AA"/>
    <w:rsid w:val="00D46997"/>
    <w:rsid w:val="00D472AC"/>
    <w:rsid w:val="00D472D7"/>
    <w:rsid w:val="00D478EC"/>
    <w:rsid w:val="00D4790B"/>
    <w:rsid w:val="00D47C6F"/>
    <w:rsid w:val="00D47F5E"/>
    <w:rsid w:val="00D506F8"/>
    <w:rsid w:val="00D5200F"/>
    <w:rsid w:val="00D5230A"/>
    <w:rsid w:val="00D52A2D"/>
    <w:rsid w:val="00D532E2"/>
    <w:rsid w:val="00D533E0"/>
    <w:rsid w:val="00D53FC0"/>
    <w:rsid w:val="00D54519"/>
    <w:rsid w:val="00D558B2"/>
    <w:rsid w:val="00D559D2"/>
    <w:rsid w:val="00D56065"/>
    <w:rsid w:val="00D56E71"/>
    <w:rsid w:val="00D57EEB"/>
    <w:rsid w:val="00D6011F"/>
    <w:rsid w:val="00D601D5"/>
    <w:rsid w:val="00D6037E"/>
    <w:rsid w:val="00D6067F"/>
    <w:rsid w:val="00D62649"/>
    <w:rsid w:val="00D63A2D"/>
    <w:rsid w:val="00D6520D"/>
    <w:rsid w:val="00D65AA7"/>
    <w:rsid w:val="00D65BAE"/>
    <w:rsid w:val="00D70E27"/>
    <w:rsid w:val="00D70E35"/>
    <w:rsid w:val="00D72869"/>
    <w:rsid w:val="00D72D4B"/>
    <w:rsid w:val="00D73634"/>
    <w:rsid w:val="00D73C82"/>
    <w:rsid w:val="00D7428F"/>
    <w:rsid w:val="00D74908"/>
    <w:rsid w:val="00D74DCB"/>
    <w:rsid w:val="00D74E73"/>
    <w:rsid w:val="00D75BF7"/>
    <w:rsid w:val="00D75E8C"/>
    <w:rsid w:val="00D762E7"/>
    <w:rsid w:val="00D76F91"/>
    <w:rsid w:val="00D77AC6"/>
    <w:rsid w:val="00D80EB6"/>
    <w:rsid w:val="00D80FB8"/>
    <w:rsid w:val="00D810A9"/>
    <w:rsid w:val="00D8136B"/>
    <w:rsid w:val="00D81626"/>
    <w:rsid w:val="00D8174D"/>
    <w:rsid w:val="00D81F5C"/>
    <w:rsid w:val="00D82354"/>
    <w:rsid w:val="00D83674"/>
    <w:rsid w:val="00D83A12"/>
    <w:rsid w:val="00D83E4B"/>
    <w:rsid w:val="00D843FC"/>
    <w:rsid w:val="00D8452C"/>
    <w:rsid w:val="00D8490E"/>
    <w:rsid w:val="00D8501E"/>
    <w:rsid w:val="00D85566"/>
    <w:rsid w:val="00D855B7"/>
    <w:rsid w:val="00D857C2"/>
    <w:rsid w:val="00D8612D"/>
    <w:rsid w:val="00D86314"/>
    <w:rsid w:val="00D8685E"/>
    <w:rsid w:val="00D86BF2"/>
    <w:rsid w:val="00D875BC"/>
    <w:rsid w:val="00D91253"/>
    <w:rsid w:val="00D913B9"/>
    <w:rsid w:val="00D9177B"/>
    <w:rsid w:val="00D93F30"/>
    <w:rsid w:val="00D9556C"/>
    <w:rsid w:val="00D955B0"/>
    <w:rsid w:val="00D96A4B"/>
    <w:rsid w:val="00D974EB"/>
    <w:rsid w:val="00DA030C"/>
    <w:rsid w:val="00DA0AAD"/>
    <w:rsid w:val="00DA0C42"/>
    <w:rsid w:val="00DA0F93"/>
    <w:rsid w:val="00DA165F"/>
    <w:rsid w:val="00DA1EFE"/>
    <w:rsid w:val="00DA1F3C"/>
    <w:rsid w:val="00DA203C"/>
    <w:rsid w:val="00DA237C"/>
    <w:rsid w:val="00DA28D9"/>
    <w:rsid w:val="00DA3994"/>
    <w:rsid w:val="00DA39E5"/>
    <w:rsid w:val="00DA3CCB"/>
    <w:rsid w:val="00DA3F1D"/>
    <w:rsid w:val="00DA4117"/>
    <w:rsid w:val="00DA4677"/>
    <w:rsid w:val="00DA478F"/>
    <w:rsid w:val="00DA4973"/>
    <w:rsid w:val="00DA4F40"/>
    <w:rsid w:val="00DA568B"/>
    <w:rsid w:val="00DA5773"/>
    <w:rsid w:val="00DA5E40"/>
    <w:rsid w:val="00DA5F95"/>
    <w:rsid w:val="00DA6414"/>
    <w:rsid w:val="00DA6EBE"/>
    <w:rsid w:val="00DA701B"/>
    <w:rsid w:val="00DA7218"/>
    <w:rsid w:val="00DA7276"/>
    <w:rsid w:val="00DB0059"/>
    <w:rsid w:val="00DB0B68"/>
    <w:rsid w:val="00DB1276"/>
    <w:rsid w:val="00DB1587"/>
    <w:rsid w:val="00DB15AF"/>
    <w:rsid w:val="00DB195C"/>
    <w:rsid w:val="00DB2049"/>
    <w:rsid w:val="00DB24F7"/>
    <w:rsid w:val="00DB268E"/>
    <w:rsid w:val="00DB2B2C"/>
    <w:rsid w:val="00DB4A1A"/>
    <w:rsid w:val="00DB4B6B"/>
    <w:rsid w:val="00DB5BD9"/>
    <w:rsid w:val="00DB601F"/>
    <w:rsid w:val="00DC01E4"/>
    <w:rsid w:val="00DC04DF"/>
    <w:rsid w:val="00DC07DA"/>
    <w:rsid w:val="00DC09CC"/>
    <w:rsid w:val="00DC0D52"/>
    <w:rsid w:val="00DC1522"/>
    <w:rsid w:val="00DC174E"/>
    <w:rsid w:val="00DC1B4B"/>
    <w:rsid w:val="00DC1B57"/>
    <w:rsid w:val="00DC2BF9"/>
    <w:rsid w:val="00DC2F11"/>
    <w:rsid w:val="00DC35A5"/>
    <w:rsid w:val="00DC3BD4"/>
    <w:rsid w:val="00DC522B"/>
    <w:rsid w:val="00DC551E"/>
    <w:rsid w:val="00DC578D"/>
    <w:rsid w:val="00DC5E6A"/>
    <w:rsid w:val="00DC5E84"/>
    <w:rsid w:val="00DC63E8"/>
    <w:rsid w:val="00DC72F9"/>
    <w:rsid w:val="00DD0445"/>
    <w:rsid w:val="00DD0CE6"/>
    <w:rsid w:val="00DD0D0E"/>
    <w:rsid w:val="00DD0D95"/>
    <w:rsid w:val="00DD1F65"/>
    <w:rsid w:val="00DD22A3"/>
    <w:rsid w:val="00DD2C71"/>
    <w:rsid w:val="00DD2D4D"/>
    <w:rsid w:val="00DD30CC"/>
    <w:rsid w:val="00DD3143"/>
    <w:rsid w:val="00DD3468"/>
    <w:rsid w:val="00DD466C"/>
    <w:rsid w:val="00DD4F7B"/>
    <w:rsid w:val="00DD5E23"/>
    <w:rsid w:val="00DD68B2"/>
    <w:rsid w:val="00DD68D6"/>
    <w:rsid w:val="00DD695D"/>
    <w:rsid w:val="00DD6D83"/>
    <w:rsid w:val="00DD6FB7"/>
    <w:rsid w:val="00DD707A"/>
    <w:rsid w:val="00DD716A"/>
    <w:rsid w:val="00DD77CB"/>
    <w:rsid w:val="00DE015E"/>
    <w:rsid w:val="00DE07AD"/>
    <w:rsid w:val="00DE1C2A"/>
    <w:rsid w:val="00DE2894"/>
    <w:rsid w:val="00DE31AA"/>
    <w:rsid w:val="00DE34BE"/>
    <w:rsid w:val="00DE370F"/>
    <w:rsid w:val="00DE3C1C"/>
    <w:rsid w:val="00DE3DA4"/>
    <w:rsid w:val="00DE4397"/>
    <w:rsid w:val="00DE44E8"/>
    <w:rsid w:val="00DE4E6D"/>
    <w:rsid w:val="00DE5D56"/>
    <w:rsid w:val="00DE6D75"/>
    <w:rsid w:val="00DE71AF"/>
    <w:rsid w:val="00DF061B"/>
    <w:rsid w:val="00DF164E"/>
    <w:rsid w:val="00DF19A0"/>
    <w:rsid w:val="00DF1B89"/>
    <w:rsid w:val="00DF29F0"/>
    <w:rsid w:val="00DF2B03"/>
    <w:rsid w:val="00DF2BA6"/>
    <w:rsid w:val="00DF38DD"/>
    <w:rsid w:val="00DF4382"/>
    <w:rsid w:val="00DF454B"/>
    <w:rsid w:val="00DF4D59"/>
    <w:rsid w:val="00DF53FE"/>
    <w:rsid w:val="00DF5668"/>
    <w:rsid w:val="00DF5BA7"/>
    <w:rsid w:val="00DF5C63"/>
    <w:rsid w:val="00DF62B2"/>
    <w:rsid w:val="00DF6C97"/>
    <w:rsid w:val="00DF72C7"/>
    <w:rsid w:val="00DF788B"/>
    <w:rsid w:val="00E00161"/>
    <w:rsid w:val="00E00379"/>
    <w:rsid w:val="00E006E4"/>
    <w:rsid w:val="00E0080C"/>
    <w:rsid w:val="00E00917"/>
    <w:rsid w:val="00E01621"/>
    <w:rsid w:val="00E02174"/>
    <w:rsid w:val="00E02542"/>
    <w:rsid w:val="00E02D17"/>
    <w:rsid w:val="00E02F28"/>
    <w:rsid w:val="00E02FB8"/>
    <w:rsid w:val="00E03DC6"/>
    <w:rsid w:val="00E04495"/>
    <w:rsid w:val="00E0455A"/>
    <w:rsid w:val="00E04B35"/>
    <w:rsid w:val="00E053C5"/>
    <w:rsid w:val="00E05463"/>
    <w:rsid w:val="00E055BF"/>
    <w:rsid w:val="00E057A9"/>
    <w:rsid w:val="00E05ECD"/>
    <w:rsid w:val="00E0603C"/>
    <w:rsid w:val="00E0685E"/>
    <w:rsid w:val="00E071DE"/>
    <w:rsid w:val="00E07F1A"/>
    <w:rsid w:val="00E10031"/>
    <w:rsid w:val="00E12773"/>
    <w:rsid w:val="00E12CB3"/>
    <w:rsid w:val="00E13502"/>
    <w:rsid w:val="00E13A0B"/>
    <w:rsid w:val="00E13D26"/>
    <w:rsid w:val="00E13DE8"/>
    <w:rsid w:val="00E13FA8"/>
    <w:rsid w:val="00E14E9E"/>
    <w:rsid w:val="00E153B3"/>
    <w:rsid w:val="00E15C1C"/>
    <w:rsid w:val="00E15FE1"/>
    <w:rsid w:val="00E16334"/>
    <w:rsid w:val="00E165B9"/>
    <w:rsid w:val="00E16B3B"/>
    <w:rsid w:val="00E17813"/>
    <w:rsid w:val="00E17B16"/>
    <w:rsid w:val="00E17D56"/>
    <w:rsid w:val="00E2029C"/>
    <w:rsid w:val="00E21456"/>
    <w:rsid w:val="00E22035"/>
    <w:rsid w:val="00E22555"/>
    <w:rsid w:val="00E2337E"/>
    <w:rsid w:val="00E239F7"/>
    <w:rsid w:val="00E244D3"/>
    <w:rsid w:val="00E245EA"/>
    <w:rsid w:val="00E24D07"/>
    <w:rsid w:val="00E24D0C"/>
    <w:rsid w:val="00E24D2C"/>
    <w:rsid w:val="00E24E7A"/>
    <w:rsid w:val="00E2587F"/>
    <w:rsid w:val="00E260E7"/>
    <w:rsid w:val="00E263B6"/>
    <w:rsid w:val="00E265DB"/>
    <w:rsid w:val="00E26DA4"/>
    <w:rsid w:val="00E26F17"/>
    <w:rsid w:val="00E27624"/>
    <w:rsid w:val="00E27791"/>
    <w:rsid w:val="00E2795D"/>
    <w:rsid w:val="00E30460"/>
    <w:rsid w:val="00E30E7A"/>
    <w:rsid w:val="00E310B3"/>
    <w:rsid w:val="00E31479"/>
    <w:rsid w:val="00E315CE"/>
    <w:rsid w:val="00E3197A"/>
    <w:rsid w:val="00E31C8B"/>
    <w:rsid w:val="00E32655"/>
    <w:rsid w:val="00E329C1"/>
    <w:rsid w:val="00E33A52"/>
    <w:rsid w:val="00E33BAE"/>
    <w:rsid w:val="00E341CF"/>
    <w:rsid w:val="00E345AB"/>
    <w:rsid w:val="00E35611"/>
    <w:rsid w:val="00E35738"/>
    <w:rsid w:val="00E35AE8"/>
    <w:rsid w:val="00E35ED6"/>
    <w:rsid w:val="00E37256"/>
    <w:rsid w:val="00E37738"/>
    <w:rsid w:val="00E37D53"/>
    <w:rsid w:val="00E40579"/>
    <w:rsid w:val="00E406C2"/>
    <w:rsid w:val="00E407A6"/>
    <w:rsid w:val="00E41243"/>
    <w:rsid w:val="00E41392"/>
    <w:rsid w:val="00E416F9"/>
    <w:rsid w:val="00E41C7C"/>
    <w:rsid w:val="00E42509"/>
    <w:rsid w:val="00E4292B"/>
    <w:rsid w:val="00E436EA"/>
    <w:rsid w:val="00E44011"/>
    <w:rsid w:val="00E4437D"/>
    <w:rsid w:val="00E44537"/>
    <w:rsid w:val="00E44671"/>
    <w:rsid w:val="00E44690"/>
    <w:rsid w:val="00E44828"/>
    <w:rsid w:val="00E44C0F"/>
    <w:rsid w:val="00E44F38"/>
    <w:rsid w:val="00E45541"/>
    <w:rsid w:val="00E4584E"/>
    <w:rsid w:val="00E45A24"/>
    <w:rsid w:val="00E45B4A"/>
    <w:rsid w:val="00E45CCA"/>
    <w:rsid w:val="00E45D11"/>
    <w:rsid w:val="00E46C08"/>
    <w:rsid w:val="00E4746F"/>
    <w:rsid w:val="00E5108F"/>
    <w:rsid w:val="00E512B5"/>
    <w:rsid w:val="00E5288E"/>
    <w:rsid w:val="00E52CD0"/>
    <w:rsid w:val="00E52D67"/>
    <w:rsid w:val="00E52DC7"/>
    <w:rsid w:val="00E530BF"/>
    <w:rsid w:val="00E5333C"/>
    <w:rsid w:val="00E53BC9"/>
    <w:rsid w:val="00E53E0B"/>
    <w:rsid w:val="00E540E5"/>
    <w:rsid w:val="00E54B3D"/>
    <w:rsid w:val="00E55874"/>
    <w:rsid w:val="00E55E75"/>
    <w:rsid w:val="00E56D7C"/>
    <w:rsid w:val="00E56F12"/>
    <w:rsid w:val="00E57759"/>
    <w:rsid w:val="00E5776A"/>
    <w:rsid w:val="00E57ADC"/>
    <w:rsid w:val="00E57E0B"/>
    <w:rsid w:val="00E57E12"/>
    <w:rsid w:val="00E57FF3"/>
    <w:rsid w:val="00E6048B"/>
    <w:rsid w:val="00E6183A"/>
    <w:rsid w:val="00E62076"/>
    <w:rsid w:val="00E6221D"/>
    <w:rsid w:val="00E62E09"/>
    <w:rsid w:val="00E63C46"/>
    <w:rsid w:val="00E640A4"/>
    <w:rsid w:val="00E6483C"/>
    <w:rsid w:val="00E64904"/>
    <w:rsid w:val="00E64E45"/>
    <w:rsid w:val="00E657E7"/>
    <w:rsid w:val="00E66019"/>
    <w:rsid w:val="00E665CC"/>
    <w:rsid w:val="00E6742D"/>
    <w:rsid w:val="00E67663"/>
    <w:rsid w:val="00E67A10"/>
    <w:rsid w:val="00E70018"/>
    <w:rsid w:val="00E70596"/>
    <w:rsid w:val="00E70F3F"/>
    <w:rsid w:val="00E711D5"/>
    <w:rsid w:val="00E715A8"/>
    <w:rsid w:val="00E71E0A"/>
    <w:rsid w:val="00E7315A"/>
    <w:rsid w:val="00E73B00"/>
    <w:rsid w:val="00E74D8B"/>
    <w:rsid w:val="00E75F3F"/>
    <w:rsid w:val="00E76CA7"/>
    <w:rsid w:val="00E76CD6"/>
    <w:rsid w:val="00E7753B"/>
    <w:rsid w:val="00E77FEC"/>
    <w:rsid w:val="00E8047E"/>
    <w:rsid w:val="00E80CC6"/>
    <w:rsid w:val="00E814F8"/>
    <w:rsid w:val="00E81EF0"/>
    <w:rsid w:val="00E83165"/>
    <w:rsid w:val="00E83262"/>
    <w:rsid w:val="00E8347F"/>
    <w:rsid w:val="00E8355E"/>
    <w:rsid w:val="00E84BAA"/>
    <w:rsid w:val="00E850B4"/>
    <w:rsid w:val="00E8583D"/>
    <w:rsid w:val="00E859CA"/>
    <w:rsid w:val="00E85E77"/>
    <w:rsid w:val="00E85FE3"/>
    <w:rsid w:val="00E87AB8"/>
    <w:rsid w:val="00E87E9E"/>
    <w:rsid w:val="00E902BD"/>
    <w:rsid w:val="00E90E1E"/>
    <w:rsid w:val="00E9213D"/>
    <w:rsid w:val="00E93653"/>
    <w:rsid w:val="00E93795"/>
    <w:rsid w:val="00E9384E"/>
    <w:rsid w:val="00E93952"/>
    <w:rsid w:val="00E93B57"/>
    <w:rsid w:val="00E9402C"/>
    <w:rsid w:val="00E94331"/>
    <w:rsid w:val="00E94490"/>
    <w:rsid w:val="00E95BF8"/>
    <w:rsid w:val="00E962A6"/>
    <w:rsid w:val="00E969F5"/>
    <w:rsid w:val="00E97114"/>
    <w:rsid w:val="00E97699"/>
    <w:rsid w:val="00E979D4"/>
    <w:rsid w:val="00E97AC3"/>
    <w:rsid w:val="00E97C72"/>
    <w:rsid w:val="00EA17AE"/>
    <w:rsid w:val="00EA1A46"/>
    <w:rsid w:val="00EA25E5"/>
    <w:rsid w:val="00EA2648"/>
    <w:rsid w:val="00EA2985"/>
    <w:rsid w:val="00EA3A76"/>
    <w:rsid w:val="00EA3EF9"/>
    <w:rsid w:val="00EA43A1"/>
    <w:rsid w:val="00EA4DD6"/>
    <w:rsid w:val="00EA5043"/>
    <w:rsid w:val="00EA5085"/>
    <w:rsid w:val="00EA549E"/>
    <w:rsid w:val="00EA5692"/>
    <w:rsid w:val="00EA5A93"/>
    <w:rsid w:val="00EA5D00"/>
    <w:rsid w:val="00EA63B1"/>
    <w:rsid w:val="00EA680E"/>
    <w:rsid w:val="00EA7188"/>
    <w:rsid w:val="00EA7FF9"/>
    <w:rsid w:val="00EB00B1"/>
    <w:rsid w:val="00EB17C2"/>
    <w:rsid w:val="00EB19E9"/>
    <w:rsid w:val="00EB2835"/>
    <w:rsid w:val="00EB2952"/>
    <w:rsid w:val="00EB31FA"/>
    <w:rsid w:val="00EB38FB"/>
    <w:rsid w:val="00EB3A59"/>
    <w:rsid w:val="00EB41CB"/>
    <w:rsid w:val="00EB4DC1"/>
    <w:rsid w:val="00EB4FFE"/>
    <w:rsid w:val="00EB7D54"/>
    <w:rsid w:val="00EC0027"/>
    <w:rsid w:val="00EC02F7"/>
    <w:rsid w:val="00EC05F4"/>
    <w:rsid w:val="00EC0B59"/>
    <w:rsid w:val="00EC10C7"/>
    <w:rsid w:val="00EC1657"/>
    <w:rsid w:val="00EC196E"/>
    <w:rsid w:val="00EC1B93"/>
    <w:rsid w:val="00EC3177"/>
    <w:rsid w:val="00EC3B9A"/>
    <w:rsid w:val="00EC3DA6"/>
    <w:rsid w:val="00EC3E3D"/>
    <w:rsid w:val="00EC4839"/>
    <w:rsid w:val="00EC5FDD"/>
    <w:rsid w:val="00EC6037"/>
    <w:rsid w:val="00EC66AB"/>
    <w:rsid w:val="00EC66D3"/>
    <w:rsid w:val="00EC6839"/>
    <w:rsid w:val="00EC6F58"/>
    <w:rsid w:val="00EC7CD9"/>
    <w:rsid w:val="00ED00CC"/>
    <w:rsid w:val="00ED08C4"/>
    <w:rsid w:val="00ED0A5F"/>
    <w:rsid w:val="00ED12E0"/>
    <w:rsid w:val="00ED3128"/>
    <w:rsid w:val="00ED3300"/>
    <w:rsid w:val="00ED3535"/>
    <w:rsid w:val="00ED36DA"/>
    <w:rsid w:val="00ED3B36"/>
    <w:rsid w:val="00ED4421"/>
    <w:rsid w:val="00ED49AE"/>
    <w:rsid w:val="00ED4BFE"/>
    <w:rsid w:val="00ED54B5"/>
    <w:rsid w:val="00ED5AE2"/>
    <w:rsid w:val="00ED5D92"/>
    <w:rsid w:val="00ED7647"/>
    <w:rsid w:val="00ED785B"/>
    <w:rsid w:val="00EE013E"/>
    <w:rsid w:val="00EE0F27"/>
    <w:rsid w:val="00EE1152"/>
    <w:rsid w:val="00EE1423"/>
    <w:rsid w:val="00EE31B4"/>
    <w:rsid w:val="00EE341C"/>
    <w:rsid w:val="00EE46DF"/>
    <w:rsid w:val="00EE4C35"/>
    <w:rsid w:val="00EE4D84"/>
    <w:rsid w:val="00EE4ED0"/>
    <w:rsid w:val="00EE5D24"/>
    <w:rsid w:val="00EE6AC9"/>
    <w:rsid w:val="00EE6B13"/>
    <w:rsid w:val="00EE7747"/>
    <w:rsid w:val="00EE794A"/>
    <w:rsid w:val="00EF0B3B"/>
    <w:rsid w:val="00EF0DD2"/>
    <w:rsid w:val="00EF141A"/>
    <w:rsid w:val="00EF1592"/>
    <w:rsid w:val="00EF1F73"/>
    <w:rsid w:val="00EF26BF"/>
    <w:rsid w:val="00EF325B"/>
    <w:rsid w:val="00EF39F2"/>
    <w:rsid w:val="00EF3B9E"/>
    <w:rsid w:val="00EF4199"/>
    <w:rsid w:val="00EF4365"/>
    <w:rsid w:val="00EF4441"/>
    <w:rsid w:val="00EF4542"/>
    <w:rsid w:val="00EF4674"/>
    <w:rsid w:val="00EF5E6D"/>
    <w:rsid w:val="00EF69F0"/>
    <w:rsid w:val="00EF6A75"/>
    <w:rsid w:val="00EF6D10"/>
    <w:rsid w:val="00EF7C09"/>
    <w:rsid w:val="00F0011B"/>
    <w:rsid w:val="00F015EA"/>
    <w:rsid w:val="00F033D5"/>
    <w:rsid w:val="00F0395B"/>
    <w:rsid w:val="00F03B95"/>
    <w:rsid w:val="00F04131"/>
    <w:rsid w:val="00F048F5"/>
    <w:rsid w:val="00F04E75"/>
    <w:rsid w:val="00F0635C"/>
    <w:rsid w:val="00F067B8"/>
    <w:rsid w:val="00F06E2C"/>
    <w:rsid w:val="00F0710B"/>
    <w:rsid w:val="00F072EC"/>
    <w:rsid w:val="00F072FF"/>
    <w:rsid w:val="00F0789B"/>
    <w:rsid w:val="00F104F8"/>
    <w:rsid w:val="00F10EB6"/>
    <w:rsid w:val="00F113C2"/>
    <w:rsid w:val="00F119D4"/>
    <w:rsid w:val="00F11AA8"/>
    <w:rsid w:val="00F11C1C"/>
    <w:rsid w:val="00F11D0F"/>
    <w:rsid w:val="00F11E42"/>
    <w:rsid w:val="00F127CE"/>
    <w:rsid w:val="00F138F3"/>
    <w:rsid w:val="00F142DC"/>
    <w:rsid w:val="00F14C24"/>
    <w:rsid w:val="00F15AF2"/>
    <w:rsid w:val="00F15C61"/>
    <w:rsid w:val="00F16138"/>
    <w:rsid w:val="00F16395"/>
    <w:rsid w:val="00F167E9"/>
    <w:rsid w:val="00F16F72"/>
    <w:rsid w:val="00F171B2"/>
    <w:rsid w:val="00F171C8"/>
    <w:rsid w:val="00F1726D"/>
    <w:rsid w:val="00F201CD"/>
    <w:rsid w:val="00F20641"/>
    <w:rsid w:val="00F20B8D"/>
    <w:rsid w:val="00F20DFD"/>
    <w:rsid w:val="00F21C58"/>
    <w:rsid w:val="00F21D26"/>
    <w:rsid w:val="00F21FD8"/>
    <w:rsid w:val="00F230BF"/>
    <w:rsid w:val="00F23650"/>
    <w:rsid w:val="00F2389C"/>
    <w:rsid w:val="00F23E92"/>
    <w:rsid w:val="00F24405"/>
    <w:rsid w:val="00F24B29"/>
    <w:rsid w:val="00F263CC"/>
    <w:rsid w:val="00F263D2"/>
    <w:rsid w:val="00F26CDA"/>
    <w:rsid w:val="00F270C8"/>
    <w:rsid w:val="00F27A69"/>
    <w:rsid w:val="00F27DE5"/>
    <w:rsid w:val="00F30174"/>
    <w:rsid w:val="00F3058A"/>
    <w:rsid w:val="00F311DC"/>
    <w:rsid w:val="00F318E5"/>
    <w:rsid w:val="00F31A17"/>
    <w:rsid w:val="00F31A9F"/>
    <w:rsid w:val="00F31BF1"/>
    <w:rsid w:val="00F33026"/>
    <w:rsid w:val="00F333EC"/>
    <w:rsid w:val="00F3346D"/>
    <w:rsid w:val="00F33AC9"/>
    <w:rsid w:val="00F33C60"/>
    <w:rsid w:val="00F34510"/>
    <w:rsid w:val="00F35FD9"/>
    <w:rsid w:val="00F3664F"/>
    <w:rsid w:val="00F36841"/>
    <w:rsid w:val="00F36E09"/>
    <w:rsid w:val="00F36F94"/>
    <w:rsid w:val="00F370AB"/>
    <w:rsid w:val="00F372AE"/>
    <w:rsid w:val="00F40590"/>
    <w:rsid w:val="00F407D8"/>
    <w:rsid w:val="00F40829"/>
    <w:rsid w:val="00F42ED7"/>
    <w:rsid w:val="00F4461F"/>
    <w:rsid w:val="00F44D61"/>
    <w:rsid w:val="00F45CCB"/>
    <w:rsid w:val="00F45DF2"/>
    <w:rsid w:val="00F466FD"/>
    <w:rsid w:val="00F46C03"/>
    <w:rsid w:val="00F47BA8"/>
    <w:rsid w:val="00F47C76"/>
    <w:rsid w:val="00F50E1D"/>
    <w:rsid w:val="00F5108E"/>
    <w:rsid w:val="00F51334"/>
    <w:rsid w:val="00F51500"/>
    <w:rsid w:val="00F52BE4"/>
    <w:rsid w:val="00F52CF7"/>
    <w:rsid w:val="00F52D36"/>
    <w:rsid w:val="00F53087"/>
    <w:rsid w:val="00F53693"/>
    <w:rsid w:val="00F537B7"/>
    <w:rsid w:val="00F53874"/>
    <w:rsid w:val="00F53AB1"/>
    <w:rsid w:val="00F54F4D"/>
    <w:rsid w:val="00F55074"/>
    <w:rsid w:val="00F553A1"/>
    <w:rsid w:val="00F5573D"/>
    <w:rsid w:val="00F55C23"/>
    <w:rsid w:val="00F55CAF"/>
    <w:rsid w:val="00F60DB7"/>
    <w:rsid w:val="00F60EB4"/>
    <w:rsid w:val="00F61C71"/>
    <w:rsid w:val="00F628C1"/>
    <w:rsid w:val="00F63241"/>
    <w:rsid w:val="00F637F0"/>
    <w:rsid w:val="00F63AB8"/>
    <w:rsid w:val="00F63C65"/>
    <w:rsid w:val="00F640AA"/>
    <w:rsid w:val="00F64DE1"/>
    <w:rsid w:val="00F65B19"/>
    <w:rsid w:val="00F66333"/>
    <w:rsid w:val="00F664C5"/>
    <w:rsid w:val="00F66E5B"/>
    <w:rsid w:val="00F70818"/>
    <w:rsid w:val="00F716B6"/>
    <w:rsid w:val="00F71B1B"/>
    <w:rsid w:val="00F71F24"/>
    <w:rsid w:val="00F72E4B"/>
    <w:rsid w:val="00F73F0F"/>
    <w:rsid w:val="00F74E1D"/>
    <w:rsid w:val="00F75499"/>
    <w:rsid w:val="00F75C88"/>
    <w:rsid w:val="00F769F4"/>
    <w:rsid w:val="00F76C5A"/>
    <w:rsid w:val="00F80727"/>
    <w:rsid w:val="00F8216F"/>
    <w:rsid w:val="00F8222E"/>
    <w:rsid w:val="00F824E4"/>
    <w:rsid w:val="00F830F1"/>
    <w:rsid w:val="00F83B64"/>
    <w:rsid w:val="00F842B5"/>
    <w:rsid w:val="00F846A1"/>
    <w:rsid w:val="00F84C04"/>
    <w:rsid w:val="00F862AA"/>
    <w:rsid w:val="00F8643F"/>
    <w:rsid w:val="00F8676C"/>
    <w:rsid w:val="00F86A8B"/>
    <w:rsid w:val="00F86DF7"/>
    <w:rsid w:val="00F870F6"/>
    <w:rsid w:val="00F8730C"/>
    <w:rsid w:val="00F90005"/>
    <w:rsid w:val="00F904C5"/>
    <w:rsid w:val="00F90585"/>
    <w:rsid w:val="00F909DA"/>
    <w:rsid w:val="00F910B9"/>
    <w:rsid w:val="00F913BD"/>
    <w:rsid w:val="00F91AF7"/>
    <w:rsid w:val="00F928D3"/>
    <w:rsid w:val="00F92D75"/>
    <w:rsid w:val="00F93C64"/>
    <w:rsid w:val="00F94130"/>
    <w:rsid w:val="00F957F1"/>
    <w:rsid w:val="00F95FA0"/>
    <w:rsid w:val="00F97567"/>
    <w:rsid w:val="00F97808"/>
    <w:rsid w:val="00FA068E"/>
    <w:rsid w:val="00FA0921"/>
    <w:rsid w:val="00FA163C"/>
    <w:rsid w:val="00FA3058"/>
    <w:rsid w:val="00FA346B"/>
    <w:rsid w:val="00FA350F"/>
    <w:rsid w:val="00FA387B"/>
    <w:rsid w:val="00FA42FA"/>
    <w:rsid w:val="00FA62E7"/>
    <w:rsid w:val="00FA6C30"/>
    <w:rsid w:val="00FA71B4"/>
    <w:rsid w:val="00FA73A4"/>
    <w:rsid w:val="00FA797A"/>
    <w:rsid w:val="00FA7BBB"/>
    <w:rsid w:val="00FB04C0"/>
    <w:rsid w:val="00FB19F5"/>
    <w:rsid w:val="00FB1AD4"/>
    <w:rsid w:val="00FB1C06"/>
    <w:rsid w:val="00FB1DAA"/>
    <w:rsid w:val="00FB1F9B"/>
    <w:rsid w:val="00FB2128"/>
    <w:rsid w:val="00FB2604"/>
    <w:rsid w:val="00FB2772"/>
    <w:rsid w:val="00FB2D15"/>
    <w:rsid w:val="00FB3381"/>
    <w:rsid w:val="00FB3B6A"/>
    <w:rsid w:val="00FB3ED5"/>
    <w:rsid w:val="00FB558B"/>
    <w:rsid w:val="00FB5B9F"/>
    <w:rsid w:val="00FB636D"/>
    <w:rsid w:val="00FB6A34"/>
    <w:rsid w:val="00FB6C7C"/>
    <w:rsid w:val="00FB6F74"/>
    <w:rsid w:val="00FB7382"/>
    <w:rsid w:val="00FB7A03"/>
    <w:rsid w:val="00FC049A"/>
    <w:rsid w:val="00FC0603"/>
    <w:rsid w:val="00FC0B65"/>
    <w:rsid w:val="00FC0EF8"/>
    <w:rsid w:val="00FC1302"/>
    <w:rsid w:val="00FC2882"/>
    <w:rsid w:val="00FC2CB8"/>
    <w:rsid w:val="00FC3674"/>
    <w:rsid w:val="00FC36EA"/>
    <w:rsid w:val="00FC4118"/>
    <w:rsid w:val="00FC4970"/>
    <w:rsid w:val="00FC4988"/>
    <w:rsid w:val="00FC4E5E"/>
    <w:rsid w:val="00FC4EEA"/>
    <w:rsid w:val="00FC5010"/>
    <w:rsid w:val="00FC5685"/>
    <w:rsid w:val="00FC63CA"/>
    <w:rsid w:val="00FC6F82"/>
    <w:rsid w:val="00FC7859"/>
    <w:rsid w:val="00FC798D"/>
    <w:rsid w:val="00FC7F9D"/>
    <w:rsid w:val="00FD0491"/>
    <w:rsid w:val="00FD0BA7"/>
    <w:rsid w:val="00FD0C07"/>
    <w:rsid w:val="00FD0D9E"/>
    <w:rsid w:val="00FD1830"/>
    <w:rsid w:val="00FD19F7"/>
    <w:rsid w:val="00FD2BF7"/>
    <w:rsid w:val="00FD2E97"/>
    <w:rsid w:val="00FD3399"/>
    <w:rsid w:val="00FD36F7"/>
    <w:rsid w:val="00FD3CC1"/>
    <w:rsid w:val="00FD4B17"/>
    <w:rsid w:val="00FD5464"/>
    <w:rsid w:val="00FD5654"/>
    <w:rsid w:val="00FD6045"/>
    <w:rsid w:val="00FD62D4"/>
    <w:rsid w:val="00FD74F8"/>
    <w:rsid w:val="00FD75A3"/>
    <w:rsid w:val="00FD7699"/>
    <w:rsid w:val="00FD7C7E"/>
    <w:rsid w:val="00FE0101"/>
    <w:rsid w:val="00FE0BF1"/>
    <w:rsid w:val="00FE0D1A"/>
    <w:rsid w:val="00FE1904"/>
    <w:rsid w:val="00FE3962"/>
    <w:rsid w:val="00FE39A3"/>
    <w:rsid w:val="00FE488D"/>
    <w:rsid w:val="00FE5DD0"/>
    <w:rsid w:val="00FE6352"/>
    <w:rsid w:val="00FE71CA"/>
    <w:rsid w:val="00FE76A3"/>
    <w:rsid w:val="00FF01D4"/>
    <w:rsid w:val="00FF0EAD"/>
    <w:rsid w:val="00FF2DE5"/>
    <w:rsid w:val="00FF30E5"/>
    <w:rsid w:val="00FF3A31"/>
    <w:rsid w:val="00FF407E"/>
    <w:rsid w:val="00FF4286"/>
    <w:rsid w:val="00FF474C"/>
    <w:rsid w:val="00FF5B47"/>
    <w:rsid w:val="00FF5C5F"/>
    <w:rsid w:val="00FF5D96"/>
    <w:rsid w:val="00FF62B6"/>
    <w:rsid w:val="00FF63C4"/>
    <w:rsid w:val="00FF68EF"/>
    <w:rsid w:val="00FF69D6"/>
    <w:rsid w:val="00FF69DD"/>
    <w:rsid w:val="00FF6A7F"/>
    <w:rsid w:val="00FF6C88"/>
    <w:rsid w:val="00FF6D3D"/>
    <w:rsid w:val="00FF73AA"/>
    <w:rsid w:val="00FF7526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B480C8"/>
  <w15:chartTrackingRefBased/>
  <w15:docId w15:val="{6CA31CF2-0406-4097-B4E2-BE074191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999"/>
    <w:rPr>
      <w:sz w:val="24"/>
      <w:szCs w:val="24"/>
    </w:rPr>
  </w:style>
  <w:style w:type="paragraph" w:styleId="Nagwek1">
    <w:name w:val="heading 1"/>
    <w:aliases w:val="Hlavní nadpis,Nadpis spec1,Za A,kapitola,Nadpis 1123"/>
    <w:basedOn w:val="Normalny"/>
    <w:next w:val="Normalny"/>
    <w:link w:val="Nagwek1Znak"/>
    <w:qFormat/>
    <w:pPr>
      <w:keepNext/>
      <w:ind w:firstLine="360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tabs>
        <w:tab w:val="left" w:pos="709"/>
      </w:tabs>
      <w:spacing w:before="120" w:after="120"/>
      <w:outlineLvl w:val="2"/>
    </w:pPr>
    <w:rPr>
      <w:rFonts w:eastAsia="Arial Unicode MS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gwek5">
    <w:name w:val="heading 5"/>
    <w:basedOn w:val="Normalny"/>
    <w:next w:val="Normalny"/>
    <w:link w:val="Nagwek5Znak"/>
    <w:qFormat/>
    <w:pPr>
      <w:keepNext/>
      <w:ind w:left="360"/>
      <w:jc w:val="both"/>
      <w:outlineLvl w:val="4"/>
    </w:pPr>
    <w:rPr>
      <w:rFonts w:eastAsia="Arial Unicode MS"/>
      <w:b/>
      <w:bCs/>
    </w:rPr>
  </w:style>
  <w:style w:type="paragraph" w:styleId="Nagwek6">
    <w:name w:val="heading 6"/>
    <w:basedOn w:val="Normalny"/>
    <w:next w:val="Normalny"/>
    <w:link w:val="Nagwek6Znak"/>
    <w:qFormat/>
    <w:pPr>
      <w:keepNext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keepNext/>
      <w:ind w:left="2832" w:firstLine="708"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numId w:val="3"/>
      </w:numPr>
      <w:jc w:val="both"/>
      <w:outlineLvl w:val="7"/>
    </w:pPr>
    <w:rPr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keepNext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1"/>
    <w:pPr>
      <w:ind w:left="1080"/>
    </w:pPr>
  </w:style>
  <w:style w:type="paragraph" w:customStyle="1" w:styleId="Standard">
    <w:name w:val="Standard"/>
    <w:pPr>
      <w:autoSpaceDE w:val="0"/>
      <w:autoSpaceDN w:val="0"/>
      <w:adjustRightInd w:val="0"/>
    </w:pPr>
    <w:rPr>
      <w:szCs w:val="24"/>
    </w:rPr>
  </w:style>
  <w:style w:type="paragraph" w:styleId="Tekstpodstawowy">
    <w:name w:val="Body Text"/>
    <w:basedOn w:val="Normalny"/>
    <w:link w:val="TekstpodstawowyZnak"/>
    <w:pPr>
      <w:spacing w:line="360" w:lineRule="auto"/>
      <w:jc w:val="both"/>
    </w:pPr>
    <w:rPr>
      <w:szCs w:val="20"/>
    </w:rPr>
  </w:style>
  <w:style w:type="paragraph" w:styleId="Tekstpodstawowywcity2">
    <w:name w:val="Body Text Indent 2"/>
    <w:basedOn w:val="Normalny"/>
    <w:link w:val="Tekstpodstawowywcity2Znak"/>
    <w:semiHidden/>
    <w:pPr>
      <w:ind w:left="360"/>
    </w:pPr>
    <w:rPr>
      <w:color w:val="000000"/>
    </w:rPr>
  </w:style>
  <w:style w:type="paragraph" w:styleId="Tekstpodstawowywcity3">
    <w:name w:val="Body Text Indent 3"/>
    <w:basedOn w:val="Normalny"/>
    <w:semiHidden/>
    <w:pPr>
      <w:ind w:left="1080"/>
      <w:jc w:val="both"/>
    </w:pPr>
    <w:rPr>
      <w:rFonts w:eastAsia="Arial Unicode MS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bCs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uiPriority w:val="99"/>
    <w:pPr>
      <w:spacing w:before="39" w:after="39"/>
      <w:ind w:left="519" w:right="39" w:hanging="480"/>
    </w:pPr>
    <w:rPr>
      <w:szCs w:val="20"/>
    </w:rPr>
  </w:style>
  <w:style w:type="character" w:customStyle="1" w:styleId="WW8Num27z0">
    <w:name w:val="WW8Num27z0"/>
    <w:rPr>
      <w:rFonts w:cs="Arial"/>
      <w:b w:val="0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dane1">
    <w:name w:val="dane1"/>
    <w:rPr>
      <w:color w:val="0000CD"/>
    </w:rPr>
  </w:style>
  <w:style w:type="paragraph" w:styleId="Tekstprzypisudolnego">
    <w:name w:val="footnote text"/>
    <w:aliases w:val="Tekst przypisu Znak"/>
    <w:basedOn w:val="Normalny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tabs>
        <w:tab w:val="left" w:pos="1080"/>
      </w:tabs>
      <w:suppressAutoHyphens/>
      <w:ind w:left="360" w:hanging="360"/>
    </w:pPr>
    <w:rPr>
      <w:rFonts w:ascii="Arial" w:hAnsi="Arial"/>
      <w:szCs w:val="20"/>
      <w:lang w:eastAsia="ar-SA"/>
    </w:rPr>
  </w:style>
  <w:style w:type="paragraph" w:styleId="Wcicienormalne">
    <w:name w:val="Normal Indent"/>
    <w:basedOn w:val="Normalny"/>
    <w:semiHidden/>
    <w:pPr>
      <w:suppressAutoHyphens/>
      <w:ind w:left="708"/>
    </w:pPr>
    <w:rPr>
      <w:rFonts w:ascii="Arial" w:hAnsi="Arial"/>
      <w:szCs w:val="20"/>
      <w:lang w:eastAsia="ar-SA"/>
    </w:rPr>
  </w:style>
  <w:style w:type="paragraph" w:customStyle="1" w:styleId="Tekstpodstawowy210">
    <w:name w:val="Tekst podstawowy 21"/>
    <w:basedOn w:val="Normalny"/>
    <w:pPr>
      <w:suppressAutoHyphens/>
      <w:spacing w:line="360" w:lineRule="auto"/>
      <w:jc w:val="both"/>
    </w:pPr>
    <w:rPr>
      <w:rFonts w:ascii="Garamond" w:hAnsi="Garamond" w:cs="Tahoma"/>
      <w:kern w:val="1"/>
      <w:sz w:val="20"/>
      <w:lang w:eastAsia="ar-SA"/>
    </w:rPr>
  </w:style>
  <w:style w:type="paragraph" w:styleId="Nagwek">
    <w:name w:val="header"/>
    <w:aliases w:val="Nagłówek strony,Nagłówek strony nieparzystej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rPr>
      <w:sz w:val="24"/>
      <w:szCs w:val="24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styleId="Numerstrony">
    <w:name w:val="page number"/>
    <w:basedOn w:val="Domylnaczcionkaakapitu"/>
    <w:semiHidden/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st">
    <w:name w:val="st"/>
    <w:basedOn w:val="Domylnaczcionkaakapitu"/>
  </w:style>
  <w:style w:type="character" w:styleId="Odwoanieprzypisudolnego">
    <w:name w:val="footnote reference"/>
    <w:rPr>
      <w:vertAlign w:val="superscript"/>
    </w:rPr>
  </w:style>
  <w:style w:type="character" w:styleId="Uwydatnienie">
    <w:name w:val="Emphasis"/>
    <w:qFormat/>
    <w:rPr>
      <w:i/>
      <w:iCs/>
    </w:rPr>
  </w:style>
  <w:style w:type="paragraph" w:customStyle="1" w:styleId="Tekstpodstawowy32">
    <w:name w:val="Tekst podstawowy 32"/>
    <w:basedOn w:val="Normalny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cpvdrzewo5">
    <w:name w:val="cpv_drzewo_5"/>
    <w:basedOn w:val="Domylnaczcionkaakapitu"/>
  </w:style>
  <w:style w:type="character" w:customStyle="1" w:styleId="FontStyle117">
    <w:name w:val="Font Style117"/>
    <w:rPr>
      <w:rFonts w:ascii="Times New Roman" w:hAnsi="Times New Roman" w:cs="Times New Roman"/>
      <w:sz w:val="22"/>
      <w:szCs w:val="22"/>
    </w:rPr>
  </w:style>
  <w:style w:type="paragraph" w:customStyle="1" w:styleId="E-1">
    <w:name w:val="E-1"/>
    <w:basedOn w:val="Normalny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abelapozycja">
    <w:name w:val="Tabela pozycja"/>
    <w:basedOn w:val="Normalny"/>
    <w:rPr>
      <w:rFonts w:ascii="Arial" w:hAnsi="Arial"/>
      <w:sz w:val="22"/>
      <w:szCs w:val="20"/>
    </w:rPr>
  </w:style>
  <w:style w:type="paragraph" w:customStyle="1" w:styleId="Zawartotabeli">
    <w:name w:val="Zawartość tabeli"/>
    <w:basedOn w:val="Normalny"/>
    <w:pPr>
      <w:suppressLineNumbers/>
      <w:suppressAutoHyphens/>
    </w:pPr>
    <w:rPr>
      <w:rFonts w:cs="Arial"/>
      <w:bCs/>
      <w:sz w:val="22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dymka">
    <w:name w:val="Balloon Text"/>
    <w:basedOn w:val="Normalny"/>
    <w:link w:val="TekstdymkaZnak"/>
    <w:rPr>
      <w:rFonts w:ascii="Arial" w:hAnsi="Arial" w:cs="Arial"/>
      <w:sz w:val="18"/>
      <w:szCs w:val="18"/>
    </w:rPr>
  </w:style>
  <w:style w:type="character" w:customStyle="1" w:styleId="ZnakZnak">
    <w:name w:val="Znak Znak"/>
    <w:rPr>
      <w:rFonts w:ascii="Arial" w:hAnsi="Arial" w:cs="Arial"/>
      <w:sz w:val="18"/>
      <w:szCs w:val="18"/>
    </w:rPr>
  </w:style>
  <w:style w:type="character" w:customStyle="1" w:styleId="ZnakZnak1">
    <w:name w:val="Znak Znak1"/>
    <w:rPr>
      <w:b/>
      <w:bCs/>
      <w:sz w:val="24"/>
      <w:szCs w:val="24"/>
    </w:rPr>
  </w:style>
  <w:style w:type="paragraph" w:styleId="Akapitzlist">
    <w:name w:val="List Paragraph"/>
    <w:aliases w:val="normalny tekst,Wypunktowanie,L1,Numerowanie,Akapit z listą5,Obiekt,List Paragraph1,Normal,Akapit z listą3,Akapit z listą31,Normal2,Asia 2  Akapit z listą,tekst normalny,Komentarze,Akapit z numeracją,CW_Lista,lp1,Preambuła,Akapit z listą B"/>
    <w:basedOn w:val="Normalny"/>
    <w:link w:val="AkapitzlistZnak"/>
    <w:qFormat/>
    <w:pPr>
      <w:spacing w:after="160" w:line="259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Punktowanie">
    <w:name w:val="Punktowanie"/>
    <w:basedOn w:val="Akapitzlist"/>
    <w:qFormat/>
    <w:pPr>
      <w:numPr>
        <w:numId w:val="4"/>
      </w:numPr>
      <w:spacing w:after="120" w:line="240" w:lineRule="auto"/>
      <w:jc w:val="both"/>
    </w:pPr>
  </w:style>
  <w:style w:type="paragraph" w:customStyle="1" w:styleId="P-kropka">
    <w:name w:val="P - kropka"/>
    <w:basedOn w:val="Normalny"/>
    <w:qFormat/>
    <w:pPr>
      <w:numPr>
        <w:numId w:val="5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P-mylnik">
    <w:name w:val="P - myślnik"/>
    <w:basedOn w:val="Normalny"/>
    <w:qFormat/>
    <w:pPr>
      <w:numPr>
        <w:ilvl w:val="1"/>
        <w:numId w:val="6"/>
      </w:numPr>
      <w:spacing w:line="259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TekstprzypisudolnegoZnak">
    <w:name w:val="Tekst przypisu dolnego Znak"/>
    <w:aliases w:val="Tekst przypisu Znak Znak"/>
    <w:rPr>
      <w:rFonts w:ascii="Arial" w:hAnsi="Arial"/>
      <w:lang w:eastAsia="ar-SA"/>
    </w:rPr>
  </w:style>
  <w:style w:type="character" w:customStyle="1" w:styleId="Znakiprzypiswdolnych">
    <w:name w:val="Znaki przypisów dolnych"/>
    <w:rPr>
      <w:vertAlign w:val="superscript"/>
    </w:rPr>
  </w:style>
  <w:style w:type="paragraph" w:styleId="Podtytu">
    <w:name w:val="Subtitle"/>
    <w:basedOn w:val="Normalny"/>
    <w:link w:val="PodtytuZnak"/>
    <w:qFormat/>
    <w:pPr>
      <w:autoSpaceDE w:val="0"/>
      <w:autoSpaceDN w:val="0"/>
      <w:adjustRightInd w:val="0"/>
      <w:ind w:left="709"/>
      <w:jc w:val="both"/>
    </w:pPr>
    <w:rPr>
      <w:b/>
      <w:sz w:val="22"/>
    </w:rPr>
  </w:style>
  <w:style w:type="paragraph" w:styleId="Mapadokumentu">
    <w:name w:val="Document Map"/>
    <w:basedOn w:val="Normalny"/>
    <w:link w:val="MapadokumentuZnak1"/>
    <w:semiHidden/>
    <w:pPr>
      <w:shd w:val="clear" w:color="auto" w:fill="000080"/>
    </w:pPr>
    <w:rPr>
      <w:rFonts w:ascii="Tahoma" w:hAnsi="Tahoma" w:cs="Tahoma"/>
    </w:rPr>
  </w:style>
  <w:style w:type="character" w:customStyle="1" w:styleId="TeksttreciBezkursywy">
    <w:name w:val="Tekst treści + Bez kursywy"/>
    <w:rPr>
      <w:rFonts w:ascii="Times New Roman" w:hAnsi="Times New Roman" w:cs="Times New Roman"/>
      <w:i/>
      <w:color w:val="000000"/>
      <w:spacing w:val="0"/>
      <w:w w:val="100"/>
      <w:position w:val="0"/>
      <w:sz w:val="21"/>
      <w:u w:val="none"/>
      <w:shd w:val="clear" w:color="auto" w:fill="FFFFFF"/>
      <w:lang w:val="pl-PL" w:eastAsia="x-none"/>
    </w:rPr>
  </w:style>
  <w:style w:type="character" w:styleId="Odwoaniedokomentarza">
    <w:name w:val="annotation reference"/>
    <w:uiPriority w:val="99"/>
    <w:semiHidden/>
    <w:rPr>
      <w:rFonts w:ascii="Times New Roman" w:hAnsi="Times New Roman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paragraph" w:customStyle="1" w:styleId="font5">
    <w:name w:val="font5"/>
    <w:basedOn w:val="Normalny"/>
    <w:pPr>
      <w:spacing w:before="100" w:beforeAutospacing="1" w:after="100" w:afterAutospacing="1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4">
    <w:name w:val="xl24"/>
    <w:basedOn w:val="Normalny"/>
    <w:pPr>
      <w:pBdr>
        <w:left w:val="single" w:sz="4" w:space="31" w:color="000000"/>
        <w:bottom w:val="single" w:sz="4" w:space="0" w:color="000000"/>
      </w:pBdr>
      <w:spacing w:before="100" w:beforeAutospacing="1" w:after="100" w:afterAutospacing="1"/>
      <w:ind w:firstLineChars="400" w:firstLine="400"/>
    </w:pPr>
    <w:rPr>
      <w:rFonts w:eastAsia="Arial Unicode MS"/>
      <w:sz w:val="22"/>
      <w:szCs w:val="22"/>
    </w:rPr>
  </w:style>
  <w:style w:type="character" w:customStyle="1" w:styleId="Nagwek2Znak">
    <w:name w:val="Nagłówek 2 Znak"/>
    <w:uiPriority w:val="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ezodstpw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263553"/>
    <w:pPr>
      <w:snapToGrid w:val="0"/>
      <w:jc w:val="center"/>
    </w:pPr>
    <w:rPr>
      <w:bCs/>
      <w:sz w:val="20"/>
      <w:szCs w:val="20"/>
    </w:rPr>
  </w:style>
  <w:style w:type="character" w:customStyle="1" w:styleId="Nagwek6Znak">
    <w:name w:val="Nagłówek 6 Znak"/>
    <w:link w:val="Nagwek6"/>
    <w:rsid w:val="00063620"/>
    <w:rPr>
      <w:b/>
      <w:bCs/>
      <w:sz w:val="22"/>
      <w:szCs w:val="22"/>
    </w:rPr>
  </w:style>
  <w:style w:type="character" w:customStyle="1" w:styleId="StopkaZnak">
    <w:name w:val="Stopka Znak"/>
    <w:link w:val="Stopka"/>
    <w:uiPriority w:val="99"/>
    <w:rsid w:val="00B233EF"/>
    <w:rPr>
      <w:sz w:val="24"/>
      <w:szCs w:val="24"/>
    </w:rPr>
  </w:style>
  <w:style w:type="character" w:customStyle="1" w:styleId="AkapitzlistZnak">
    <w:name w:val="Akapit z listą Znak"/>
    <w:aliases w:val="normalny tekst Znak,Wypunktowanie Znak,L1 Znak,Numerowanie Znak,Akapit z listą5 Znak,Obiekt Znak,List Paragraph1 Znak,Normal Znak,Akapit z listą3 Znak,Akapit z listą31 Znak,Normal2 Znak,Asia 2  Akapit z listą Znak,tekst normalny Znak"/>
    <w:link w:val="Akapitzlist"/>
    <w:qFormat/>
    <w:rsid w:val="006714B8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E2795D"/>
    <w:rPr>
      <w:sz w:val="24"/>
    </w:rPr>
  </w:style>
  <w:style w:type="character" w:customStyle="1" w:styleId="Teksttreci5">
    <w:name w:val="Tekst treści (5)_"/>
    <w:link w:val="Teksttreci50"/>
    <w:locked/>
    <w:rsid w:val="00E2795D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795D"/>
    <w:pPr>
      <w:widowControl w:val="0"/>
      <w:shd w:val="clear" w:color="auto" w:fill="FFFFFF"/>
      <w:spacing w:line="274" w:lineRule="exact"/>
      <w:ind w:hanging="340"/>
    </w:pPr>
    <w:rPr>
      <w:rFonts w:ascii="Arial" w:eastAsia="Arial" w:hAnsi="Arial" w:cs="Arial"/>
      <w:b/>
      <w:bCs/>
      <w:sz w:val="20"/>
      <w:szCs w:val="20"/>
    </w:rPr>
  </w:style>
  <w:style w:type="character" w:customStyle="1" w:styleId="PodtytuZnak">
    <w:name w:val="Podtytuł Znak"/>
    <w:link w:val="Podtytu"/>
    <w:rsid w:val="002D7D78"/>
    <w:rPr>
      <w:b/>
      <w:sz w:val="22"/>
      <w:szCs w:val="24"/>
    </w:rPr>
  </w:style>
  <w:style w:type="paragraph" w:styleId="Listapunktowana">
    <w:name w:val="List Bullet"/>
    <w:basedOn w:val="Normalny"/>
    <w:uiPriority w:val="99"/>
    <w:unhideWhenUsed/>
    <w:rsid w:val="00B3085B"/>
    <w:pPr>
      <w:numPr>
        <w:numId w:val="9"/>
      </w:numPr>
      <w:contextualSpacing/>
    </w:pPr>
  </w:style>
  <w:style w:type="paragraph" w:customStyle="1" w:styleId="Akapitzlist1">
    <w:name w:val="Akapit z listą1"/>
    <w:basedOn w:val="Normalny"/>
    <w:rsid w:val="006941DB"/>
    <w:pPr>
      <w:spacing w:after="200" w:line="276" w:lineRule="auto"/>
      <w:ind w:left="720"/>
    </w:pPr>
    <w:rPr>
      <w:rFonts w:ascii="Calibri" w:hAnsi="Calibri"/>
      <w:sz w:val="22"/>
      <w:szCs w:val="22"/>
      <w:lang w:eastAsia="zh-CN"/>
    </w:rPr>
  </w:style>
  <w:style w:type="paragraph" w:customStyle="1" w:styleId="Tekstpodstawowywcity1">
    <w:name w:val="Tekst podstawowy wcięty1"/>
    <w:basedOn w:val="Normalny"/>
    <w:rsid w:val="006941DB"/>
    <w:pPr>
      <w:ind w:left="1701" w:hanging="981"/>
      <w:jc w:val="both"/>
    </w:pPr>
    <w:rPr>
      <w:rFonts w:ascii="Arial Narrow" w:hAnsi="Arial Narrow" w:cs="Arial"/>
      <w:sz w:val="20"/>
      <w:szCs w:val="18"/>
    </w:rPr>
  </w:style>
  <w:style w:type="character" w:customStyle="1" w:styleId="Tekstpodstawowy2Znak">
    <w:name w:val="Tekst podstawowy 2 Znak"/>
    <w:link w:val="Tekstpodstawowy2"/>
    <w:rsid w:val="006941DB"/>
    <w:rPr>
      <w:b/>
      <w:bCs/>
      <w:sz w:val="24"/>
      <w:szCs w:val="24"/>
    </w:rPr>
  </w:style>
  <w:style w:type="character" w:customStyle="1" w:styleId="FontStyle132">
    <w:name w:val="Font Style132"/>
    <w:rsid w:val="00A043EC"/>
    <w:rPr>
      <w:rFonts w:ascii="Times New Roman" w:hAnsi="Times New Roman" w:cs="Times New Roman" w:hint="default"/>
      <w:sz w:val="22"/>
      <w:szCs w:val="22"/>
    </w:rPr>
  </w:style>
  <w:style w:type="paragraph" w:customStyle="1" w:styleId="Tekstpodstawowy22">
    <w:name w:val="Tekst podstawowy 22"/>
    <w:basedOn w:val="Normalny"/>
    <w:rsid w:val="00A043EC"/>
    <w:pPr>
      <w:suppressAutoHyphens/>
      <w:jc w:val="both"/>
    </w:pPr>
    <w:rPr>
      <w:b/>
      <w:sz w:val="22"/>
      <w:lang w:eastAsia="ar-SA"/>
    </w:rPr>
  </w:style>
  <w:style w:type="character" w:customStyle="1" w:styleId="TekstdymkaZnak">
    <w:name w:val="Tekst dymka Znak"/>
    <w:link w:val="Tekstdymka"/>
    <w:rsid w:val="00A043EC"/>
    <w:rPr>
      <w:rFonts w:ascii="Arial" w:hAnsi="Arial" w:cs="Arial"/>
      <w:sz w:val="18"/>
      <w:szCs w:val="18"/>
    </w:rPr>
  </w:style>
  <w:style w:type="character" w:customStyle="1" w:styleId="Tekstpodstawowywcity2Znak">
    <w:name w:val="Tekst podstawowy wcięty 2 Znak"/>
    <w:link w:val="Tekstpodstawowywcity2"/>
    <w:semiHidden/>
    <w:rsid w:val="00A043EC"/>
    <w:rPr>
      <w:color w:val="000000"/>
      <w:sz w:val="24"/>
      <w:szCs w:val="24"/>
    </w:rPr>
  </w:style>
  <w:style w:type="paragraph" w:customStyle="1" w:styleId="Podpis5">
    <w:name w:val="Podpis5"/>
    <w:basedOn w:val="Normalny"/>
    <w:rsid w:val="00D558B2"/>
    <w:pPr>
      <w:suppressLineNumbers/>
      <w:suppressAutoHyphens/>
      <w:spacing w:before="120" w:after="120"/>
    </w:pPr>
    <w:rPr>
      <w:rFonts w:cs="Tahoma"/>
      <w:bCs/>
      <w:i/>
      <w:iCs/>
      <w:sz w:val="20"/>
      <w:szCs w:val="20"/>
      <w:lang w:eastAsia="ar-SA"/>
    </w:rPr>
  </w:style>
  <w:style w:type="character" w:customStyle="1" w:styleId="Nagwek8Znak">
    <w:name w:val="Nagłówek 8 Znak"/>
    <w:link w:val="Nagwek8"/>
    <w:rsid w:val="00A30456"/>
    <w:rPr>
      <w:b/>
      <w:bCs/>
      <w:sz w:val="22"/>
      <w:szCs w:val="22"/>
    </w:rPr>
  </w:style>
  <w:style w:type="paragraph" w:styleId="Legenda">
    <w:name w:val="caption"/>
    <w:basedOn w:val="Normalny"/>
    <w:next w:val="Normalny"/>
    <w:uiPriority w:val="35"/>
    <w:unhideWhenUsed/>
    <w:qFormat/>
    <w:rsid w:val="00D413E2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207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62076"/>
  </w:style>
  <w:style w:type="character" w:customStyle="1" w:styleId="TematkomentarzaZnak">
    <w:name w:val="Temat komentarza Znak"/>
    <w:link w:val="Tematkomentarza"/>
    <w:uiPriority w:val="99"/>
    <w:semiHidden/>
    <w:rsid w:val="00E62076"/>
    <w:rPr>
      <w:b/>
      <w:bCs/>
    </w:rPr>
  </w:style>
  <w:style w:type="paragraph" w:customStyle="1" w:styleId="Indeks">
    <w:name w:val="Indeks"/>
    <w:basedOn w:val="Normalny"/>
    <w:rsid w:val="00283D0E"/>
    <w:pPr>
      <w:suppressLineNumbers/>
      <w:suppressAutoHyphens/>
    </w:pPr>
    <w:rPr>
      <w:rFonts w:cs="Tahoma"/>
      <w:lang w:eastAsia="ar-SA"/>
    </w:rPr>
  </w:style>
  <w:style w:type="character" w:customStyle="1" w:styleId="Nagwek1Znak">
    <w:name w:val="Nagłówek 1 Znak"/>
    <w:aliases w:val="Hlavní nadpis Znak,Nadpis spec1 Znak,Za A Znak,kapitola Znak,Nadpis 1123 Znak"/>
    <w:link w:val="Nagwek1"/>
    <w:rsid w:val="00632164"/>
    <w:rPr>
      <w:rFonts w:eastAsia="Arial Unicode MS"/>
      <w:b/>
      <w:bCs/>
      <w:sz w:val="24"/>
      <w:szCs w:val="24"/>
    </w:rPr>
  </w:style>
  <w:style w:type="character" w:customStyle="1" w:styleId="Nagwek4Znak">
    <w:name w:val="Nagłówek 4 Znak"/>
    <w:link w:val="Nagwek4"/>
    <w:rsid w:val="00632164"/>
    <w:rPr>
      <w:rFonts w:eastAsia="Arial Unicode MS"/>
      <w:b/>
      <w:bCs/>
      <w:sz w:val="24"/>
      <w:szCs w:val="24"/>
    </w:rPr>
  </w:style>
  <w:style w:type="paragraph" w:customStyle="1" w:styleId="wylicz1OK">
    <w:name w:val="wylicz_1)_OK"/>
    <w:basedOn w:val="Normalny"/>
    <w:link w:val="wylicz1OKZnak"/>
    <w:autoRedefine/>
    <w:rsid w:val="00632164"/>
    <w:pPr>
      <w:tabs>
        <w:tab w:val="left" w:pos="-4820"/>
      </w:tabs>
      <w:autoSpaceDE w:val="0"/>
      <w:autoSpaceDN w:val="0"/>
      <w:adjustRightInd w:val="0"/>
      <w:ind w:left="709" w:hanging="425"/>
      <w:jc w:val="both"/>
    </w:pPr>
    <w:rPr>
      <w:rFonts w:eastAsia="SimSun"/>
      <w:bCs/>
      <w:sz w:val="22"/>
      <w:szCs w:val="22"/>
    </w:rPr>
  </w:style>
  <w:style w:type="character" w:customStyle="1" w:styleId="wylicz1OKZnak">
    <w:name w:val="wylicz_1)_OK Znak"/>
    <w:link w:val="wylicz1OK"/>
    <w:rsid w:val="00632164"/>
    <w:rPr>
      <w:rFonts w:eastAsia="SimSun"/>
      <w:bCs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40249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90905"/>
  </w:style>
  <w:style w:type="paragraph" w:customStyle="1" w:styleId="Default">
    <w:name w:val="Default"/>
    <w:rsid w:val="00D23C9C"/>
    <w:pPr>
      <w:autoSpaceDE w:val="0"/>
      <w:autoSpaceDN w:val="0"/>
      <w:adjustRightInd w:val="0"/>
    </w:pPr>
    <w:rPr>
      <w:rFonts w:ascii="Garamond" w:eastAsia="PMingLiU" w:hAnsi="Garamond" w:cs="Garamond"/>
      <w:color w:val="000000"/>
      <w:sz w:val="24"/>
      <w:szCs w:val="24"/>
      <w:lang w:eastAsia="zh-TW"/>
    </w:rPr>
  </w:style>
  <w:style w:type="character" w:styleId="Odwoanieprzypisukocowego">
    <w:name w:val="endnote reference"/>
    <w:uiPriority w:val="99"/>
    <w:unhideWhenUsed/>
    <w:rsid w:val="009F06E0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2D4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2D46"/>
  </w:style>
  <w:style w:type="character" w:customStyle="1" w:styleId="Nagwek5Znak">
    <w:name w:val="Nagłówek 5 Znak"/>
    <w:link w:val="Nagwek5"/>
    <w:rsid w:val="007F29F4"/>
    <w:rPr>
      <w:rFonts w:eastAsia="Arial Unicode MS"/>
      <w:b/>
      <w:bCs/>
      <w:sz w:val="24"/>
      <w:szCs w:val="24"/>
    </w:rPr>
  </w:style>
  <w:style w:type="character" w:customStyle="1" w:styleId="Nagwek3Znak">
    <w:name w:val="Nagłówek 3 Znak"/>
    <w:link w:val="Nagwek3"/>
    <w:rsid w:val="007F29F4"/>
    <w:rPr>
      <w:rFonts w:eastAsia="Arial Unicode MS"/>
      <w:sz w:val="24"/>
    </w:rPr>
  </w:style>
  <w:style w:type="paragraph" w:customStyle="1" w:styleId="WW-Nagwektabeli1">
    <w:name w:val="WW-Nagłówek tabeli1"/>
    <w:basedOn w:val="Normalny"/>
    <w:rsid w:val="007F29F4"/>
    <w:pPr>
      <w:widowControl w:val="0"/>
      <w:suppressLineNumbers/>
      <w:suppressAutoHyphens/>
      <w:autoSpaceDN w:val="0"/>
      <w:spacing w:line="280" w:lineRule="atLeast"/>
      <w:jc w:val="center"/>
      <w:textAlignment w:val="baseline"/>
    </w:pPr>
    <w:rPr>
      <w:rFonts w:ascii="Arial" w:eastAsia="Calibri" w:hAnsi="Arial"/>
      <w:b/>
      <w:bCs/>
      <w:i/>
      <w:iCs/>
      <w:sz w:val="22"/>
      <w:szCs w:val="20"/>
      <w:lang w:eastAsia="ar-SA"/>
    </w:rPr>
  </w:style>
  <w:style w:type="paragraph" w:customStyle="1" w:styleId="Styl">
    <w:name w:val="Styl"/>
    <w:rsid w:val="007F29F4"/>
    <w:pPr>
      <w:widowControl w:val="0"/>
      <w:suppressAutoHyphens/>
      <w:autoSpaceDE w:val="0"/>
      <w:autoSpaceDN w:val="0"/>
      <w:textAlignment w:val="baseline"/>
    </w:pPr>
    <w:rPr>
      <w:sz w:val="24"/>
      <w:szCs w:val="24"/>
    </w:rPr>
  </w:style>
  <w:style w:type="character" w:customStyle="1" w:styleId="Nagwek7Znak">
    <w:name w:val="Nagłówek 7 Znak"/>
    <w:rsid w:val="007F29F4"/>
    <w:rPr>
      <w:b/>
      <w:bCs/>
      <w:sz w:val="24"/>
      <w:szCs w:val="24"/>
    </w:rPr>
  </w:style>
  <w:style w:type="character" w:customStyle="1" w:styleId="Nagwek9Znak">
    <w:name w:val="Nagłówek 9 Znak"/>
    <w:rsid w:val="007F29F4"/>
    <w:rPr>
      <w:b/>
      <w:bCs/>
      <w:sz w:val="24"/>
      <w:szCs w:val="24"/>
    </w:rPr>
  </w:style>
  <w:style w:type="character" w:customStyle="1" w:styleId="Tekstpodstawowywcity3Znak">
    <w:name w:val="Tekst podstawowy wcięty 3 Znak"/>
    <w:semiHidden/>
    <w:rsid w:val="007F29F4"/>
    <w:rPr>
      <w:rFonts w:eastAsia="Arial Unicode MS"/>
      <w:sz w:val="24"/>
      <w:szCs w:val="24"/>
    </w:rPr>
  </w:style>
  <w:style w:type="character" w:customStyle="1" w:styleId="MapadokumentuZnak">
    <w:name w:val="Mapa dokumentu Znak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HeaderChar">
    <w:name w:val="Header Char"/>
    <w:rsid w:val="007F29F4"/>
    <w:rPr>
      <w:rFonts w:ascii="Times New Roman" w:hAnsi="Times New Roman" w:cs="Times New Roman"/>
      <w:lang w:val="x-none" w:eastAsia="pl-PL"/>
    </w:rPr>
  </w:style>
  <w:style w:type="paragraph" w:customStyle="1" w:styleId="podpunkt">
    <w:name w:val="podpunkt"/>
    <w:basedOn w:val="Normalny"/>
    <w:rsid w:val="007F29F4"/>
    <w:pPr>
      <w:numPr>
        <w:ilvl w:val="3"/>
        <w:numId w:val="3"/>
      </w:numPr>
      <w:suppressAutoHyphens/>
      <w:jc w:val="both"/>
      <w:outlineLvl w:val="3"/>
    </w:pPr>
    <w:rPr>
      <w:szCs w:val="20"/>
      <w:lang w:eastAsia="ar-SA"/>
    </w:rPr>
  </w:style>
  <w:style w:type="paragraph" w:customStyle="1" w:styleId="xl25">
    <w:name w:val="xl25"/>
    <w:basedOn w:val="Normalny"/>
    <w:rsid w:val="007F29F4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eastAsia="Arial Unicode MS"/>
      <w:sz w:val="22"/>
      <w:szCs w:val="22"/>
    </w:rPr>
  </w:style>
  <w:style w:type="character" w:customStyle="1" w:styleId="MapadokumentuZnak1">
    <w:name w:val="Mapa dokumentu Znak1"/>
    <w:link w:val="Mapadokumentu"/>
    <w:semiHidden/>
    <w:rsid w:val="007F29F4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treci3">
    <w:name w:val="Tekst treści (3)_"/>
    <w:link w:val="Teksttreci30"/>
    <w:rsid w:val="007F29F4"/>
    <w:rPr>
      <w:rFonts w:cs="Calibri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7F29F4"/>
    <w:pPr>
      <w:widowControl w:val="0"/>
      <w:shd w:val="clear" w:color="auto" w:fill="FFFFFF"/>
      <w:spacing w:before="120" w:line="266" w:lineRule="exact"/>
    </w:pPr>
    <w:rPr>
      <w:rFonts w:cs="Calibri"/>
      <w:sz w:val="21"/>
      <w:szCs w:val="21"/>
    </w:rPr>
  </w:style>
  <w:style w:type="paragraph" w:customStyle="1" w:styleId="WW-Nagwekwykazurde">
    <w:name w:val="WW-Nagłówek wykazu źródeł"/>
    <w:basedOn w:val="Normalny"/>
    <w:next w:val="Normalny"/>
    <w:rsid w:val="00CC428F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Tekstpodstawowy31">
    <w:name w:val="Tekst podstawowy 31"/>
    <w:basedOn w:val="Normalny"/>
    <w:rsid w:val="00C34B25"/>
    <w:pPr>
      <w:suppressAutoHyphens/>
      <w:spacing w:line="360" w:lineRule="auto"/>
      <w:jc w:val="both"/>
    </w:pPr>
    <w:rPr>
      <w:rFonts w:ascii="Garamond" w:hAnsi="Garamond" w:cs="Tahoma"/>
      <w:i/>
      <w:kern w:val="1"/>
      <w:sz w:val="20"/>
      <w:lang w:eastAsia="ar-SA"/>
    </w:rPr>
  </w:style>
  <w:style w:type="character" w:customStyle="1" w:styleId="WW8Num4z0">
    <w:name w:val="WW8Num4z0"/>
    <w:rsid w:val="00B41E0A"/>
    <w:rPr>
      <w:rFonts w:ascii="Courier New" w:hAnsi="Courier New" w:cs="StarBats"/>
    </w:rPr>
  </w:style>
  <w:style w:type="character" w:customStyle="1" w:styleId="WW8Num6z0">
    <w:name w:val="WW8Num6z0"/>
    <w:rsid w:val="00B41E0A"/>
    <w:rPr>
      <w:rFonts w:ascii="Microsoft Sans Serif" w:hAnsi="Microsoft Sans Serif"/>
    </w:rPr>
  </w:style>
  <w:style w:type="character" w:customStyle="1" w:styleId="WW8Num24z0">
    <w:name w:val="WW8Num24z0"/>
    <w:rsid w:val="00B41E0A"/>
    <w:rPr>
      <w:color w:val="000000"/>
    </w:rPr>
  </w:style>
  <w:style w:type="character" w:customStyle="1" w:styleId="WW8Num24z2">
    <w:name w:val="WW8Num24z2"/>
    <w:rsid w:val="00B41E0A"/>
    <w:rPr>
      <w:rFonts w:ascii="StarBats" w:hAnsi="StarBats"/>
      <w:color w:val="000000"/>
      <w:sz w:val="16"/>
    </w:rPr>
  </w:style>
  <w:style w:type="character" w:customStyle="1" w:styleId="WW8Num26z1">
    <w:name w:val="WW8Num26z1"/>
    <w:rsid w:val="00B41E0A"/>
    <w:rPr>
      <w:rFonts w:ascii="StarBats" w:eastAsia="StarBats" w:hAnsi="StarBats" w:cs="StarBats"/>
    </w:rPr>
  </w:style>
  <w:style w:type="character" w:customStyle="1" w:styleId="WW8Num39z0">
    <w:name w:val="WW8Num39z0"/>
    <w:rsid w:val="00B41E0A"/>
    <w:rPr>
      <w:rFonts w:cs="Lucida Sans Unicode"/>
    </w:rPr>
  </w:style>
  <w:style w:type="paragraph" w:customStyle="1" w:styleId="xl26">
    <w:name w:val="xl26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27">
    <w:name w:val="xl27"/>
    <w:basedOn w:val="Normalny"/>
    <w:rsid w:val="00B41E0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</w:rPr>
  </w:style>
  <w:style w:type="paragraph" w:customStyle="1" w:styleId="xl28">
    <w:name w:val="xl28"/>
    <w:basedOn w:val="Normalny"/>
    <w:rsid w:val="00B41E0A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29">
    <w:name w:val="xl29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0">
    <w:name w:val="xl30"/>
    <w:basedOn w:val="Normalny"/>
    <w:rsid w:val="00B41E0A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xl31">
    <w:name w:val="xl31"/>
    <w:basedOn w:val="Normalny"/>
    <w:rsid w:val="00B41E0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2">
    <w:name w:val="xl32"/>
    <w:basedOn w:val="Normalny"/>
    <w:rsid w:val="00B41E0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b/>
      <w:bCs/>
      <w:sz w:val="22"/>
      <w:szCs w:val="22"/>
    </w:rPr>
  </w:style>
  <w:style w:type="paragraph" w:customStyle="1" w:styleId="xl33">
    <w:name w:val="xl33"/>
    <w:basedOn w:val="Normalny"/>
    <w:rsid w:val="00B41E0A"/>
    <w:pPr>
      <w:pBdr>
        <w:left w:val="single" w:sz="4" w:space="0" w:color="000000"/>
      </w:pBdr>
      <w:spacing w:before="100" w:beforeAutospacing="1" w:after="100" w:afterAutospacing="1"/>
    </w:pPr>
    <w:rPr>
      <w:rFonts w:ascii="StarBats" w:eastAsia="SimSun" w:hAnsi="StarBats" w:cs="StarBats"/>
      <w:sz w:val="22"/>
      <w:szCs w:val="22"/>
    </w:rPr>
  </w:style>
  <w:style w:type="paragraph" w:customStyle="1" w:styleId="xl34">
    <w:name w:val="xl34"/>
    <w:basedOn w:val="Normalny"/>
    <w:rsid w:val="00B41E0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StarBats" w:eastAsia="SimSun" w:hAnsi="StarBats" w:cs="StarBats"/>
      <w:sz w:val="22"/>
      <w:szCs w:val="22"/>
    </w:rPr>
  </w:style>
  <w:style w:type="paragraph" w:customStyle="1" w:styleId="Nagwek10">
    <w:name w:val="Nagłówek1"/>
    <w:basedOn w:val="Normalny"/>
    <w:next w:val="Tekstpodstawowy"/>
    <w:rsid w:val="00B41E0A"/>
    <w:pPr>
      <w:keepNext/>
      <w:suppressAutoHyphens/>
      <w:spacing w:before="240" w:after="120"/>
    </w:pPr>
    <w:rPr>
      <w:rFonts w:ascii="Lucida Sans Unicode" w:eastAsia="Liberation Sans" w:hAnsi="Lucida Sans Unicode" w:cs="Droid Sans Fallback"/>
      <w:bCs/>
      <w:sz w:val="28"/>
      <w:szCs w:val="28"/>
      <w:lang w:eastAsia="ar-SA"/>
    </w:rPr>
  </w:style>
  <w:style w:type="character" w:customStyle="1" w:styleId="apple-style-span">
    <w:name w:val="apple-style-span"/>
    <w:basedOn w:val="Domylnaczcionkaakapitu"/>
    <w:rsid w:val="00B41E0A"/>
  </w:style>
  <w:style w:type="paragraph" w:styleId="Zwykytekst">
    <w:name w:val="Plain Text"/>
    <w:basedOn w:val="Normalny"/>
    <w:link w:val="ZwykytekstZnak"/>
    <w:rsid w:val="00B41E0A"/>
    <w:rPr>
      <w:rFonts w:ascii="Roboto Condensed" w:eastAsia="StarBats" w:hAnsi="Roboto Condensed" w:cs="Roboto Condensed"/>
      <w:sz w:val="20"/>
      <w:szCs w:val="20"/>
    </w:rPr>
  </w:style>
  <w:style w:type="character" w:customStyle="1" w:styleId="ZwykytekstZnak">
    <w:name w:val="Zwykły tekst Znak"/>
    <w:link w:val="Zwykytekst"/>
    <w:rsid w:val="00B41E0A"/>
    <w:rPr>
      <w:rFonts w:ascii="Roboto Condensed" w:eastAsia="StarBats" w:hAnsi="Roboto Condensed" w:cs="Roboto Condensed"/>
    </w:rPr>
  </w:style>
  <w:style w:type="paragraph" w:customStyle="1" w:styleId="Zwykytekst1">
    <w:name w:val="Zwykły tekst1"/>
    <w:basedOn w:val="Normalny"/>
    <w:rsid w:val="00B41E0A"/>
    <w:pPr>
      <w:suppressAutoHyphens/>
    </w:pPr>
    <w:rPr>
      <w:rFonts w:ascii="Roboto Condensed" w:eastAsia="StarBats" w:hAnsi="Roboto Condensed" w:cs="Roboto Condensed"/>
      <w:sz w:val="20"/>
      <w:szCs w:val="20"/>
      <w:lang w:eastAsia="ar-SA"/>
    </w:rPr>
  </w:style>
  <w:style w:type="character" w:customStyle="1" w:styleId="Teksttreci6pt">
    <w:name w:val="Tekst treści + 6 pt"/>
    <w:rsid w:val="00B41E0A"/>
    <w:rPr>
      <w:rFonts w:ascii="TimesNewRomanPS-ItalicMT" w:eastAsia="TimesNewRomanPS-ItalicMT" w:hAnsi="TimesNewRomanPS-ItalicMT" w:cs="TimesNewRomanPS-ItalicM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vertAlign w:val="baseline"/>
      <w:lang w:val="pl-PL" w:eastAsia="pl-PL" w:bidi="pl-PL"/>
    </w:rPr>
  </w:style>
  <w:style w:type="paragraph" w:customStyle="1" w:styleId="Teksttreci">
    <w:name w:val="Tekst treści"/>
    <w:basedOn w:val="Normalny"/>
    <w:rsid w:val="00B41E0A"/>
    <w:pPr>
      <w:widowControl w:val="0"/>
      <w:shd w:val="clear" w:color="auto" w:fill="FFFFFF"/>
      <w:suppressAutoHyphens/>
      <w:autoSpaceDN w:val="0"/>
      <w:spacing w:before="420" w:line="187" w:lineRule="exact"/>
      <w:jc w:val="both"/>
      <w:textAlignment w:val="baseline"/>
    </w:pPr>
    <w:rPr>
      <w:rFonts w:ascii="TimesNewRomanPS-ItalicMT" w:eastAsia="TimesNewRomanPS-ItalicMT" w:hAnsi="TimesNewRomanPS-ItalicMT" w:cs="TimesNewRomanPS-ItalicMT"/>
      <w:sz w:val="14"/>
      <w:szCs w:val="14"/>
      <w:lang w:eastAsia="en-US"/>
    </w:rPr>
  </w:style>
  <w:style w:type="paragraph" w:styleId="Lista">
    <w:name w:val="List"/>
    <w:basedOn w:val="Normalny"/>
    <w:uiPriority w:val="99"/>
    <w:unhideWhenUsed/>
    <w:rsid w:val="00B41E0A"/>
    <w:pPr>
      <w:ind w:left="283" w:hanging="283"/>
      <w:contextualSpacing/>
    </w:pPr>
    <w:rPr>
      <w:rFonts w:ascii="StarBats" w:eastAsia="StarBats" w:hAnsi="StarBats" w:cs="StarBats"/>
    </w:rPr>
  </w:style>
  <w:style w:type="paragraph" w:styleId="Lista2">
    <w:name w:val="List 2"/>
    <w:basedOn w:val="Normalny"/>
    <w:uiPriority w:val="99"/>
    <w:unhideWhenUsed/>
    <w:rsid w:val="00B41E0A"/>
    <w:pPr>
      <w:ind w:left="566" w:hanging="283"/>
      <w:contextualSpacing/>
    </w:pPr>
    <w:rPr>
      <w:rFonts w:ascii="StarBats" w:eastAsia="StarBats" w:hAnsi="StarBats" w:cs="StarBat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41E0A"/>
    <w:pPr>
      <w:spacing w:after="120"/>
      <w:ind w:left="283" w:firstLine="210"/>
    </w:pPr>
    <w:rPr>
      <w:rFonts w:ascii="StarBats" w:eastAsia="StarBats" w:hAnsi="StarBats" w:cs="StarBats"/>
    </w:rPr>
  </w:style>
  <w:style w:type="character" w:customStyle="1" w:styleId="TekstpodstawowywcityZnak1">
    <w:name w:val="Tekst podstawowy wcięty Znak1"/>
    <w:link w:val="Tekstpodstawowywcity"/>
    <w:rsid w:val="00B41E0A"/>
    <w:rPr>
      <w:sz w:val="24"/>
      <w:szCs w:val="24"/>
    </w:rPr>
  </w:style>
  <w:style w:type="character" w:customStyle="1" w:styleId="Tekstpodstawowyzwciciem2Znak">
    <w:name w:val="Tekst podstawowy z wcięciem 2 Znak"/>
    <w:link w:val="Tekstpodstawowyzwciciem2"/>
    <w:uiPriority w:val="99"/>
    <w:rsid w:val="00B41E0A"/>
    <w:rPr>
      <w:rFonts w:ascii="StarBats" w:eastAsia="StarBats" w:hAnsi="StarBats" w:cs="StarBats"/>
      <w:sz w:val="24"/>
      <w:szCs w:val="24"/>
    </w:rPr>
  </w:style>
  <w:style w:type="paragraph" w:customStyle="1" w:styleId="NagwkiSIWZ">
    <w:name w:val="Nagłówki SIWZ"/>
    <w:basedOn w:val="Nagwek1"/>
    <w:next w:val="Normalny"/>
    <w:autoRedefine/>
    <w:qFormat/>
    <w:rsid w:val="00B41E0A"/>
    <w:pPr>
      <w:keepNext w:val="0"/>
      <w:suppressAutoHyphens/>
      <w:spacing w:before="240" w:after="120" w:line="360" w:lineRule="auto"/>
      <w:ind w:firstLine="0"/>
      <w:jc w:val="both"/>
      <w:outlineLvl w:val="9"/>
    </w:pPr>
    <w:rPr>
      <w:rFonts w:ascii="StarBats" w:eastAsia="StarBats" w:hAnsi="StarBats" w:cs="StarBats"/>
      <w:kern w:val="32"/>
      <w:sz w:val="22"/>
      <w:szCs w:val="20"/>
      <w:u w:val="single"/>
      <w:lang w:eastAsia="ar-SA"/>
    </w:rPr>
  </w:style>
  <w:style w:type="paragraph" w:customStyle="1" w:styleId="wylicz">
    <w:name w:val="wylicz"/>
    <w:basedOn w:val="Normalny"/>
    <w:autoRedefine/>
    <w:rsid w:val="00B41E0A"/>
    <w:pPr>
      <w:numPr>
        <w:numId w:val="40"/>
      </w:numPr>
      <w:tabs>
        <w:tab w:val="clear" w:pos="600"/>
        <w:tab w:val="left" w:pos="-5040"/>
        <w:tab w:val="left" w:pos="851"/>
      </w:tabs>
      <w:jc w:val="both"/>
    </w:pPr>
    <w:rPr>
      <w:rFonts w:ascii="StarBats" w:eastAsia="TimesNewRomanPSMT" w:hAnsi="StarBats" w:cs="StarBats"/>
      <w:bCs/>
      <w:sz w:val="22"/>
      <w:szCs w:val="22"/>
    </w:rPr>
  </w:style>
  <w:style w:type="paragraph" w:customStyle="1" w:styleId="Wylicztiret-OK">
    <w:name w:val="Wylicz_tiret-OK"/>
    <w:basedOn w:val="wyliczabc-OK"/>
    <w:qFormat/>
    <w:rsid w:val="00B41E0A"/>
    <w:pPr>
      <w:ind w:left="1560" w:firstLine="0"/>
    </w:pPr>
  </w:style>
  <w:style w:type="paragraph" w:customStyle="1" w:styleId="wyliczabc-OK">
    <w:name w:val="wylicz_abc - OK"/>
    <w:basedOn w:val="wylicz1OK"/>
    <w:autoRedefine/>
    <w:qFormat/>
    <w:rsid w:val="00B41E0A"/>
    <w:pPr>
      <w:ind w:left="927" w:hanging="360"/>
    </w:pPr>
    <w:rPr>
      <w:rFonts w:eastAsia="TimesNewRomanPSMT"/>
    </w:rPr>
  </w:style>
  <w:style w:type="character" w:customStyle="1" w:styleId="HTML-wstpniesformatowanyZnak">
    <w:name w:val="HTML - wstępnie sformatowany Znak"/>
    <w:link w:val="HTML-wstpniesformatowany"/>
    <w:rsid w:val="00B41E0A"/>
    <w:rPr>
      <w:rFonts w:ascii="Roboto Condensed" w:hAnsi="Roboto Condensed"/>
      <w:lang w:val="x-none"/>
    </w:rPr>
  </w:style>
  <w:style w:type="paragraph" w:styleId="HTML-wstpniesformatowany">
    <w:name w:val="HTML Preformatted"/>
    <w:basedOn w:val="Normalny"/>
    <w:link w:val="HTML-wstpniesformatowanyZnak"/>
    <w:rsid w:val="00B41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Roboto Condensed" w:hAnsi="Roboto Condensed"/>
      <w:sz w:val="20"/>
      <w:szCs w:val="20"/>
      <w:lang w:val="x-none"/>
    </w:rPr>
  </w:style>
  <w:style w:type="character" w:customStyle="1" w:styleId="HTML-wstpniesformatowanyZnak1">
    <w:name w:val="HTML - wstępnie sformatowany Znak1"/>
    <w:uiPriority w:val="99"/>
    <w:semiHidden/>
    <w:rsid w:val="00B41E0A"/>
    <w:rPr>
      <w:rFonts w:ascii="Courier New" w:hAnsi="Courier New" w:cs="Courier New"/>
    </w:rPr>
  </w:style>
  <w:style w:type="paragraph" w:customStyle="1" w:styleId="WW-Tekstpodstawowywcity2">
    <w:name w:val="WW-Tekst podstawowy wcięty 2"/>
    <w:basedOn w:val="Normalny"/>
    <w:rsid w:val="00B41E0A"/>
    <w:pPr>
      <w:suppressAutoHyphens/>
      <w:ind w:left="284" w:firstLine="1"/>
      <w:jc w:val="both"/>
    </w:pPr>
    <w:rPr>
      <w:rFonts w:ascii="Arial Unicode MS" w:eastAsia="Seravek" w:hAnsi="Arial Unicode MS" w:cs="StarBats"/>
      <w:szCs w:val="20"/>
    </w:rPr>
  </w:style>
  <w:style w:type="paragraph" w:customStyle="1" w:styleId="Parag1">
    <w:name w:val="Parag1"/>
    <w:basedOn w:val="Default"/>
    <w:qFormat/>
    <w:rsid w:val="00B41E0A"/>
    <w:pPr>
      <w:suppressLineNumbers/>
      <w:autoSpaceDE/>
      <w:autoSpaceDN/>
      <w:adjustRightInd/>
      <w:spacing w:before="58" w:after="58" w:line="259" w:lineRule="exact"/>
      <w:ind w:left="504" w:hanging="504"/>
      <w:contextualSpacing/>
      <w:jc w:val="both"/>
    </w:pPr>
    <w:rPr>
      <w:rFonts w:ascii="Optima" w:eastAsia="Mangal" w:hAnsi="Optima" w:cs="StarBats"/>
      <w:sz w:val="20"/>
      <w:lang w:eastAsia="en-US"/>
    </w:rPr>
  </w:style>
  <w:style w:type="paragraph" w:customStyle="1" w:styleId="punkt">
    <w:name w:val="punkt"/>
    <w:basedOn w:val="Normalny"/>
    <w:rsid w:val="00B41E0A"/>
    <w:pPr>
      <w:tabs>
        <w:tab w:val="num" w:pos="360"/>
      </w:tabs>
      <w:spacing w:before="120"/>
      <w:ind w:hanging="283"/>
      <w:jc w:val="both"/>
      <w:outlineLvl w:val="2"/>
    </w:pPr>
    <w:rPr>
      <w:rFonts w:ascii="StarBats" w:eastAsia="StarBats" w:hAnsi="StarBats" w:cs="StarBats"/>
      <w:szCs w:val="20"/>
    </w:rPr>
  </w:style>
  <w:style w:type="character" w:customStyle="1" w:styleId="Heading1Char">
    <w:name w:val="Heading 1 Char"/>
    <w:rsid w:val="00B41E0A"/>
    <w:rPr>
      <w:rFonts w:ascii="Wingdings" w:hAnsi="Wingdings" w:cs="Wingdings"/>
      <w:b/>
      <w:bCs/>
      <w:kern w:val="32"/>
      <w:sz w:val="32"/>
      <w:szCs w:val="32"/>
      <w:lang w:val="x-none" w:eastAsia="en-US"/>
    </w:rPr>
  </w:style>
  <w:style w:type="character" w:customStyle="1" w:styleId="A7">
    <w:name w:val="A7"/>
    <w:rsid w:val="00B41E0A"/>
    <w:rPr>
      <w:rFonts w:cs="Segoe UI"/>
      <w:b/>
      <w:bCs/>
      <w:color w:val="000000"/>
      <w:sz w:val="40"/>
      <w:szCs w:val="40"/>
    </w:rPr>
  </w:style>
  <w:style w:type="paragraph" w:customStyle="1" w:styleId="Paragraf">
    <w:name w:val="Paragraf"/>
    <w:basedOn w:val="ParagrafNum"/>
    <w:qFormat/>
    <w:rsid w:val="00B41E0A"/>
    <w:pPr>
      <w:spacing w:before="120" w:after="120"/>
      <w:ind w:left="720" w:hanging="360"/>
    </w:pPr>
    <w:rPr>
      <w:rFonts w:ascii="Mangal" w:hAnsi="Mangal"/>
    </w:rPr>
  </w:style>
  <w:style w:type="paragraph" w:customStyle="1" w:styleId="ParagrafNum">
    <w:name w:val="Paragraf Num"/>
    <w:basedOn w:val="Nagwek1"/>
    <w:rsid w:val="00B41E0A"/>
    <w:pPr>
      <w:keepNext w:val="0"/>
      <w:numPr>
        <w:numId w:val="39"/>
      </w:numPr>
      <w:autoSpaceDE w:val="0"/>
      <w:autoSpaceDN w:val="0"/>
      <w:adjustRightInd w:val="0"/>
      <w:ind w:left="0" w:firstLine="0"/>
      <w:jc w:val="center"/>
    </w:pPr>
    <w:rPr>
      <w:rFonts w:ascii="StarBats" w:eastAsia="StarBats" w:hAnsi="StarBats" w:cs="StarBats"/>
      <w:bCs w:val="0"/>
      <w:sz w:val="22"/>
      <w:szCs w:val="18"/>
    </w:rPr>
  </w:style>
  <w:style w:type="character" w:customStyle="1" w:styleId="fontstyle21">
    <w:name w:val="fontstyle21"/>
    <w:rsid w:val="00B41E0A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rsid w:val="00B41E0A"/>
    <w:rPr>
      <w:rFonts w:ascii="Cambria Math" w:hAnsi="Cambria Math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">
    <w:name w:val="Body Text 21"/>
    <w:basedOn w:val="Normalny"/>
    <w:rsid w:val="00B41E0A"/>
    <w:pPr>
      <w:spacing w:after="120"/>
      <w:ind w:left="283"/>
    </w:pPr>
    <w:rPr>
      <w:rFonts w:ascii="StarBats" w:eastAsia="StarBats" w:hAnsi="StarBats" w:cs="StarBats"/>
    </w:rPr>
  </w:style>
  <w:style w:type="paragraph" w:customStyle="1" w:styleId="Umowa111">
    <w:name w:val="Umowa 1.1.1"/>
    <w:basedOn w:val="Normalny"/>
    <w:link w:val="Umowa111Znak"/>
    <w:qFormat/>
    <w:rsid w:val="00B41E0A"/>
    <w:pPr>
      <w:tabs>
        <w:tab w:val="left" w:pos="1560"/>
      </w:tabs>
      <w:spacing w:before="120" w:line="276" w:lineRule="auto"/>
      <w:ind w:left="2268" w:hanging="1020"/>
      <w:jc w:val="both"/>
    </w:pPr>
    <w:rPr>
      <w:rFonts w:ascii="Uwagi do Times New Roman" w:eastAsia="Mangal" w:hAnsi="Uwagi do Times New Roman" w:cs="Lucida Sans Unicode"/>
    </w:rPr>
  </w:style>
  <w:style w:type="character" w:customStyle="1" w:styleId="Umowa111Znak">
    <w:name w:val="Umowa 1.1.1 Znak"/>
    <w:link w:val="Umowa111"/>
    <w:rsid w:val="00B41E0A"/>
    <w:rPr>
      <w:rFonts w:ascii="Uwagi do Times New Roman" w:eastAsia="Mangal" w:hAnsi="Uwagi do Times New Roman" w:cs="Lucida Sans Unicode"/>
      <w:sz w:val="24"/>
      <w:szCs w:val="24"/>
    </w:rPr>
  </w:style>
  <w:style w:type="character" w:customStyle="1" w:styleId="themebody">
    <w:name w:val="themebody"/>
    <w:rsid w:val="00B41E0A"/>
  </w:style>
  <w:style w:type="character" w:customStyle="1" w:styleId="google-src-text">
    <w:name w:val="google-src-text"/>
    <w:rsid w:val="00B41E0A"/>
  </w:style>
  <w:style w:type="character" w:customStyle="1" w:styleId="contactdesc">
    <w:name w:val="contactdesc"/>
    <w:basedOn w:val="Domylnaczcionkaakapitu"/>
    <w:rsid w:val="00B41E0A"/>
  </w:style>
  <w:style w:type="paragraph" w:customStyle="1" w:styleId="UMOWAPOZIOM1">
    <w:name w:val="UMOWA POZIOM 1"/>
    <w:basedOn w:val="Akapitzlist"/>
    <w:qFormat/>
    <w:rsid w:val="00B41E0A"/>
    <w:pPr>
      <w:suppressAutoHyphens/>
      <w:autoSpaceDN w:val="0"/>
      <w:spacing w:before="120" w:after="120" w:line="240" w:lineRule="auto"/>
      <w:textAlignment w:val="baseline"/>
    </w:pPr>
    <w:rPr>
      <w:rFonts w:ascii="ArialNarrow" w:eastAsia="Mangal" w:hAnsi="ArialNarrow" w:cs="Lucida Sans Unicode"/>
      <w:b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41E0A"/>
    <w:rPr>
      <w:rFonts w:ascii="StarBats" w:eastAsia="StarBats" w:hAnsi="StarBats" w:cs="StarBats"/>
      <w:sz w:val="24"/>
      <w:szCs w:val="24"/>
    </w:rPr>
  </w:style>
  <w:style w:type="table" w:styleId="Tabela-Siatka">
    <w:name w:val="Table Grid"/>
    <w:basedOn w:val="Standardowy"/>
    <w:uiPriority w:val="99"/>
    <w:rsid w:val="00B41E0A"/>
    <w:rPr>
      <w:rFonts w:ascii="Mangal" w:eastAsia="Mangal" w:hAnsi="Mangal" w:cs="StarBat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Normalny"/>
    <w:uiPriority w:val="99"/>
    <w:rsid w:val="00B41E0A"/>
    <w:pPr>
      <w:widowControl w:val="0"/>
      <w:autoSpaceDE w:val="0"/>
      <w:autoSpaceDN w:val="0"/>
      <w:adjustRightInd w:val="0"/>
      <w:spacing w:line="252" w:lineRule="exact"/>
    </w:pPr>
    <w:rPr>
      <w:rFonts w:ascii="StarBats" w:eastAsia="StarBats" w:hAnsi="StarBats" w:cs="StarBats"/>
    </w:rPr>
  </w:style>
  <w:style w:type="character" w:customStyle="1" w:styleId="TekstkomentarzaZnak1">
    <w:name w:val="Tekst komentarza Znak1"/>
    <w:semiHidden/>
    <w:rsid w:val="00B41E0A"/>
  </w:style>
  <w:style w:type="character" w:customStyle="1" w:styleId="alb-s">
    <w:name w:val="a_lb-s"/>
    <w:rsid w:val="00B41E0A"/>
  </w:style>
  <w:style w:type="paragraph" w:customStyle="1" w:styleId="pkt">
    <w:name w:val="pkt"/>
    <w:basedOn w:val="Normalny"/>
    <w:rsid w:val="00B41E0A"/>
    <w:pPr>
      <w:spacing w:before="60" w:after="60"/>
      <w:ind w:left="851" w:hanging="295"/>
      <w:jc w:val="both"/>
    </w:pPr>
    <w:rPr>
      <w:rFonts w:ascii="StarBats" w:eastAsia="StarBats" w:hAnsi="StarBats" w:cs="StarBats"/>
      <w:szCs w:val="20"/>
    </w:rPr>
  </w:style>
  <w:style w:type="paragraph" w:customStyle="1" w:styleId="normaltableau">
    <w:name w:val="normal_tableau"/>
    <w:basedOn w:val="Normalny"/>
    <w:rsid w:val="00B41E0A"/>
    <w:pPr>
      <w:spacing w:before="120" w:after="120"/>
      <w:jc w:val="both"/>
    </w:pPr>
    <w:rPr>
      <w:rFonts w:ascii="Arial Narrow" w:eastAsia="StarBats" w:hAnsi="Arial Narrow" w:cs="StarBats"/>
      <w:sz w:val="22"/>
      <w:szCs w:val="22"/>
      <w:lang w:val="en-GB"/>
    </w:rPr>
  </w:style>
  <w:style w:type="paragraph" w:customStyle="1" w:styleId="Akapitzlist10">
    <w:name w:val="Akapit z listą1"/>
    <w:basedOn w:val="Normalny"/>
    <w:rsid w:val="00B41E0A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  <w:style w:type="paragraph" w:customStyle="1" w:styleId="Tekstpodstawowywcity10">
    <w:name w:val="Tekst podstawowy wcięty1"/>
    <w:basedOn w:val="Normalny"/>
    <w:rsid w:val="00B41E0A"/>
    <w:pPr>
      <w:ind w:left="1701" w:hanging="981"/>
      <w:jc w:val="both"/>
    </w:pPr>
    <w:rPr>
      <w:rFonts w:ascii="Arial Unicode MS" w:eastAsia="StarBats" w:hAnsi="Arial Unicode MS" w:cs="Lucida Sans Unicode"/>
      <w:sz w:val="20"/>
      <w:szCs w:val="18"/>
    </w:rPr>
  </w:style>
  <w:style w:type="character" w:customStyle="1" w:styleId="TematkomentarzaZnak1">
    <w:name w:val="Temat komentarza Znak1"/>
    <w:uiPriority w:val="99"/>
    <w:semiHidden/>
    <w:rsid w:val="00B41E0A"/>
    <w:rPr>
      <w:rFonts w:ascii="StarBats" w:eastAsia="StarBats" w:hAnsi="StarBats" w:cs="StarBats"/>
      <w:b/>
      <w:bCs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41E0A"/>
    <w:pPr>
      <w:tabs>
        <w:tab w:val="left" w:pos="1080"/>
      </w:tabs>
      <w:suppressAutoHyphens/>
      <w:ind w:left="360" w:hanging="360"/>
    </w:pPr>
    <w:rPr>
      <w:rFonts w:ascii="Lucida Sans Unicode" w:eastAsia="StarBats" w:hAnsi="Lucida Sans Unicode" w:cs="StarBats"/>
      <w:szCs w:val="20"/>
      <w:lang w:eastAsia="ar-SA"/>
    </w:rPr>
  </w:style>
  <w:style w:type="character" w:customStyle="1" w:styleId="ZnakZnak0">
    <w:name w:val="Znak Znak"/>
    <w:rsid w:val="00B41E0A"/>
    <w:rPr>
      <w:rFonts w:ascii="Lucida Sans Unicode" w:hAnsi="Lucida Sans Unicode" w:cs="Lucida Sans Unicode"/>
      <w:sz w:val="18"/>
      <w:szCs w:val="18"/>
    </w:rPr>
  </w:style>
  <w:style w:type="character" w:customStyle="1" w:styleId="ZnakZnak10">
    <w:name w:val="Znak Znak1"/>
    <w:rsid w:val="00B41E0A"/>
    <w:rPr>
      <w:b/>
      <w:bCs/>
      <w:sz w:val="24"/>
      <w:szCs w:val="24"/>
    </w:rPr>
  </w:style>
  <w:style w:type="paragraph" w:customStyle="1" w:styleId="western">
    <w:name w:val="western"/>
    <w:basedOn w:val="Normalny"/>
    <w:rsid w:val="00B41E0A"/>
    <w:pPr>
      <w:spacing w:before="100" w:beforeAutospacing="1" w:after="142" w:line="276" w:lineRule="auto"/>
    </w:pPr>
  </w:style>
  <w:style w:type="character" w:customStyle="1" w:styleId="Normalny1">
    <w:name w:val="Normalny1"/>
    <w:rsid w:val="00B41E0A"/>
  </w:style>
  <w:style w:type="paragraph" w:customStyle="1" w:styleId="paragraph">
    <w:name w:val="paragraph"/>
    <w:basedOn w:val="Normalny"/>
    <w:rsid w:val="006C6120"/>
    <w:pPr>
      <w:spacing w:before="100" w:beforeAutospacing="1" w:after="100" w:afterAutospacing="1"/>
    </w:pPr>
  </w:style>
  <w:style w:type="character" w:customStyle="1" w:styleId="normaltextrun">
    <w:name w:val="normaltextrun"/>
    <w:rsid w:val="006C6120"/>
  </w:style>
  <w:style w:type="paragraph" w:customStyle="1" w:styleId="DomylneA">
    <w:name w:val="Domyślne A"/>
    <w:rsid w:val="006C6120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product-color-value">
    <w:name w:val="product-color-value"/>
    <w:basedOn w:val="Domylnaczcionkaakapitu"/>
    <w:rsid w:val="005D6DB2"/>
  </w:style>
  <w:style w:type="character" w:customStyle="1" w:styleId="rynqvb">
    <w:name w:val="rynqvb"/>
    <w:basedOn w:val="Domylnaczcionkaakapitu"/>
    <w:rsid w:val="00F34510"/>
  </w:style>
  <w:style w:type="paragraph" w:styleId="Listapunktowana2">
    <w:name w:val="List Bullet 2"/>
    <w:basedOn w:val="Normalny"/>
    <w:uiPriority w:val="99"/>
    <w:semiHidden/>
    <w:unhideWhenUsed/>
    <w:rsid w:val="00B41E52"/>
    <w:pPr>
      <w:numPr>
        <w:numId w:val="49"/>
      </w:numPr>
      <w:tabs>
        <w:tab w:val="clear" w:pos="643"/>
      </w:tabs>
      <w:ind w:left="720"/>
      <w:contextualSpacing/>
    </w:pPr>
  </w:style>
  <w:style w:type="paragraph" w:customStyle="1" w:styleId="Textbody">
    <w:name w:val="Text body"/>
    <w:basedOn w:val="Standard"/>
    <w:rsid w:val="001A36A6"/>
    <w:pPr>
      <w:suppressAutoHyphens/>
      <w:autoSpaceDE/>
      <w:adjustRightInd/>
      <w:spacing w:after="120" w:line="251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character" w:customStyle="1" w:styleId="t286pc">
    <w:name w:val="t286pc"/>
    <w:basedOn w:val="Domylnaczcionkaakapitu"/>
    <w:rsid w:val="00E63C46"/>
  </w:style>
  <w:style w:type="character" w:customStyle="1" w:styleId="vkekvd">
    <w:name w:val="vkekvd"/>
    <w:basedOn w:val="Domylnaczcionkaakapitu"/>
    <w:rsid w:val="00E63C46"/>
  </w:style>
  <w:style w:type="paragraph" w:customStyle="1" w:styleId="Akapitzlist2">
    <w:name w:val="Akapit z listą2"/>
    <w:basedOn w:val="Normalny"/>
    <w:rsid w:val="00D843FC"/>
    <w:pPr>
      <w:spacing w:after="200" w:line="276" w:lineRule="auto"/>
      <w:ind w:left="720"/>
    </w:pPr>
    <w:rPr>
      <w:rFonts w:ascii="Mangal" w:eastAsia="StarBats" w:hAnsi="Mangal" w:cs="StarBats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669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6957390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12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8721093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1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5B539-0A66-4198-907A-91FB9691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1920</TotalTime>
  <Pages>7</Pages>
  <Words>2358</Words>
  <Characters>14149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RCKIK BIALYSTOK</Company>
  <LinksUpToDate>false</LinksUpToDate>
  <CharactersWithSpaces>16475</CharactersWithSpaces>
  <SharedDoc>false</SharedDoc>
  <HLinks>
    <vt:vector size="72" baseType="variant">
      <vt:variant>
        <vt:i4>524406</vt:i4>
      </vt:variant>
      <vt:variant>
        <vt:i4>33</vt:i4>
      </vt:variant>
      <vt:variant>
        <vt:i4>0</vt:i4>
      </vt:variant>
      <vt:variant>
        <vt:i4>5</vt:i4>
      </vt:variant>
      <vt:variant>
        <vt:lpwstr>mailto:iod@rckik.bialystok.pl</vt:lpwstr>
      </vt:variant>
      <vt:variant>
        <vt:lpwstr/>
      </vt:variant>
      <vt:variant>
        <vt:i4>262249</vt:i4>
      </vt:variant>
      <vt:variant>
        <vt:i4>30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  <vt:variant>
        <vt:i4>3932248</vt:i4>
      </vt:variant>
      <vt:variant>
        <vt:i4>27</vt:i4>
      </vt:variant>
      <vt:variant>
        <vt:i4>0</vt:i4>
      </vt:variant>
      <vt:variant>
        <vt:i4>5</vt:i4>
      </vt:variant>
      <vt:variant>
        <vt:lpwstr>mailto:ksiegowosc@rckik.bialystok.pl</vt:lpwstr>
      </vt:variant>
      <vt:variant>
        <vt:lpwstr/>
      </vt:variant>
      <vt:variant>
        <vt:i4>589905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262249</vt:i4>
      </vt:variant>
      <vt:variant>
        <vt:i4>0</vt:i4>
      </vt:variant>
      <vt:variant>
        <vt:i4>0</vt:i4>
      </vt:variant>
      <vt:variant>
        <vt:i4>5</vt:i4>
      </vt:variant>
      <vt:variant>
        <vt:lpwstr>mailto:sekretariat@rckik.bialystok.pl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cp:lastModifiedBy>Aneta Kiersnowska</cp:lastModifiedBy>
  <cp:revision>86</cp:revision>
  <cp:lastPrinted>2026-06-02T07:21:00Z</cp:lastPrinted>
  <dcterms:created xsi:type="dcterms:W3CDTF">2025-12-12T06:30:00Z</dcterms:created>
  <dcterms:modified xsi:type="dcterms:W3CDTF">2026-06-18T07:02:00Z</dcterms:modified>
</cp:coreProperties>
</file>